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1DA" w:rsidRPr="00784577" w:rsidRDefault="00FC11DA" w:rsidP="00C96E2F">
      <w:pPr>
        <w:spacing w:after="0" w:line="240" w:lineRule="auto"/>
        <w:jc w:val="center"/>
        <w:rPr>
          <w:rFonts w:ascii="Times New Roman" w:hAnsi="Times New Roman" w:cs="Times New Roman"/>
          <w:b/>
          <w:bCs/>
          <w:sz w:val="28"/>
          <w:szCs w:val="28"/>
        </w:rPr>
      </w:pPr>
      <w:r w:rsidRPr="00784577">
        <w:rPr>
          <w:rFonts w:ascii="Times New Roman" w:hAnsi="Times New Roman" w:cs="Times New Roman"/>
          <w:b/>
          <w:bCs/>
          <w:sz w:val="28"/>
          <w:szCs w:val="28"/>
        </w:rPr>
        <w:t xml:space="preserve">«БЫСТРОГОРСКИЙ ВЕСТНИК» </w:t>
      </w:r>
    </w:p>
    <w:p w:rsidR="00FC11DA" w:rsidRPr="00784577" w:rsidRDefault="00FC11DA" w:rsidP="00C96E2F">
      <w:pPr>
        <w:spacing w:after="0" w:line="240" w:lineRule="auto"/>
        <w:jc w:val="center"/>
        <w:rPr>
          <w:rFonts w:ascii="Times New Roman" w:hAnsi="Times New Roman" w:cs="Times New Roman"/>
          <w:b/>
          <w:bCs/>
          <w:sz w:val="32"/>
          <w:szCs w:val="32"/>
        </w:rPr>
      </w:pPr>
      <w:r w:rsidRPr="00784577">
        <w:rPr>
          <w:rFonts w:ascii="Times New Roman" w:hAnsi="Times New Roman" w:cs="Times New Roman"/>
          <w:b/>
          <w:bCs/>
          <w:sz w:val="32"/>
          <w:szCs w:val="32"/>
        </w:rPr>
        <w:t>Информационный бюллетень                                                                               МО «Быстрогорское сельское поселение»</w:t>
      </w:r>
    </w:p>
    <w:p w:rsidR="00FC11DA" w:rsidRPr="00CB296C" w:rsidRDefault="00FC11DA" w:rsidP="00C96E2F">
      <w:pPr>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 xml:space="preserve">Понедельник 31 </w:t>
      </w:r>
      <w:proofErr w:type="gramStart"/>
      <w:r>
        <w:rPr>
          <w:rFonts w:ascii="Times New Roman" w:hAnsi="Times New Roman" w:cs="Times New Roman"/>
          <w:b/>
          <w:bCs/>
          <w:sz w:val="28"/>
          <w:szCs w:val="28"/>
        </w:rPr>
        <w:t>августа  2015</w:t>
      </w:r>
      <w:proofErr w:type="gramEnd"/>
      <w:r w:rsidRPr="00CB296C">
        <w:rPr>
          <w:rFonts w:ascii="Times New Roman" w:hAnsi="Times New Roman" w:cs="Times New Roman"/>
          <w:b/>
          <w:bCs/>
          <w:sz w:val="28"/>
          <w:szCs w:val="28"/>
        </w:rPr>
        <w:t xml:space="preserve"> года</w:t>
      </w:r>
    </w:p>
    <w:p w:rsidR="00FC11DA" w:rsidRPr="00CB296C" w:rsidRDefault="00FC11DA" w:rsidP="00C96E2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w:t>
      </w:r>
      <w:r w:rsidRPr="00CB296C">
        <w:rPr>
          <w:rFonts w:ascii="Times New Roman" w:hAnsi="Times New Roman" w:cs="Times New Roman"/>
          <w:b/>
          <w:bCs/>
          <w:sz w:val="28"/>
          <w:szCs w:val="28"/>
        </w:rPr>
        <w:t xml:space="preserve"> </w:t>
      </w:r>
      <w:r w:rsidR="001A0775">
        <w:rPr>
          <w:rFonts w:ascii="Times New Roman" w:hAnsi="Times New Roman" w:cs="Times New Roman"/>
          <w:b/>
          <w:bCs/>
          <w:sz w:val="28"/>
          <w:szCs w:val="28"/>
        </w:rPr>
        <w:t>34</w:t>
      </w:r>
    </w:p>
    <w:p w:rsidR="00FC11DA" w:rsidRPr="00784577" w:rsidRDefault="00FC11DA" w:rsidP="00C96E2F">
      <w:pPr>
        <w:spacing w:after="0" w:line="240" w:lineRule="auto"/>
        <w:jc w:val="both"/>
        <w:rPr>
          <w:rFonts w:ascii="Times New Roman" w:hAnsi="Times New Roman" w:cs="Times New Roman"/>
          <w:b/>
          <w:bCs/>
          <w:sz w:val="28"/>
          <w:szCs w:val="28"/>
        </w:rPr>
      </w:pPr>
      <w:r w:rsidRPr="00784577">
        <w:rPr>
          <w:rFonts w:ascii="Times New Roman" w:hAnsi="Times New Roman" w:cs="Times New Roman"/>
          <w:b/>
          <w:bCs/>
          <w:sz w:val="28"/>
          <w:szCs w:val="28"/>
        </w:rPr>
        <w:t xml:space="preserve">Официальное средство массовой информации Быстрогорского сельского поселения «Быстрогорский вестник» издается на основании Решения Собрания депутатов Быстрогорского сельского поселения от 4.04.2012г. </w:t>
      </w:r>
      <w:proofErr w:type="gramStart"/>
      <w:r w:rsidRPr="00784577">
        <w:rPr>
          <w:rFonts w:ascii="Times New Roman" w:hAnsi="Times New Roman" w:cs="Times New Roman"/>
          <w:b/>
          <w:bCs/>
          <w:sz w:val="28"/>
          <w:szCs w:val="28"/>
        </w:rPr>
        <w:t>№  178</w:t>
      </w:r>
      <w:proofErr w:type="gramEnd"/>
      <w:r w:rsidRPr="00784577">
        <w:rPr>
          <w:rFonts w:ascii="Times New Roman" w:hAnsi="Times New Roman" w:cs="Times New Roman"/>
          <w:b/>
          <w:bCs/>
          <w:sz w:val="28"/>
          <w:szCs w:val="28"/>
        </w:rPr>
        <w:t>-СД, Постановления Администрации  Быстрогорског</w:t>
      </w:r>
      <w:r>
        <w:rPr>
          <w:rFonts w:ascii="Times New Roman" w:hAnsi="Times New Roman" w:cs="Times New Roman"/>
          <w:b/>
          <w:bCs/>
          <w:sz w:val="28"/>
          <w:szCs w:val="28"/>
        </w:rPr>
        <w:t>о сельского поселения от 19.04.</w:t>
      </w:r>
      <w:r w:rsidRPr="00784577">
        <w:rPr>
          <w:rFonts w:ascii="Times New Roman" w:hAnsi="Times New Roman" w:cs="Times New Roman"/>
          <w:b/>
          <w:bCs/>
          <w:sz w:val="28"/>
          <w:szCs w:val="28"/>
        </w:rPr>
        <w:t>2012г. №76</w:t>
      </w:r>
      <w:r>
        <w:rPr>
          <w:rFonts w:ascii="Times New Roman" w:hAnsi="Times New Roman" w:cs="Times New Roman"/>
          <w:b/>
          <w:bCs/>
          <w:sz w:val="28"/>
          <w:szCs w:val="28"/>
        </w:rPr>
        <w:t xml:space="preserve">. </w:t>
      </w:r>
      <w:r w:rsidRPr="00784577">
        <w:rPr>
          <w:rFonts w:ascii="Times New Roman" w:hAnsi="Times New Roman" w:cs="Times New Roman"/>
          <w:b/>
          <w:bCs/>
          <w:sz w:val="28"/>
          <w:szCs w:val="28"/>
        </w:rPr>
        <w:t>Документы, публикуемые в «Быстрогорском вестнике» соответствуют оригиналам и имеют юридическую силу.</w:t>
      </w:r>
    </w:p>
    <w:p w:rsidR="00FC11DA" w:rsidRDefault="00E95517" w:rsidP="00731F2F">
      <w:pPr>
        <w:spacing w:after="0" w:line="240" w:lineRule="auto"/>
        <w:jc w:val="center"/>
        <w:rPr>
          <w:rFonts w:ascii="Times New Roman" w:hAnsi="Times New Roman" w:cs="Times New Roman"/>
          <w:b/>
          <w:bCs/>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-2628900</wp:posOffset>
                </wp:positionH>
                <wp:positionV relativeFrom="paragraph">
                  <wp:posOffset>64135</wp:posOffset>
                </wp:positionV>
                <wp:extent cx="9486900" cy="6985"/>
                <wp:effectExtent l="24765" t="27305" r="22860" b="2286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486900" cy="698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81D50" id="Line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5.05pt" to="540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" strokeweight="3pt"/>
            </w:pict>
          </mc:Fallback>
        </mc:AlternateContent>
      </w:r>
    </w:p>
    <w:p w:rsidR="004A23BA" w:rsidRPr="00AC3559" w:rsidRDefault="004A23BA" w:rsidP="004A23BA">
      <w:pPr>
        <w:spacing w:after="0" w:line="240" w:lineRule="auto"/>
        <w:jc w:val="center"/>
        <w:rPr>
          <w:rFonts w:ascii="Times New Roman" w:hAnsi="Times New Roman" w:cs="Times New Roman"/>
          <w:b/>
          <w:bCs/>
          <w:sz w:val="28"/>
          <w:szCs w:val="28"/>
        </w:rPr>
      </w:pPr>
      <w:r w:rsidRPr="00AC3559">
        <w:rPr>
          <w:rFonts w:ascii="Times New Roman" w:hAnsi="Times New Roman" w:cs="Times New Roman"/>
          <w:b/>
          <w:bCs/>
          <w:sz w:val="28"/>
          <w:szCs w:val="28"/>
        </w:rPr>
        <w:t>ПОСТАНОВЛЕНИЕ</w:t>
      </w:r>
    </w:p>
    <w:p w:rsidR="004A23BA" w:rsidRPr="00AC3559" w:rsidRDefault="004A23BA" w:rsidP="004A23BA">
      <w:pPr>
        <w:spacing w:after="0" w:line="240" w:lineRule="auto"/>
        <w:jc w:val="center"/>
        <w:rPr>
          <w:rFonts w:ascii="Times New Roman" w:hAnsi="Times New Roman" w:cs="Times New Roman"/>
          <w:b/>
          <w:sz w:val="28"/>
          <w:szCs w:val="28"/>
          <w:u w:val="single"/>
        </w:rPr>
      </w:pPr>
      <w:r w:rsidRPr="00AC3559">
        <w:rPr>
          <w:rFonts w:ascii="Times New Roman" w:hAnsi="Times New Roman" w:cs="Times New Roman"/>
          <w:b/>
          <w:sz w:val="28"/>
          <w:szCs w:val="28"/>
        </w:rPr>
        <w:t xml:space="preserve">                                                                                                           </w:t>
      </w:r>
    </w:p>
    <w:p w:rsidR="004A23BA" w:rsidRDefault="004A23BA" w:rsidP="004A23BA">
      <w:pPr>
        <w:spacing w:after="0" w:line="240" w:lineRule="auto"/>
        <w:jc w:val="right"/>
        <w:rPr>
          <w:rFonts w:ascii="Times New Roman" w:hAnsi="Times New Roman" w:cs="Times New Roman"/>
          <w:b/>
          <w:bCs/>
          <w:sz w:val="28"/>
          <w:szCs w:val="28"/>
        </w:rPr>
      </w:pPr>
      <w:r>
        <w:rPr>
          <w:rFonts w:ascii="Times New Roman" w:hAnsi="Times New Roman" w:cs="Times New Roman"/>
          <w:b/>
          <w:sz w:val="28"/>
          <w:szCs w:val="28"/>
        </w:rPr>
        <w:t> </w:t>
      </w:r>
      <w:r w:rsidRPr="00AC3559">
        <w:rPr>
          <w:rFonts w:ascii="Times New Roman" w:hAnsi="Times New Roman" w:cs="Times New Roman"/>
          <w:b/>
          <w:sz w:val="28"/>
          <w:szCs w:val="28"/>
        </w:rPr>
        <w:t xml:space="preserve"> </w:t>
      </w:r>
      <w:r>
        <w:rPr>
          <w:rFonts w:ascii="Times New Roman" w:hAnsi="Times New Roman" w:cs="Times New Roman"/>
          <w:b/>
          <w:sz w:val="28"/>
          <w:szCs w:val="28"/>
        </w:rPr>
        <w:t xml:space="preserve">06 </w:t>
      </w:r>
      <w:proofErr w:type="gramStart"/>
      <w:r>
        <w:rPr>
          <w:rFonts w:ascii="Times New Roman" w:hAnsi="Times New Roman" w:cs="Times New Roman"/>
          <w:b/>
          <w:sz w:val="28"/>
          <w:szCs w:val="28"/>
        </w:rPr>
        <w:t>августа  2015</w:t>
      </w:r>
      <w:proofErr w:type="gramEnd"/>
      <w:r>
        <w:rPr>
          <w:rFonts w:ascii="Times New Roman" w:hAnsi="Times New Roman" w:cs="Times New Roman"/>
          <w:b/>
          <w:sz w:val="28"/>
          <w:szCs w:val="28"/>
        </w:rPr>
        <w:t xml:space="preserve"> </w:t>
      </w:r>
      <w:r w:rsidRPr="00AC3559">
        <w:rPr>
          <w:rFonts w:ascii="Times New Roman" w:hAnsi="Times New Roman" w:cs="Times New Roman"/>
          <w:b/>
          <w:sz w:val="28"/>
          <w:szCs w:val="28"/>
        </w:rPr>
        <w:t xml:space="preserve">г.                              </w:t>
      </w:r>
      <w:proofErr w:type="gramStart"/>
      <w:r w:rsidRPr="00AC3559">
        <w:rPr>
          <w:rFonts w:ascii="Times New Roman" w:hAnsi="Times New Roman" w:cs="Times New Roman"/>
          <w:b/>
          <w:sz w:val="28"/>
          <w:szCs w:val="28"/>
        </w:rPr>
        <w:t>№  </w:t>
      </w:r>
      <w:r>
        <w:rPr>
          <w:rFonts w:ascii="Times New Roman" w:hAnsi="Times New Roman" w:cs="Times New Roman"/>
          <w:b/>
          <w:sz w:val="28"/>
          <w:szCs w:val="28"/>
        </w:rPr>
        <w:t>152</w:t>
      </w:r>
      <w:proofErr w:type="gramEnd"/>
      <w:r w:rsidRPr="00AC3559">
        <w:rPr>
          <w:rFonts w:ascii="Times New Roman" w:hAnsi="Times New Roman" w:cs="Times New Roman"/>
          <w:b/>
          <w:bCs/>
          <w:sz w:val="28"/>
          <w:szCs w:val="28"/>
        </w:rPr>
        <w:t xml:space="preserve">                          п. Быстрогорский</w:t>
      </w:r>
    </w:p>
    <w:p w:rsidR="004A23BA" w:rsidRPr="00AC3559" w:rsidRDefault="004A23BA" w:rsidP="004A23BA">
      <w:pPr>
        <w:spacing w:after="0" w:line="240" w:lineRule="auto"/>
        <w:jc w:val="right"/>
        <w:rPr>
          <w:rFonts w:ascii="Times New Roman" w:hAnsi="Times New Roman" w:cs="Times New Roman"/>
          <w:b/>
          <w:sz w:val="28"/>
          <w:szCs w:val="28"/>
        </w:rPr>
      </w:pPr>
    </w:p>
    <w:p w:rsidR="004A23BA" w:rsidRPr="00AC3559" w:rsidRDefault="004A23BA" w:rsidP="004A23BA">
      <w:pPr>
        <w:spacing w:after="0" w:line="240" w:lineRule="auto"/>
        <w:jc w:val="center"/>
        <w:rPr>
          <w:rFonts w:ascii="Times New Roman" w:hAnsi="Times New Roman" w:cs="Times New Roman"/>
          <w:sz w:val="28"/>
          <w:szCs w:val="28"/>
        </w:rPr>
      </w:pPr>
    </w:p>
    <w:p w:rsidR="004A23BA" w:rsidRPr="00727D65" w:rsidRDefault="004A23BA" w:rsidP="004A23BA">
      <w:pPr>
        <w:spacing w:after="0" w:line="240" w:lineRule="auto"/>
        <w:rPr>
          <w:rFonts w:ascii="Times New Roman" w:hAnsi="Times New Roman" w:cs="Times New Roman"/>
          <w:b/>
          <w:bCs/>
          <w:kern w:val="2"/>
          <w:sz w:val="28"/>
          <w:szCs w:val="28"/>
        </w:rPr>
      </w:pPr>
      <w:r w:rsidRPr="00727D65">
        <w:rPr>
          <w:rFonts w:ascii="Times New Roman" w:hAnsi="Times New Roman" w:cs="Times New Roman"/>
          <w:b/>
          <w:bCs/>
          <w:kern w:val="2"/>
          <w:sz w:val="28"/>
          <w:szCs w:val="28"/>
        </w:rPr>
        <w:t xml:space="preserve">О внесении изменения в постановление </w:t>
      </w:r>
    </w:p>
    <w:p w:rsidR="004A23BA" w:rsidRPr="00727D65" w:rsidRDefault="004A23BA" w:rsidP="004A23BA">
      <w:pPr>
        <w:spacing w:after="0" w:line="240" w:lineRule="auto"/>
        <w:rPr>
          <w:rFonts w:ascii="Times New Roman" w:hAnsi="Times New Roman" w:cs="Times New Roman"/>
          <w:b/>
          <w:bCs/>
          <w:kern w:val="2"/>
          <w:sz w:val="28"/>
          <w:szCs w:val="28"/>
        </w:rPr>
      </w:pPr>
      <w:r w:rsidRPr="00727D65">
        <w:rPr>
          <w:rFonts w:ascii="Times New Roman" w:hAnsi="Times New Roman" w:cs="Times New Roman"/>
          <w:b/>
          <w:bCs/>
          <w:kern w:val="2"/>
          <w:sz w:val="28"/>
          <w:szCs w:val="28"/>
        </w:rPr>
        <w:t xml:space="preserve">Администрации Быстрогорского сельского поселения от  </w:t>
      </w:r>
    </w:p>
    <w:p w:rsidR="004A23BA" w:rsidRPr="00727D65" w:rsidRDefault="004A23BA" w:rsidP="004A23BA">
      <w:pPr>
        <w:spacing w:after="0" w:line="240" w:lineRule="auto"/>
        <w:rPr>
          <w:rFonts w:ascii="Times New Roman" w:hAnsi="Times New Roman" w:cs="Times New Roman"/>
          <w:b/>
          <w:bCs/>
          <w:kern w:val="2"/>
          <w:sz w:val="28"/>
          <w:szCs w:val="28"/>
        </w:rPr>
      </w:pPr>
      <w:r w:rsidRPr="00727D65">
        <w:rPr>
          <w:rFonts w:ascii="Times New Roman" w:hAnsi="Times New Roman" w:cs="Times New Roman"/>
          <w:b/>
          <w:bCs/>
          <w:kern w:val="2"/>
          <w:sz w:val="28"/>
          <w:szCs w:val="28"/>
        </w:rPr>
        <w:t xml:space="preserve">10.12.2013г. № 225 «Об утверждении положения </w:t>
      </w:r>
    </w:p>
    <w:p w:rsidR="004A23BA" w:rsidRPr="00727D65" w:rsidRDefault="004A23BA" w:rsidP="004A23BA">
      <w:pPr>
        <w:spacing w:after="0" w:line="240" w:lineRule="auto"/>
        <w:rPr>
          <w:rFonts w:ascii="Times New Roman" w:hAnsi="Times New Roman" w:cs="Times New Roman"/>
          <w:b/>
          <w:bCs/>
          <w:kern w:val="2"/>
          <w:sz w:val="28"/>
          <w:szCs w:val="28"/>
        </w:rPr>
      </w:pPr>
      <w:proofErr w:type="gramStart"/>
      <w:r w:rsidRPr="00727D65">
        <w:rPr>
          <w:rFonts w:ascii="Times New Roman" w:hAnsi="Times New Roman" w:cs="Times New Roman"/>
          <w:b/>
          <w:bCs/>
          <w:kern w:val="2"/>
          <w:sz w:val="28"/>
          <w:szCs w:val="28"/>
        </w:rPr>
        <w:t>о  Единой</w:t>
      </w:r>
      <w:proofErr w:type="gramEnd"/>
      <w:r w:rsidRPr="00727D65">
        <w:rPr>
          <w:rFonts w:ascii="Times New Roman" w:hAnsi="Times New Roman" w:cs="Times New Roman"/>
          <w:b/>
          <w:bCs/>
          <w:kern w:val="2"/>
          <w:sz w:val="28"/>
          <w:szCs w:val="28"/>
        </w:rPr>
        <w:t xml:space="preserve"> комиссии по приемке товаров, выполнении работ, </w:t>
      </w:r>
    </w:p>
    <w:p w:rsidR="004A23BA" w:rsidRPr="00727D65" w:rsidRDefault="004A23BA" w:rsidP="004A23BA">
      <w:pPr>
        <w:spacing w:after="0" w:line="240" w:lineRule="auto"/>
        <w:rPr>
          <w:rFonts w:ascii="Times New Roman" w:hAnsi="Times New Roman" w:cs="Times New Roman"/>
          <w:b/>
          <w:bCs/>
          <w:kern w:val="2"/>
          <w:sz w:val="28"/>
          <w:szCs w:val="28"/>
        </w:rPr>
      </w:pPr>
      <w:r w:rsidRPr="00727D65">
        <w:rPr>
          <w:rFonts w:ascii="Times New Roman" w:hAnsi="Times New Roman" w:cs="Times New Roman"/>
          <w:b/>
          <w:bCs/>
          <w:kern w:val="2"/>
          <w:sz w:val="28"/>
          <w:szCs w:val="28"/>
        </w:rPr>
        <w:t>оказании услуг для обеспечения муниципальных</w:t>
      </w:r>
    </w:p>
    <w:p w:rsidR="004A23BA" w:rsidRPr="00727D65" w:rsidRDefault="004A23BA" w:rsidP="004A23BA">
      <w:pPr>
        <w:spacing w:after="0" w:line="240" w:lineRule="auto"/>
        <w:rPr>
          <w:rFonts w:ascii="Times New Roman" w:hAnsi="Times New Roman" w:cs="Times New Roman"/>
          <w:b/>
          <w:bCs/>
          <w:kern w:val="2"/>
          <w:sz w:val="28"/>
          <w:szCs w:val="28"/>
        </w:rPr>
      </w:pPr>
      <w:r w:rsidRPr="00727D65">
        <w:rPr>
          <w:rFonts w:ascii="Times New Roman" w:hAnsi="Times New Roman" w:cs="Times New Roman"/>
          <w:b/>
          <w:bCs/>
          <w:kern w:val="2"/>
          <w:sz w:val="28"/>
          <w:szCs w:val="28"/>
        </w:rPr>
        <w:t xml:space="preserve"> нужд Администрации Быстрогорского сельского поселения»</w:t>
      </w:r>
    </w:p>
    <w:p w:rsidR="004A23BA" w:rsidRPr="00AC3559" w:rsidRDefault="004A23BA" w:rsidP="004A23BA">
      <w:pPr>
        <w:spacing w:after="0" w:line="240" w:lineRule="auto"/>
        <w:jc w:val="center"/>
        <w:rPr>
          <w:rFonts w:ascii="Times New Roman" w:hAnsi="Times New Roman" w:cs="Times New Roman"/>
          <w:sz w:val="28"/>
          <w:szCs w:val="28"/>
        </w:rPr>
      </w:pPr>
    </w:p>
    <w:p w:rsidR="004A23BA" w:rsidRPr="00AC3559" w:rsidRDefault="004A23BA" w:rsidP="004A23B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со статьей 94</w:t>
      </w:r>
      <w:r w:rsidRPr="00AC3559">
        <w:rPr>
          <w:rFonts w:ascii="Times New Roman" w:hAnsi="Times New Roman" w:cs="Times New Roman"/>
          <w:sz w:val="28"/>
          <w:szCs w:val="28"/>
        </w:rPr>
        <w:t xml:space="preserve"> Федерального закона от 5 апреля 2013 года № 44- ФЗ «О контрактной системе в сфере закупок товаров, работ, услуг для обеспечения государственных и муниципальных нужд»,</w:t>
      </w:r>
    </w:p>
    <w:p w:rsidR="004A23BA" w:rsidRPr="00AC3559" w:rsidRDefault="004A23BA" w:rsidP="004A23BA">
      <w:pPr>
        <w:autoSpaceDE w:val="0"/>
        <w:spacing w:after="0" w:line="240" w:lineRule="auto"/>
        <w:ind w:hanging="360"/>
        <w:jc w:val="both"/>
        <w:rPr>
          <w:rFonts w:ascii="Times New Roman" w:hAnsi="Times New Roman" w:cs="Times New Roman"/>
          <w:sz w:val="28"/>
          <w:szCs w:val="28"/>
        </w:rPr>
      </w:pPr>
    </w:p>
    <w:p w:rsidR="004A23BA" w:rsidRDefault="004A23BA" w:rsidP="004A23BA">
      <w:pPr>
        <w:spacing w:after="0" w:line="240" w:lineRule="auto"/>
        <w:ind w:firstLine="720"/>
        <w:jc w:val="center"/>
        <w:rPr>
          <w:rFonts w:ascii="Times New Roman" w:hAnsi="Times New Roman" w:cs="Times New Roman"/>
          <w:b/>
          <w:sz w:val="28"/>
          <w:szCs w:val="28"/>
        </w:rPr>
      </w:pPr>
      <w:r w:rsidRPr="00AC3559">
        <w:rPr>
          <w:rFonts w:ascii="Times New Roman" w:hAnsi="Times New Roman" w:cs="Times New Roman"/>
          <w:b/>
          <w:sz w:val="28"/>
          <w:szCs w:val="28"/>
        </w:rPr>
        <w:t>П О С Т А Н О В Л Я Ю:</w:t>
      </w:r>
    </w:p>
    <w:p w:rsidR="004A23BA" w:rsidRPr="00AC3559" w:rsidRDefault="004A23BA" w:rsidP="004A23BA">
      <w:pPr>
        <w:spacing w:after="0" w:line="240" w:lineRule="auto"/>
        <w:ind w:firstLine="720"/>
        <w:jc w:val="center"/>
        <w:rPr>
          <w:rFonts w:ascii="Times New Roman" w:hAnsi="Times New Roman" w:cs="Times New Roman"/>
          <w:b/>
          <w:sz w:val="28"/>
          <w:szCs w:val="28"/>
        </w:rPr>
      </w:pPr>
    </w:p>
    <w:p w:rsidR="004A23BA" w:rsidRDefault="004A23BA" w:rsidP="004A23BA">
      <w:pPr>
        <w:spacing w:after="0" w:line="240" w:lineRule="auto"/>
        <w:ind w:firstLine="748"/>
        <w:jc w:val="both"/>
        <w:rPr>
          <w:rFonts w:ascii="Times New Roman" w:hAnsi="Times New Roman" w:cs="Times New Roman"/>
          <w:sz w:val="28"/>
          <w:szCs w:val="28"/>
        </w:rPr>
      </w:pPr>
      <w:r>
        <w:rPr>
          <w:rFonts w:ascii="Times New Roman" w:hAnsi="Times New Roman" w:cs="Times New Roman"/>
          <w:sz w:val="28"/>
          <w:szCs w:val="28"/>
        </w:rPr>
        <w:t xml:space="preserve">1. </w:t>
      </w:r>
      <w:r w:rsidRPr="008740AD">
        <w:rPr>
          <w:rFonts w:ascii="Times New Roman" w:hAnsi="Times New Roman" w:cs="Times New Roman"/>
          <w:sz w:val="28"/>
          <w:szCs w:val="28"/>
        </w:rPr>
        <w:t xml:space="preserve">Внести изменения в постановление Администрации Быстрогорского сельского поселения от 10.12.2013г. № 225 «Об утверждении </w:t>
      </w:r>
      <w:proofErr w:type="gramStart"/>
      <w:r w:rsidRPr="008740AD">
        <w:rPr>
          <w:rFonts w:ascii="Times New Roman" w:hAnsi="Times New Roman" w:cs="Times New Roman"/>
          <w:sz w:val="28"/>
          <w:szCs w:val="28"/>
        </w:rPr>
        <w:t>положения  о</w:t>
      </w:r>
      <w:proofErr w:type="gramEnd"/>
      <w:r w:rsidRPr="008740AD">
        <w:rPr>
          <w:rFonts w:ascii="Times New Roman" w:hAnsi="Times New Roman" w:cs="Times New Roman"/>
          <w:sz w:val="28"/>
          <w:szCs w:val="28"/>
        </w:rPr>
        <w:t xml:space="preserve">  Единой комиссии по приемке товаров, выполнении работ,  оказании услуг для обеспечения муниципальных  нужд Администрации Быстрогорского сельского поселения» изложив Приложение № 1, в новой редакции, согласно приложения к настоящему постановлению.</w:t>
      </w:r>
    </w:p>
    <w:p w:rsidR="004A23BA" w:rsidRPr="008740AD" w:rsidRDefault="004A23BA" w:rsidP="004A23BA">
      <w:pPr>
        <w:spacing w:after="0" w:line="240" w:lineRule="auto"/>
        <w:ind w:firstLine="748"/>
        <w:jc w:val="both"/>
        <w:rPr>
          <w:rFonts w:ascii="Times New Roman" w:hAnsi="Times New Roman" w:cs="Times New Roman"/>
          <w:sz w:val="28"/>
          <w:szCs w:val="28"/>
        </w:rPr>
      </w:pPr>
      <w:r w:rsidRPr="002D38E5">
        <w:rPr>
          <w:rFonts w:ascii="Times New Roman" w:hAnsi="Times New Roman" w:cs="Times New Roman"/>
          <w:sz w:val="28"/>
          <w:szCs w:val="28"/>
        </w:rPr>
        <w:t xml:space="preserve">2.  Настоящее постановление </w:t>
      </w:r>
      <w:proofErr w:type="gramStart"/>
      <w:r w:rsidRPr="002D38E5">
        <w:rPr>
          <w:rFonts w:ascii="Times New Roman" w:hAnsi="Times New Roman" w:cs="Times New Roman"/>
          <w:sz w:val="28"/>
          <w:szCs w:val="28"/>
        </w:rPr>
        <w:t>подлежит  опубликованию</w:t>
      </w:r>
      <w:proofErr w:type="gramEnd"/>
      <w:r w:rsidRPr="002D38E5">
        <w:rPr>
          <w:rFonts w:ascii="Times New Roman" w:hAnsi="Times New Roman" w:cs="Times New Roman"/>
          <w:sz w:val="28"/>
          <w:szCs w:val="28"/>
        </w:rPr>
        <w:t xml:space="preserve"> в установленном порядке   в периодическом печатном издании муниципального образования «Быстрогорское сельское поселение» бюллетене «Быстрогорский вестник» и на официальном сайте Быстрогорского сельского поселения в информационно-телекоммуникационной сети Интернет</w:t>
      </w:r>
      <w:r>
        <w:rPr>
          <w:rFonts w:ascii="Times New Roman" w:hAnsi="Times New Roman" w:cs="Times New Roman"/>
          <w:sz w:val="28"/>
          <w:szCs w:val="28"/>
        </w:rPr>
        <w:t>.</w:t>
      </w:r>
    </w:p>
    <w:p w:rsidR="004A23BA" w:rsidRPr="00AC3559" w:rsidRDefault="004A23BA" w:rsidP="004A23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w:t>
      </w:r>
      <w:r w:rsidRPr="00AC355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C3559">
        <w:rPr>
          <w:rFonts w:ascii="Times New Roman" w:hAnsi="Times New Roman" w:cs="Times New Roman"/>
          <w:sz w:val="28"/>
          <w:szCs w:val="28"/>
        </w:rPr>
        <w:t>Контроль за исполнением данного постановления оставляю за собой.</w:t>
      </w:r>
    </w:p>
    <w:p w:rsidR="004A23BA" w:rsidRDefault="004A23BA" w:rsidP="004A23BA">
      <w:pPr>
        <w:spacing w:after="0" w:line="240" w:lineRule="auto"/>
        <w:ind w:firstLine="720"/>
        <w:jc w:val="both"/>
        <w:rPr>
          <w:rFonts w:ascii="Times New Roman" w:hAnsi="Times New Roman" w:cs="Times New Roman"/>
          <w:sz w:val="28"/>
          <w:szCs w:val="28"/>
        </w:rPr>
      </w:pPr>
    </w:p>
    <w:p w:rsidR="004A23BA" w:rsidRPr="00AC3559" w:rsidRDefault="004A23BA" w:rsidP="004A23BA">
      <w:pPr>
        <w:spacing w:after="0" w:line="240" w:lineRule="auto"/>
        <w:ind w:firstLine="720"/>
        <w:jc w:val="both"/>
        <w:rPr>
          <w:rFonts w:ascii="Times New Roman" w:hAnsi="Times New Roman" w:cs="Times New Roman"/>
          <w:sz w:val="28"/>
          <w:szCs w:val="28"/>
        </w:rPr>
      </w:pPr>
    </w:p>
    <w:p w:rsidR="004A23BA" w:rsidRPr="00727D65" w:rsidRDefault="004A23BA" w:rsidP="004A23BA">
      <w:pPr>
        <w:spacing w:after="0" w:line="240" w:lineRule="auto"/>
        <w:rPr>
          <w:rFonts w:ascii="Times New Roman" w:hAnsi="Times New Roman" w:cs="Times New Roman"/>
          <w:b/>
          <w:sz w:val="28"/>
          <w:szCs w:val="28"/>
        </w:rPr>
      </w:pPr>
      <w:r w:rsidRPr="00727D65">
        <w:rPr>
          <w:rFonts w:ascii="Times New Roman" w:hAnsi="Times New Roman" w:cs="Times New Roman"/>
          <w:b/>
          <w:sz w:val="28"/>
          <w:szCs w:val="28"/>
        </w:rPr>
        <w:t>Глава Быстрогорского</w:t>
      </w:r>
    </w:p>
    <w:p w:rsidR="004A23BA" w:rsidRPr="00AC3559" w:rsidRDefault="004A23BA" w:rsidP="004A23BA">
      <w:pPr>
        <w:spacing w:after="0" w:line="240" w:lineRule="auto"/>
        <w:rPr>
          <w:rFonts w:ascii="Times New Roman" w:hAnsi="Times New Roman" w:cs="Times New Roman"/>
          <w:b/>
          <w:bCs/>
          <w:sz w:val="28"/>
          <w:szCs w:val="28"/>
        </w:rPr>
      </w:pPr>
      <w:r w:rsidRPr="00727D65">
        <w:rPr>
          <w:rFonts w:ascii="Times New Roman" w:hAnsi="Times New Roman" w:cs="Times New Roman"/>
          <w:b/>
          <w:sz w:val="28"/>
          <w:szCs w:val="28"/>
        </w:rPr>
        <w:t>сельского поселения</w:t>
      </w:r>
      <w:r w:rsidRPr="00727D65">
        <w:rPr>
          <w:rFonts w:ascii="Times New Roman" w:hAnsi="Times New Roman" w:cs="Times New Roman"/>
          <w:b/>
          <w:sz w:val="28"/>
          <w:szCs w:val="28"/>
        </w:rPr>
        <w:tab/>
      </w:r>
      <w:r w:rsidRPr="00727D65">
        <w:rPr>
          <w:rFonts w:ascii="Times New Roman" w:hAnsi="Times New Roman" w:cs="Times New Roman"/>
          <w:b/>
          <w:sz w:val="28"/>
          <w:szCs w:val="28"/>
        </w:rPr>
        <w:tab/>
      </w:r>
      <w:r w:rsidRPr="00727D65">
        <w:rPr>
          <w:rFonts w:ascii="Times New Roman" w:hAnsi="Times New Roman" w:cs="Times New Roman"/>
          <w:b/>
          <w:sz w:val="28"/>
          <w:szCs w:val="28"/>
        </w:rPr>
        <w:tab/>
      </w:r>
      <w:r w:rsidRPr="00727D65">
        <w:rPr>
          <w:rFonts w:ascii="Times New Roman" w:hAnsi="Times New Roman" w:cs="Times New Roman"/>
          <w:b/>
          <w:sz w:val="28"/>
          <w:szCs w:val="28"/>
        </w:rPr>
        <w:tab/>
      </w:r>
      <w:r w:rsidRPr="00727D65">
        <w:rPr>
          <w:rFonts w:ascii="Times New Roman" w:hAnsi="Times New Roman" w:cs="Times New Roman"/>
          <w:b/>
          <w:sz w:val="28"/>
          <w:szCs w:val="28"/>
        </w:rPr>
        <w:tab/>
      </w:r>
      <w:r w:rsidRPr="00727D65">
        <w:rPr>
          <w:rFonts w:ascii="Times New Roman" w:hAnsi="Times New Roman" w:cs="Times New Roman"/>
          <w:b/>
          <w:sz w:val="28"/>
          <w:szCs w:val="28"/>
        </w:rPr>
        <w:tab/>
      </w:r>
      <w:r w:rsidRPr="00727D65">
        <w:rPr>
          <w:rFonts w:ascii="Times New Roman" w:hAnsi="Times New Roman" w:cs="Times New Roman"/>
          <w:b/>
          <w:sz w:val="28"/>
          <w:szCs w:val="28"/>
        </w:rPr>
        <w:tab/>
      </w:r>
      <w:r w:rsidRPr="00727D65">
        <w:rPr>
          <w:rFonts w:ascii="Times New Roman" w:hAnsi="Times New Roman" w:cs="Times New Roman"/>
          <w:b/>
          <w:sz w:val="28"/>
          <w:szCs w:val="28"/>
        </w:rPr>
        <w:tab/>
        <w:t>С.Н. Кутенко</w:t>
      </w:r>
    </w:p>
    <w:p w:rsidR="004A23BA" w:rsidRPr="007D171E" w:rsidRDefault="004A23BA" w:rsidP="004A23BA">
      <w:pPr>
        <w:tabs>
          <w:tab w:val="left" w:pos="7185"/>
        </w:tabs>
        <w:rPr>
          <w:rFonts w:ascii="Times New Roman" w:hAnsi="Times New Roman" w:cs="Times New Roman"/>
        </w:rPr>
      </w:pPr>
    </w:p>
    <w:tbl>
      <w:tblPr>
        <w:tblW w:w="9781" w:type="dxa"/>
        <w:tblInd w:w="-34" w:type="dxa"/>
        <w:tblLayout w:type="fixed"/>
        <w:tblLook w:val="01E0" w:firstRow="1" w:lastRow="1" w:firstColumn="1" w:lastColumn="1" w:noHBand="0" w:noVBand="0"/>
      </w:tblPr>
      <w:tblGrid>
        <w:gridCol w:w="9781"/>
      </w:tblGrid>
      <w:tr w:rsidR="004A23BA" w:rsidRPr="0095214C" w:rsidTr="006840F0">
        <w:tc>
          <w:tcPr>
            <w:tcW w:w="9781" w:type="dxa"/>
          </w:tcPr>
          <w:p w:rsidR="004A23BA" w:rsidRPr="0095214C" w:rsidRDefault="004A23BA" w:rsidP="006840F0">
            <w:pPr>
              <w:pageBreakBefore/>
              <w:spacing w:after="0" w:line="232" w:lineRule="auto"/>
              <w:ind w:left="5220"/>
              <w:jc w:val="right"/>
              <w:rPr>
                <w:rFonts w:ascii="Times New Roman" w:eastAsia="Calibri" w:hAnsi="Times New Roman" w:cs="Times New Roman"/>
              </w:rPr>
            </w:pPr>
            <w:r w:rsidRPr="0095214C">
              <w:rPr>
                <w:rFonts w:ascii="Times New Roman" w:eastAsia="Calibri" w:hAnsi="Times New Roman" w:cs="Times New Roman"/>
              </w:rPr>
              <w:lastRenderedPageBreak/>
              <w:t xml:space="preserve">Приложение </w:t>
            </w:r>
          </w:p>
          <w:p w:rsidR="004A23BA" w:rsidRPr="0095214C" w:rsidRDefault="004A23BA" w:rsidP="006840F0">
            <w:pPr>
              <w:spacing w:after="0" w:line="232" w:lineRule="auto"/>
              <w:ind w:left="5220"/>
              <w:jc w:val="right"/>
              <w:rPr>
                <w:rFonts w:ascii="Times New Roman" w:eastAsia="Calibri" w:hAnsi="Times New Roman" w:cs="Times New Roman"/>
              </w:rPr>
            </w:pPr>
            <w:r w:rsidRPr="0095214C">
              <w:rPr>
                <w:rFonts w:ascii="Times New Roman" w:eastAsia="Calibri" w:hAnsi="Times New Roman" w:cs="Times New Roman"/>
              </w:rPr>
              <w:t>к постановлению Администрации Быстрогорского сельского поселения</w:t>
            </w:r>
          </w:p>
          <w:p w:rsidR="004A23BA" w:rsidRPr="0095214C" w:rsidRDefault="004A23BA" w:rsidP="006840F0">
            <w:pPr>
              <w:spacing w:after="0" w:line="232" w:lineRule="auto"/>
              <w:jc w:val="right"/>
              <w:rPr>
                <w:rFonts w:ascii="Times New Roman" w:eastAsia="Calibri" w:hAnsi="Times New Roman" w:cs="Times New Roman"/>
                <w:sz w:val="28"/>
                <w:szCs w:val="28"/>
              </w:rPr>
            </w:pPr>
            <w:r w:rsidRPr="0095214C">
              <w:rPr>
                <w:rFonts w:ascii="Times New Roman" w:eastAsia="Calibri" w:hAnsi="Times New Roman" w:cs="Times New Roman"/>
              </w:rPr>
              <w:t xml:space="preserve">                                                           </w:t>
            </w:r>
            <w:r>
              <w:rPr>
                <w:rFonts w:ascii="Times New Roman" w:eastAsia="Calibri" w:hAnsi="Times New Roman" w:cs="Times New Roman"/>
              </w:rPr>
              <w:t xml:space="preserve">  от 06</w:t>
            </w:r>
            <w:r w:rsidRPr="0095214C">
              <w:rPr>
                <w:rFonts w:ascii="Times New Roman" w:eastAsia="Calibri" w:hAnsi="Times New Roman" w:cs="Times New Roman"/>
              </w:rPr>
              <w:t xml:space="preserve"> </w:t>
            </w:r>
            <w:r>
              <w:rPr>
                <w:rFonts w:ascii="Times New Roman" w:eastAsia="Calibri" w:hAnsi="Times New Roman" w:cs="Times New Roman"/>
              </w:rPr>
              <w:t>августа 2015</w:t>
            </w:r>
            <w:r w:rsidRPr="0095214C">
              <w:rPr>
                <w:rFonts w:ascii="Times New Roman" w:eastAsia="Calibri" w:hAnsi="Times New Roman" w:cs="Times New Roman"/>
              </w:rPr>
              <w:t xml:space="preserve"> </w:t>
            </w:r>
            <w:proofErr w:type="gramStart"/>
            <w:r w:rsidRPr="0095214C">
              <w:rPr>
                <w:rFonts w:ascii="Times New Roman" w:eastAsia="Calibri" w:hAnsi="Times New Roman" w:cs="Times New Roman"/>
              </w:rPr>
              <w:t>года  №</w:t>
            </w:r>
            <w:proofErr w:type="gramEnd"/>
            <w:r w:rsidRPr="0095214C">
              <w:rPr>
                <w:rFonts w:ascii="Times New Roman" w:eastAsia="Calibri" w:hAnsi="Times New Roman" w:cs="Times New Roman"/>
              </w:rPr>
              <w:t xml:space="preserve"> </w:t>
            </w:r>
            <w:r>
              <w:rPr>
                <w:rFonts w:ascii="Times New Roman" w:eastAsia="Calibri" w:hAnsi="Times New Roman" w:cs="Times New Roman"/>
              </w:rPr>
              <w:t>152</w:t>
            </w:r>
            <w:r w:rsidRPr="0095214C">
              <w:rPr>
                <w:rFonts w:ascii="Times New Roman" w:eastAsia="Calibri" w:hAnsi="Times New Roman" w:cs="Times New Roman"/>
                <w:sz w:val="28"/>
                <w:szCs w:val="28"/>
              </w:rPr>
              <w:t xml:space="preserve"> </w:t>
            </w:r>
          </w:p>
          <w:p w:rsidR="004A23BA" w:rsidRPr="0095214C" w:rsidRDefault="004A23BA" w:rsidP="006840F0">
            <w:pPr>
              <w:spacing w:after="0" w:line="232" w:lineRule="auto"/>
              <w:jc w:val="center"/>
              <w:rPr>
                <w:rFonts w:ascii="Times New Roman" w:eastAsia="Calibri" w:hAnsi="Times New Roman" w:cs="Times New Roman"/>
                <w:sz w:val="28"/>
                <w:szCs w:val="28"/>
              </w:rPr>
            </w:pPr>
          </w:p>
          <w:p w:rsidR="004A23BA" w:rsidRPr="0095214C" w:rsidRDefault="004A23BA" w:rsidP="006840F0">
            <w:pPr>
              <w:spacing w:after="0" w:line="232" w:lineRule="auto"/>
              <w:jc w:val="center"/>
              <w:rPr>
                <w:rFonts w:ascii="Times New Roman" w:eastAsia="Calibri" w:hAnsi="Times New Roman" w:cs="Times New Roman"/>
                <w:sz w:val="28"/>
                <w:szCs w:val="28"/>
              </w:rPr>
            </w:pPr>
          </w:p>
          <w:p w:rsidR="004A23BA" w:rsidRPr="0095214C" w:rsidRDefault="004A23BA" w:rsidP="006840F0">
            <w:pPr>
              <w:spacing w:after="0" w:line="232" w:lineRule="auto"/>
              <w:jc w:val="center"/>
              <w:rPr>
                <w:rFonts w:ascii="Times New Roman" w:eastAsia="Calibri" w:hAnsi="Times New Roman" w:cs="Times New Roman"/>
                <w:sz w:val="28"/>
                <w:szCs w:val="28"/>
              </w:rPr>
            </w:pPr>
          </w:p>
          <w:p w:rsidR="004A23BA" w:rsidRPr="0095214C" w:rsidRDefault="004A23BA" w:rsidP="006840F0">
            <w:pPr>
              <w:tabs>
                <w:tab w:val="left" w:pos="700"/>
              </w:tabs>
              <w:spacing w:after="0" w:line="240" w:lineRule="auto"/>
              <w:jc w:val="center"/>
              <w:rPr>
                <w:rFonts w:ascii="Times New Roman" w:eastAsia="Calibri" w:hAnsi="Times New Roman" w:cs="Times New Roman"/>
                <w:sz w:val="28"/>
                <w:szCs w:val="28"/>
              </w:rPr>
            </w:pPr>
            <w:r w:rsidRPr="0095214C">
              <w:rPr>
                <w:rFonts w:ascii="Times New Roman" w:eastAsia="Calibri" w:hAnsi="Times New Roman" w:cs="Times New Roman"/>
                <w:sz w:val="28"/>
                <w:szCs w:val="28"/>
              </w:rPr>
              <w:t>СОСТАВ</w:t>
            </w:r>
          </w:p>
          <w:p w:rsidR="004A23BA" w:rsidRPr="0095214C" w:rsidRDefault="004A23BA" w:rsidP="006840F0">
            <w:pPr>
              <w:spacing w:after="0" w:line="360" w:lineRule="exact"/>
              <w:jc w:val="center"/>
              <w:rPr>
                <w:rFonts w:ascii="Times New Roman" w:eastAsia="Calibri" w:hAnsi="Times New Roman" w:cs="Times New Roman"/>
                <w:sz w:val="28"/>
                <w:szCs w:val="28"/>
              </w:rPr>
            </w:pPr>
            <w:r w:rsidRPr="0095214C">
              <w:rPr>
                <w:rFonts w:ascii="Times New Roman" w:eastAsia="Calibri" w:hAnsi="Times New Roman" w:cs="Times New Roman"/>
                <w:bCs/>
                <w:kern w:val="2"/>
                <w:sz w:val="28"/>
                <w:szCs w:val="28"/>
              </w:rPr>
              <w:t xml:space="preserve"> Постоянно </w:t>
            </w:r>
            <w:proofErr w:type="gramStart"/>
            <w:r w:rsidRPr="0095214C">
              <w:rPr>
                <w:rFonts w:ascii="Times New Roman" w:eastAsia="Calibri" w:hAnsi="Times New Roman" w:cs="Times New Roman"/>
                <w:bCs/>
                <w:kern w:val="2"/>
                <w:sz w:val="28"/>
                <w:szCs w:val="28"/>
              </w:rPr>
              <w:t>действующей  Единой</w:t>
            </w:r>
            <w:proofErr w:type="gramEnd"/>
            <w:r w:rsidRPr="0095214C">
              <w:rPr>
                <w:rFonts w:ascii="Times New Roman" w:eastAsia="Calibri" w:hAnsi="Times New Roman" w:cs="Times New Roman"/>
                <w:bCs/>
                <w:kern w:val="2"/>
                <w:sz w:val="28"/>
                <w:szCs w:val="28"/>
              </w:rPr>
              <w:t xml:space="preserve"> комиссии по приемке </w:t>
            </w:r>
            <w:r w:rsidRPr="0095214C">
              <w:rPr>
                <w:rFonts w:ascii="Times New Roman" w:eastAsia="Calibri" w:hAnsi="Times New Roman" w:cs="Times New Roman"/>
                <w:kern w:val="2"/>
                <w:sz w:val="28"/>
                <w:szCs w:val="28"/>
              </w:rPr>
              <w:t>товаров, выполнению работ, оказанию услуг</w:t>
            </w:r>
            <w:r w:rsidRPr="0095214C">
              <w:rPr>
                <w:rFonts w:ascii="Times New Roman" w:eastAsia="Calibri" w:hAnsi="Times New Roman" w:cs="Times New Roman"/>
                <w:bCs/>
                <w:kern w:val="2"/>
                <w:sz w:val="28"/>
                <w:szCs w:val="28"/>
              </w:rPr>
              <w:t xml:space="preserve"> для нужд Администрации </w:t>
            </w:r>
            <w:r w:rsidRPr="0095214C">
              <w:rPr>
                <w:rFonts w:ascii="Times New Roman" w:eastAsia="Calibri" w:hAnsi="Times New Roman" w:cs="Times New Roman"/>
                <w:sz w:val="28"/>
                <w:szCs w:val="28"/>
              </w:rPr>
              <w:t>Быстрогорского сельского поселения</w:t>
            </w:r>
          </w:p>
          <w:p w:rsidR="004A23BA" w:rsidRPr="0095214C" w:rsidRDefault="004A23BA" w:rsidP="006840F0">
            <w:pPr>
              <w:spacing w:after="0" w:line="360" w:lineRule="exact"/>
              <w:jc w:val="center"/>
              <w:rPr>
                <w:rFonts w:ascii="Times New Roman" w:eastAsia="Calibri" w:hAnsi="Times New Roman" w:cs="Times New Roman"/>
                <w:sz w:val="28"/>
                <w:szCs w:val="28"/>
              </w:rPr>
            </w:pPr>
          </w:p>
          <w:tbl>
            <w:tblPr>
              <w:tblW w:w="29112" w:type="dxa"/>
              <w:tblLayout w:type="fixed"/>
              <w:tblCellMar>
                <w:left w:w="57" w:type="dxa"/>
                <w:bottom w:w="45" w:type="dxa"/>
                <w:right w:w="57" w:type="dxa"/>
              </w:tblCellMar>
              <w:tblLook w:val="00A0" w:firstRow="1" w:lastRow="0" w:firstColumn="1" w:lastColumn="0" w:noHBand="0" w:noVBand="0"/>
            </w:tblPr>
            <w:tblGrid>
              <w:gridCol w:w="2761"/>
              <w:gridCol w:w="976"/>
              <w:gridCol w:w="6174"/>
              <w:gridCol w:w="50"/>
              <w:gridCol w:w="961"/>
              <w:gridCol w:w="18190"/>
            </w:tblGrid>
            <w:tr w:rsidR="004A23BA" w:rsidRPr="00874C61" w:rsidTr="006840F0">
              <w:tc>
                <w:tcPr>
                  <w:tcW w:w="9911" w:type="dxa"/>
                  <w:gridSpan w:val="3"/>
                </w:tcPr>
                <w:p w:rsidR="004A23BA" w:rsidRPr="004503CA" w:rsidRDefault="004A23BA" w:rsidP="006840F0">
                  <w:pPr>
                    <w:spacing w:after="0" w:line="242" w:lineRule="auto"/>
                    <w:jc w:val="both"/>
                    <w:rPr>
                      <w:rFonts w:ascii="Times New Roman" w:hAnsi="Times New Roman" w:cs="Times New Roman"/>
                      <w:sz w:val="28"/>
                      <w:szCs w:val="28"/>
                    </w:rPr>
                  </w:pPr>
                  <w:r w:rsidRPr="004503CA">
                    <w:rPr>
                      <w:rFonts w:ascii="Times New Roman" w:hAnsi="Times New Roman" w:cs="Times New Roman"/>
                      <w:sz w:val="28"/>
                      <w:szCs w:val="28"/>
                    </w:rPr>
                    <w:t>Председатель:</w:t>
                  </w:r>
                </w:p>
                <w:tbl>
                  <w:tblPr>
                    <w:tblW w:w="9616" w:type="dxa"/>
                    <w:tblLayout w:type="fixed"/>
                    <w:tblCellMar>
                      <w:left w:w="57" w:type="dxa"/>
                      <w:bottom w:w="45" w:type="dxa"/>
                      <w:right w:w="57" w:type="dxa"/>
                    </w:tblCellMar>
                    <w:tblLook w:val="00A0" w:firstRow="1" w:lastRow="0" w:firstColumn="1" w:lastColumn="0" w:noHBand="0" w:noVBand="0"/>
                  </w:tblPr>
                  <w:tblGrid>
                    <w:gridCol w:w="2880"/>
                    <w:gridCol w:w="976"/>
                    <w:gridCol w:w="5760"/>
                  </w:tblGrid>
                  <w:tr w:rsidR="004A23BA" w:rsidRPr="00354123" w:rsidTr="006840F0">
                    <w:trPr>
                      <w:trHeight w:val="1869"/>
                    </w:trPr>
                    <w:tc>
                      <w:tcPr>
                        <w:tcW w:w="2880" w:type="dxa"/>
                      </w:tcPr>
                      <w:p w:rsidR="004A23BA" w:rsidRDefault="004A23BA" w:rsidP="006840F0">
                        <w:pPr>
                          <w:spacing w:line="230" w:lineRule="auto"/>
                          <w:rPr>
                            <w:rFonts w:ascii="Times New Roman" w:hAnsi="Times New Roman" w:cs="Times New Roman"/>
                            <w:sz w:val="28"/>
                            <w:szCs w:val="28"/>
                          </w:rPr>
                        </w:pPr>
                        <w:r w:rsidRPr="00354123">
                          <w:rPr>
                            <w:rFonts w:ascii="Times New Roman" w:hAnsi="Times New Roman" w:cs="Times New Roman"/>
                            <w:sz w:val="28"/>
                            <w:szCs w:val="28"/>
                          </w:rPr>
                          <w:t>Кутенко Светлана Николаевна</w:t>
                        </w:r>
                      </w:p>
                      <w:p w:rsidR="004A23BA" w:rsidRDefault="004A23BA" w:rsidP="006840F0">
                        <w:pPr>
                          <w:spacing w:line="230" w:lineRule="auto"/>
                          <w:rPr>
                            <w:rFonts w:ascii="Times New Roman" w:hAnsi="Times New Roman" w:cs="Times New Roman"/>
                            <w:sz w:val="28"/>
                            <w:szCs w:val="28"/>
                          </w:rPr>
                        </w:pPr>
                        <w:r>
                          <w:rPr>
                            <w:rFonts w:ascii="Times New Roman" w:hAnsi="Times New Roman" w:cs="Times New Roman"/>
                            <w:sz w:val="28"/>
                            <w:szCs w:val="28"/>
                          </w:rPr>
                          <w:t>Секретарь комиссии:</w:t>
                        </w:r>
                        <w:r w:rsidRPr="00354123">
                          <w:rPr>
                            <w:rFonts w:ascii="Times New Roman" w:hAnsi="Times New Roman" w:cs="Times New Roman"/>
                            <w:sz w:val="28"/>
                            <w:szCs w:val="28"/>
                          </w:rPr>
                          <w:t xml:space="preserve"> </w:t>
                        </w:r>
                      </w:p>
                      <w:p w:rsidR="004A23BA" w:rsidRPr="00354123" w:rsidRDefault="004A23BA" w:rsidP="006840F0">
                        <w:pPr>
                          <w:spacing w:line="230" w:lineRule="auto"/>
                          <w:rPr>
                            <w:rFonts w:ascii="Times New Roman" w:hAnsi="Times New Roman" w:cs="Times New Roman"/>
                            <w:sz w:val="28"/>
                            <w:szCs w:val="28"/>
                          </w:rPr>
                        </w:pPr>
                        <w:r>
                          <w:rPr>
                            <w:rFonts w:ascii="Times New Roman" w:hAnsi="Times New Roman" w:cs="Times New Roman"/>
                            <w:sz w:val="28"/>
                            <w:szCs w:val="28"/>
                          </w:rPr>
                          <w:t>Богачёва Татьяна Михайловна</w:t>
                        </w:r>
                      </w:p>
                    </w:tc>
                    <w:tc>
                      <w:tcPr>
                        <w:tcW w:w="976" w:type="dxa"/>
                      </w:tcPr>
                      <w:p w:rsidR="004A23BA" w:rsidRDefault="004A23BA" w:rsidP="006840F0">
                        <w:pPr>
                          <w:spacing w:line="230" w:lineRule="auto"/>
                          <w:jc w:val="center"/>
                          <w:rPr>
                            <w:rFonts w:ascii="Times New Roman" w:hAnsi="Times New Roman" w:cs="Times New Roman"/>
                            <w:sz w:val="28"/>
                            <w:szCs w:val="28"/>
                          </w:rPr>
                        </w:pPr>
                        <w:r w:rsidRPr="00354123">
                          <w:rPr>
                            <w:rFonts w:ascii="Times New Roman" w:hAnsi="Times New Roman" w:cs="Times New Roman"/>
                            <w:sz w:val="28"/>
                            <w:szCs w:val="28"/>
                          </w:rPr>
                          <w:t>–</w:t>
                        </w:r>
                        <w:r>
                          <w:rPr>
                            <w:rFonts w:ascii="Times New Roman" w:hAnsi="Times New Roman" w:cs="Times New Roman"/>
                            <w:sz w:val="28"/>
                            <w:szCs w:val="28"/>
                          </w:rPr>
                          <w:t xml:space="preserve"> </w:t>
                        </w:r>
                      </w:p>
                      <w:p w:rsidR="004A23BA" w:rsidRDefault="004A23BA" w:rsidP="006840F0">
                        <w:pPr>
                          <w:spacing w:line="230" w:lineRule="auto"/>
                          <w:rPr>
                            <w:rFonts w:ascii="Times New Roman" w:hAnsi="Times New Roman" w:cs="Times New Roman"/>
                            <w:sz w:val="28"/>
                            <w:szCs w:val="28"/>
                          </w:rPr>
                        </w:pPr>
                      </w:p>
                      <w:p w:rsidR="004A23BA" w:rsidRDefault="004A23BA" w:rsidP="006840F0">
                        <w:pPr>
                          <w:spacing w:line="230" w:lineRule="auto"/>
                          <w:rPr>
                            <w:rFonts w:ascii="Times New Roman" w:hAnsi="Times New Roman" w:cs="Times New Roman"/>
                            <w:sz w:val="28"/>
                            <w:szCs w:val="28"/>
                          </w:rPr>
                        </w:pPr>
                        <w:r>
                          <w:rPr>
                            <w:rFonts w:ascii="Times New Roman" w:hAnsi="Times New Roman" w:cs="Times New Roman"/>
                            <w:sz w:val="28"/>
                            <w:szCs w:val="28"/>
                          </w:rPr>
                          <w:t xml:space="preserve">   </w:t>
                        </w:r>
                      </w:p>
                      <w:p w:rsidR="004A23BA" w:rsidRPr="00354123" w:rsidRDefault="004A23BA" w:rsidP="006840F0">
                        <w:pPr>
                          <w:spacing w:line="230" w:lineRule="auto"/>
                          <w:rPr>
                            <w:rFonts w:ascii="Times New Roman" w:hAnsi="Times New Roman" w:cs="Times New Roman"/>
                            <w:sz w:val="28"/>
                            <w:szCs w:val="28"/>
                          </w:rPr>
                        </w:pPr>
                        <w:r>
                          <w:rPr>
                            <w:rFonts w:ascii="Times New Roman" w:hAnsi="Times New Roman" w:cs="Times New Roman"/>
                            <w:sz w:val="28"/>
                            <w:szCs w:val="28"/>
                          </w:rPr>
                          <w:t xml:space="preserve">   -</w:t>
                        </w:r>
                      </w:p>
                    </w:tc>
                    <w:tc>
                      <w:tcPr>
                        <w:tcW w:w="5760" w:type="dxa"/>
                      </w:tcPr>
                      <w:p w:rsidR="004A23BA" w:rsidRPr="00354123" w:rsidRDefault="004A23BA" w:rsidP="006840F0">
                        <w:pPr>
                          <w:rPr>
                            <w:rFonts w:ascii="Times New Roman" w:hAnsi="Times New Roman" w:cs="Times New Roman"/>
                            <w:sz w:val="28"/>
                            <w:szCs w:val="28"/>
                          </w:rPr>
                        </w:pPr>
                        <w:r>
                          <w:rPr>
                            <w:rFonts w:ascii="Times New Roman" w:hAnsi="Times New Roman" w:cs="Times New Roman"/>
                            <w:sz w:val="28"/>
                            <w:szCs w:val="28"/>
                          </w:rPr>
                          <w:t>Глава</w:t>
                        </w:r>
                        <w:r w:rsidRPr="00354123">
                          <w:rPr>
                            <w:rFonts w:ascii="Times New Roman" w:hAnsi="Times New Roman" w:cs="Times New Roman"/>
                            <w:sz w:val="28"/>
                            <w:szCs w:val="28"/>
                          </w:rPr>
                          <w:t xml:space="preserve"> Администрации Быстрогорского сельского поселения </w:t>
                        </w:r>
                      </w:p>
                      <w:p w:rsidR="004A23BA" w:rsidRPr="00354123" w:rsidRDefault="004A23BA" w:rsidP="006840F0">
                        <w:pPr>
                          <w:rPr>
                            <w:rFonts w:ascii="Times New Roman" w:hAnsi="Times New Roman" w:cs="Times New Roman"/>
                            <w:sz w:val="28"/>
                            <w:szCs w:val="28"/>
                          </w:rPr>
                        </w:pPr>
                        <w:r>
                          <w:rPr>
                            <w:rFonts w:ascii="Times New Roman" w:hAnsi="Times New Roman" w:cs="Times New Roman"/>
                            <w:sz w:val="28"/>
                            <w:szCs w:val="28"/>
                          </w:rPr>
                          <w:t xml:space="preserve">Главный специалист сектора экономики и финансов </w:t>
                        </w:r>
                        <w:r w:rsidRPr="00354123">
                          <w:rPr>
                            <w:rFonts w:ascii="Times New Roman" w:hAnsi="Times New Roman" w:cs="Times New Roman"/>
                            <w:sz w:val="28"/>
                            <w:szCs w:val="28"/>
                          </w:rPr>
                          <w:t xml:space="preserve">Администрации Быстрогорского сельского поселения </w:t>
                        </w:r>
                      </w:p>
                    </w:tc>
                  </w:tr>
                  <w:tr w:rsidR="004A23BA" w:rsidRPr="00354123" w:rsidTr="006840F0">
                    <w:trPr>
                      <w:trHeight w:val="3041"/>
                    </w:trPr>
                    <w:tc>
                      <w:tcPr>
                        <w:tcW w:w="2880" w:type="dxa"/>
                      </w:tcPr>
                      <w:p w:rsidR="004A23BA" w:rsidRDefault="004A23BA" w:rsidP="006840F0">
                        <w:pPr>
                          <w:spacing w:line="230" w:lineRule="auto"/>
                          <w:rPr>
                            <w:rFonts w:ascii="Times New Roman" w:hAnsi="Times New Roman" w:cs="Times New Roman"/>
                            <w:sz w:val="28"/>
                            <w:szCs w:val="28"/>
                          </w:rPr>
                        </w:pPr>
                        <w:r>
                          <w:rPr>
                            <w:rFonts w:ascii="Times New Roman" w:hAnsi="Times New Roman" w:cs="Times New Roman"/>
                            <w:sz w:val="28"/>
                            <w:szCs w:val="28"/>
                          </w:rPr>
                          <w:t>Заместитель председателя:</w:t>
                        </w:r>
                      </w:p>
                      <w:p w:rsidR="004A23BA" w:rsidRDefault="004A23BA" w:rsidP="006840F0">
                        <w:pPr>
                          <w:spacing w:line="230" w:lineRule="auto"/>
                          <w:rPr>
                            <w:rFonts w:ascii="Times New Roman" w:hAnsi="Times New Roman" w:cs="Times New Roman"/>
                            <w:sz w:val="28"/>
                            <w:szCs w:val="28"/>
                          </w:rPr>
                        </w:pPr>
                        <w:r w:rsidRPr="00354123">
                          <w:rPr>
                            <w:rFonts w:ascii="Times New Roman" w:hAnsi="Times New Roman" w:cs="Times New Roman"/>
                            <w:sz w:val="28"/>
                            <w:szCs w:val="28"/>
                          </w:rPr>
                          <w:t>Геймур Ирина Ивановна</w:t>
                        </w:r>
                      </w:p>
                      <w:p w:rsidR="004A23BA" w:rsidRDefault="004A23BA" w:rsidP="006840F0">
                        <w:pPr>
                          <w:spacing w:line="230" w:lineRule="auto"/>
                          <w:rPr>
                            <w:rFonts w:ascii="Times New Roman" w:hAnsi="Times New Roman" w:cs="Times New Roman"/>
                            <w:sz w:val="28"/>
                            <w:szCs w:val="28"/>
                          </w:rPr>
                        </w:pPr>
                      </w:p>
                      <w:p w:rsidR="004A23BA" w:rsidRPr="00354123" w:rsidRDefault="004A23BA" w:rsidP="006840F0">
                        <w:pPr>
                          <w:spacing w:line="230" w:lineRule="auto"/>
                          <w:rPr>
                            <w:rFonts w:ascii="Times New Roman" w:hAnsi="Times New Roman" w:cs="Times New Roman"/>
                            <w:sz w:val="28"/>
                            <w:szCs w:val="28"/>
                          </w:rPr>
                        </w:pPr>
                        <w:r w:rsidRPr="00354123">
                          <w:rPr>
                            <w:rFonts w:ascii="Times New Roman" w:hAnsi="Times New Roman" w:cs="Times New Roman"/>
                            <w:sz w:val="28"/>
                            <w:szCs w:val="28"/>
                          </w:rPr>
                          <w:t xml:space="preserve"> Члены </w:t>
                        </w:r>
                        <w:r>
                          <w:rPr>
                            <w:rFonts w:ascii="Times New Roman" w:hAnsi="Times New Roman" w:cs="Times New Roman"/>
                            <w:sz w:val="28"/>
                            <w:szCs w:val="28"/>
                          </w:rPr>
                          <w:t>Единой комиссии</w:t>
                        </w:r>
                        <w:r w:rsidRPr="00354123">
                          <w:rPr>
                            <w:rFonts w:ascii="Times New Roman" w:hAnsi="Times New Roman" w:cs="Times New Roman"/>
                            <w:sz w:val="28"/>
                            <w:szCs w:val="28"/>
                          </w:rPr>
                          <w:t>:</w:t>
                        </w:r>
                      </w:p>
                    </w:tc>
                    <w:tc>
                      <w:tcPr>
                        <w:tcW w:w="976" w:type="dxa"/>
                      </w:tcPr>
                      <w:p w:rsidR="004A23BA" w:rsidRDefault="004A23BA" w:rsidP="006840F0">
                        <w:pPr>
                          <w:jc w:val="center"/>
                          <w:rPr>
                            <w:rFonts w:ascii="Times New Roman" w:hAnsi="Times New Roman" w:cs="Times New Roman"/>
                            <w:sz w:val="28"/>
                            <w:szCs w:val="28"/>
                          </w:rPr>
                        </w:pPr>
                      </w:p>
                      <w:p w:rsidR="004A23BA" w:rsidRPr="00354123" w:rsidRDefault="004A23BA" w:rsidP="006840F0">
                        <w:pPr>
                          <w:rPr>
                            <w:rFonts w:ascii="Times New Roman" w:hAnsi="Times New Roman" w:cs="Times New Roman"/>
                            <w:sz w:val="28"/>
                            <w:szCs w:val="28"/>
                          </w:rPr>
                        </w:pPr>
                        <w:r>
                          <w:rPr>
                            <w:rFonts w:ascii="Times New Roman" w:hAnsi="Times New Roman" w:cs="Times New Roman"/>
                            <w:sz w:val="28"/>
                            <w:szCs w:val="28"/>
                          </w:rPr>
                          <w:t xml:space="preserve">     </w:t>
                        </w:r>
                        <w:r w:rsidRPr="00354123">
                          <w:rPr>
                            <w:rFonts w:ascii="Times New Roman" w:hAnsi="Times New Roman" w:cs="Times New Roman"/>
                            <w:sz w:val="28"/>
                            <w:szCs w:val="28"/>
                          </w:rPr>
                          <w:t>-</w:t>
                        </w:r>
                      </w:p>
                    </w:tc>
                    <w:tc>
                      <w:tcPr>
                        <w:tcW w:w="5760" w:type="dxa"/>
                      </w:tcPr>
                      <w:p w:rsidR="004A23BA" w:rsidRDefault="004A23BA" w:rsidP="006840F0">
                        <w:pPr>
                          <w:spacing w:line="230" w:lineRule="auto"/>
                          <w:jc w:val="both"/>
                          <w:rPr>
                            <w:rFonts w:ascii="Times New Roman" w:hAnsi="Times New Roman" w:cs="Times New Roman"/>
                            <w:sz w:val="28"/>
                            <w:szCs w:val="28"/>
                          </w:rPr>
                        </w:pPr>
                      </w:p>
                      <w:p w:rsidR="004A23BA" w:rsidRDefault="004A23BA" w:rsidP="006840F0">
                        <w:pPr>
                          <w:spacing w:line="230" w:lineRule="auto"/>
                          <w:ind w:right="356"/>
                          <w:jc w:val="both"/>
                          <w:rPr>
                            <w:rFonts w:ascii="Times New Roman" w:hAnsi="Times New Roman" w:cs="Times New Roman"/>
                            <w:sz w:val="28"/>
                            <w:szCs w:val="28"/>
                          </w:rPr>
                        </w:pPr>
                        <w:r w:rsidRPr="00354123">
                          <w:rPr>
                            <w:rFonts w:ascii="Times New Roman" w:hAnsi="Times New Roman" w:cs="Times New Roman"/>
                            <w:sz w:val="28"/>
                            <w:szCs w:val="28"/>
                          </w:rPr>
                          <w:t>Начальник сектора экономики и финансов Администрации Быстрогорского сельского поселения</w:t>
                        </w:r>
                      </w:p>
                      <w:p w:rsidR="004A23BA" w:rsidRPr="00354123" w:rsidRDefault="004A23BA" w:rsidP="006840F0">
                        <w:pPr>
                          <w:spacing w:line="230" w:lineRule="auto"/>
                          <w:jc w:val="both"/>
                          <w:rPr>
                            <w:rFonts w:ascii="Times New Roman" w:hAnsi="Times New Roman" w:cs="Times New Roman"/>
                            <w:sz w:val="28"/>
                            <w:szCs w:val="28"/>
                          </w:rPr>
                        </w:pPr>
                      </w:p>
                    </w:tc>
                  </w:tr>
                </w:tbl>
                <w:p w:rsidR="004A23BA" w:rsidRPr="00354123" w:rsidRDefault="004A23BA" w:rsidP="006840F0">
                  <w:pPr>
                    <w:spacing w:line="230" w:lineRule="auto"/>
                    <w:rPr>
                      <w:rFonts w:ascii="Times New Roman" w:hAnsi="Times New Roman" w:cs="Times New Roman"/>
                      <w:sz w:val="28"/>
                      <w:szCs w:val="28"/>
                    </w:rPr>
                  </w:pPr>
                </w:p>
              </w:tc>
              <w:tc>
                <w:tcPr>
                  <w:tcW w:w="1011" w:type="dxa"/>
                  <w:gridSpan w:val="2"/>
                </w:tcPr>
                <w:p w:rsidR="004A23BA" w:rsidRPr="00354123" w:rsidRDefault="004A23BA" w:rsidP="006840F0">
                  <w:pPr>
                    <w:spacing w:line="230" w:lineRule="auto"/>
                    <w:jc w:val="center"/>
                    <w:rPr>
                      <w:rFonts w:ascii="Times New Roman" w:hAnsi="Times New Roman" w:cs="Times New Roman"/>
                      <w:sz w:val="28"/>
                      <w:szCs w:val="28"/>
                    </w:rPr>
                  </w:pPr>
                </w:p>
              </w:tc>
              <w:tc>
                <w:tcPr>
                  <w:tcW w:w="18190" w:type="dxa"/>
                </w:tcPr>
                <w:p w:rsidR="004A23BA" w:rsidRPr="00354123" w:rsidRDefault="004A23BA" w:rsidP="006840F0">
                  <w:pPr>
                    <w:rPr>
                      <w:rFonts w:ascii="Times New Roman" w:hAnsi="Times New Roman" w:cs="Times New Roman"/>
                      <w:sz w:val="28"/>
                      <w:szCs w:val="28"/>
                    </w:rPr>
                  </w:pPr>
                  <w:r>
                    <w:rPr>
                      <w:rFonts w:ascii="Times New Roman" w:hAnsi="Times New Roman" w:cs="Times New Roman"/>
                      <w:sz w:val="28"/>
                      <w:szCs w:val="28"/>
                    </w:rPr>
                    <w:t>Глава</w:t>
                  </w:r>
                  <w:r w:rsidRPr="00354123">
                    <w:rPr>
                      <w:rFonts w:ascii="Times New Roman" w:hAnsi="Times New Roman" w:cs="Times New Roman"/>
                      <w:sz w:val="28"/>
                      <w:szCs w:val="28"/>
                    </w:rPr>
                    <w:t xml:space="preserve"> Администрации Быстрогорского сельского поселения </w:t>
                  </w:r>
                </w:p>
                <w:p w:rsidR="004A23BA" w:rsidRDefault="004A23BA" w:rsidP="006840F0">
                  <w:pPr>
                    <w:rPr>
                      <w:rFonts w:ascii="Times New Roman" w:hAnsi="Times New Roman" w:cs="Times New Roman"/>
                      <w:sz w:val="28"/>
                      <w:szCs w:val="28"/>
                    </w:rPr>
                  </w:pPr>
                  <w:r>
                    <w:rPr>
                      <w:rFonts w:ascii="Times New Roman" w:hAnsi="Times New Roman" w:cs="Times New Roman"/>
                      <w:sz w:val="28"/>
                      <w:szCs w:val="28"/>
                    </w:rPr>
                    <w:t xml:space="preserve">Старший инспектор </w:t>
                  </w:r>
                  <w:r w:rsidRPr="00354123">
                    <w:rPr>
                      <w:rFonts w:ascii="Times New Roman" w:hAnsi="Times New Roman" w:cs="Times New Roman"/>
                      <w:sz w:val="28"/>
                      <w:szCs w:val="28"/>
                    </w:rPr>
                    <w:t xml:space="preserve">Администрации Быстрогорского сельского поселения </w:t>
                  </w:r>
                </w:p>
                <w:p w:rsidR="004A23BA" w:rsidRPr="00874C61" w:rsidRDefault="004A23BA" w:rsidP="006840F0">
                  <w:pPr>
                    <w:rPr>
                      <w:rFonts w:ascii="Times New Roman" w:hAnsi="Times New Roman" w:cs="Times New Roman"/>
                      <w:sz w:val="28"/>
                      <w:szCs w:val="28"/>
                    </w:rPr>
                  </w:pPr>
                </w:p>
                <w:p w:rsidR="004A23BA" w:rsidRDefault="004A23BA" w:rsidP="006840F0">
                  <w:pPr>
                    <w:rPr>
                      <w:rFonts w:ascii="Times New Roman" w:hAnsi="Times New Roman" w:cs="Times New Roman"/>
                      <w:sz w:val="28"/>
                      <w:szCs w:val="28"/>
                    </w:rPr>
                  </w:pPr>
                </w:p>
                <w:p w:rsidR="004A23BA" w:rsidRDefault="004A23BA" w:rsidP="006840F0">
                  <w:pPr>
                    <w:spacing w:line="230" w:lineRule="auto"/>
                    <w:jc w:val="both"/>
                    <w:rPr>
                      <w:rFonts w:ascii="Times New Roman" w:hAnsi="Times New Roman" w:cs="Times New Roman"/>
                      <w:sz w:val="28"/>
                      <w:szCs w:val="28"/>
                    </w:rPr>
                  </w:pPr>
                  <w:r w:rsidRPr="00354123">
                    <w:rPr>
                      <w:rFonts w:ascii="Times New Roman" w:hAnsi="Times New Roman" w:cs="Times New Roman"/>
                      <w:sz w:val="28"/>
                      <w:szCs w:val="28"/>
                    </w:rPr>
                    <w:t>Начальник сектора экономики и финансов Администрации Быстрогорского сельского поселения</w:t>
                  </w:r>
                </w:p>
                <w:p w:rsidR="004A23BA" w:rsidRPr="00874C61" w:rsidRDefault="004A23BA" w:rsidP="006840F0">
                  <w:pPr>
                    <w:ind w:firstLine="708"/>
                    <w:rPr>
                      <w:rFonts w:ascii="Times New Roman" w:hAnsi="Times New Roman" w:cs="Times New Roman"/>
                      <w:sz w:val="28"/>
                      <w:szCs w:val="28"/>
                    </w:rPr>
                  </w:pPr>
                </w:p>
              </w:tc>
            </w:tr>
            <w:tr w:rsidR="004A23BA" w:rsidRPr="00354123" w:rsidTr="006840F0">
              <w:trPr>
                <w:gridAfter w:val="2"/>
                <w:wAfter w:w="19151" w:type="dxa"/>
              </w:trPr>
              <w:tc>
                <w:tcPr>
                  <w:tcW w:w="2761" w:type="dxa"/>
                </w:tcPr>
                <w:p w:rsidR="004A23BA" w:rsidRPr="00354123" w:rsidRDefault="004A23BA" w:rsidP="006840F0">
                  <w:pPr>
                    <w:spacing w:line="230" w:lineRule="auto"/>
                    <w:rPr>
                      <w:rFonts w:ascii="Times New Roman" w:hAnsi="Times New Roman" w:cs="Times New Roman"/>
                      <w:sz w:val="28"/>
                      <w:szCs w:val="28"/>
                    </w:rPr>
                  </w:pPr>
                  <w:r>
                    <w:rPr>
                      <w:rFonts w:ascii="Times New Roman" w:hAnsi="Times New Roman" w:cs="Times New Roman"/>
                      <w:sz w:val="28"/>
                      <w:szCs w:val="28"/>
                    </w:rPr>
                    <w:t>Брюховецкая Наталья Николаевна</w:t>
                  </w:r>
                </w:p>
              </w:tc>
              <w:tc>
                <w:tcPr>
                  <w:tcW w:w="976" w:type="dxa"/>
                </w:tcPr>
                <w:p w:rsidR="004A23BA" w:rsidRPr="00354123" w:rsidRDefault="004A23BA" w:rsidP="006840F0">
                  <w:pPr>
                    <w:jc w:val="center"/>
                    <w:rPr>
                      <w:rFonts w:ascii="Times New Roman" w:hAnsi="Times New Roman" w:cs="Times New Roman"/>
                      <w:sz w:val="28"/>
                      <w:szCs w:val="28"/>
                    </w:rPr>
                  </w:pPr>
                  <w:r w:rsidRPr="00354123">
                    <w:rPr>
                      <w:rFonts w:ascii="Times New Roman" w:hAnsi="Times New Roman" w:cs="Times New Roman"/>
                      <w:sz w:val="28"/>
                      <w:szCs w:val="28"/>
                    </w:rPr>
                    <w:t>–</w:t>
                  </w:r>
                </w:p>
              </w:tc>
              <w:tc>
                <w:tcPr>
                  <w:tcW w:w="6224" w:type="dxa"/>
                  <w:gridSpan w:val="2"/>
                </w:tcPr>
                <w:p w:rsidR="004A23BA" w:rsidRPr="00354123" w:rsidRDefault="004A23BA" w:rsidP="006840F0">
                  <w:pPr>
                    <w:spacing w:after="0" w:line="240" w:lineRule="auto"/>
                    <w:jc w:val="both"/>
                    <w:rPr>
                      <w:rFonts w:ascii="Times New Roman" w:hAnsi="Times New Roman" w:cs="Times New Roman"/>
                      <w:sz w:val="28"/>
                      <w:szCs w:val="28"/>
                    </w:rPr>
                  </w:pPr>
                  <w:r w:rsidRPr="00354123">
                    <w:rPr>
                      <w:rFonts w:ascii="Times New Roman" w:hAnsi="Times New Roman" w:cs="Times New Roman"/>
                      <w:sz w:val="28"/>
                      <w:szCs w:val="28"/>
                    </w:rPr>
                    <w:t xml:space="preserve">Главный специалист Администрации </w:t>
                  </w:r>
                </w:p>
                <w:p w:rsidR="004A23BA" w:rsidRPr="00354123" w:rsidRDefault="004A23BA" w:rsidP="004A23BA">
                  <w:pPr>
                    <w:spacing w:after="0" w:line="240" w:lineRule="auto"/>
                    <w:jc w:val="both"/>
                    <w:rPr>
                      <w:rFonts w:ascii="Times New Roman" w:hAnsi="Times New Roman" w:cs="Times New Roman"/>
                      <w:sz w:val="28"/>
                      <w:szCs w:val="28"/>
                    </w:rPr>
                  </w:pPr>
                  <w:r w:rsidRPr="00354123">
                    <w:rPr>
                      <w:rFonts w:ascii="Times New Roman" w:hAnsi="Times New Roman" w:cs="Times New Roman"/>
                      <w:sz w:val="28"/>
                      <w:szCs w:val="28"/>
                    </w:rPr>
                    <w:t>Быстрогорского сельского поселения</w:t>
                  </w:r>
                  <w:r>
                    <w:rPr>
                      <w:rFonts w:ascii="Times New Roman" w:hAnsi="Times New Roman" w:cs="Times New Roman"/>
                      <w:sz w:val="28"/>
                      <w:szCs w:val="28"/>
                    </w:rPr>
                    <w:t xml:space="preserve"> </w:t>
                  </w:r>
                </w:p>
              </w:tc>
            </w:tr>
            <w:tr w:rsidR="004A23BA" w:rsidRPr="00354123" w:rsidTr="006840F0">
              <w:trPr>
                <w:gridAfter w:val="2"/>
                <w:wAfter w:w="19151" w:type="dxa"/>
              </w:trPr>
              <w:tc>
                <w:tcPr>
                  <w:tcW w:w="2761" w:type="dxa"/>
                </w:tcPr>
                <w:p w:rsidR="004A23BA" w:rsidRPr="00354123" w:rsidRDefault="004A23BA" w:rsidP="006840F0">
                  <w:pPr>
                    <w:spacing w:line="230" w:lineRule="auto"/>
                    <w:rPr>
                      <w:rFonts w:ascii="Times New Roman" w:hAnsi="Times New Roman" w:cs="Times New Roman"/>
                      <w:sz w:val="28"/>
                      <w:szCs w:val="28"/>
                    </w:rPr>
                  </w:pPr>
                </w:p>
              </w:tc>
              <w:tc>
                <w:tcPr>
                  <w:tcW w:w="976" w:type="dxa"/>
                </w:tcPr>
                <w:p w:rsidR="004A23BA" w:rsidRPr="00354123" w:rsidRDefault="004A23BA" w:rsidP="006840F0">
                  <w:pPr>
                    <w:jc w:val="center"/>
                    <w:rPr>
                      <w:rFonts w:ascii="Times New Roman" w:hAnsi="Times New Roman" w:cs="Times New Roman"/>
                      <w:sz w:val="28"/>
                      <w:szCs w:val="28"/>
                    </w:rPr>
                  </w:pPr>
                </w:p>
              </w:tc>
              <w:tc>
                <w:tcPr>
                  <w:tcW w:w="6224" w:type="dxa"/>
                  <w:gridSpan w:val="2"/>
                </w:tcPr>
                <w:p w:rsidR="004A23BA" w:rsidRPr="00354123" w:rsidRDefault="004A23BA" w:rsidP="006840F0">
                  <w:pPr>
                    <w:spacing w:after="0" w:line="240" w:lineRule="auto"/>
                    <w:rPr>
                      <w:rFonts w:ascii="Times New Roman" w:hAnsi="Times New Roman" w:cs="Times New Roman"/>
                      <w:sz w:val="28"/>
                      <w:szCs w:val="28"/>
                    </w:rPr>
                  </w:pPr>
                </w:p>
              </w:tc>
            </w:tr>
            <w:tr w:rsidR="004A23BA" w:rsidRPr="00354123" w:rsidTr="006840F0">
              <w:trPr>
                <w:gridAfter w:val="2"/>
                <w:wAfter w:w="19151" w:type="dxa"/>
              </w:trPr>
              <w:tc>
                <w:tcPr>
                  <w:tcW w:w="2761" w:type="dxa"/>
                </w:tcPr>
                <w:p w:rsidR="004A23BA" w:rsidRPr="00354123" w:rsidRDefault="004A23BA" w:rsidP="006840F0">
                  <w:pPr>
                    <w:spacing w:line="230" w:lineRule="auto"/>
                    <w:rPr>
                      <w:rFonts w:ascii="Times New Roman" w:hAnsi="Times New Roman" w:cs="Times New Roman"/>
                      <w:sz w:val="28"/>
                      <w:szCs w:val="28"/>
                    </w:rPr>
                  </w:pPr>
                  <w:r>
                    <w:rPr>
                      <w:rFonts w:ascii="Times New Roman" w:hAnsi="Times New Roman" w:cs="Times New Roman"/>
                      <w:sz w:val="28"/>
                      <w:szCs w:val="28"/>
                    </w:rPr>
                    <w:t>Аксенов Александр Николаевич</w:t>
                  </w:r>
                </w:p>
              </w:tc>
              <w:tc>
                <w:tcPr>
                  <w:tcW w:w="976" w:type="dxa"/>
                </w:tcPr>
                <w:p w:rsidR="004A23BA" w:rsidRPr="00354123" w:rsidRDefault="004A23BA" w:rsidP="006840F0">
                  <w:pPr>
                    <w:jc w:val="center"/>
                    <w:rPr>
                      <w:rFonts w:ascii="Times New Roman" w:hAnsi="Times New Roman" w:cs="Times New Roman"/>
                      <w:sz w:val="28"/>
                      <w:szCs w:val="28"/>
                    </w:rPr>
                  </w:pPr>
                  <w:r w:rsidRPr="00354123">
                    <w:rPr>
                      <w:rFonts w:ascii="Times New Roman" w:hAnsi="Times New Roman" w:cs="Times New Roman"/>
                      <w:sz w:val="28"/>
                      <w:szCs w:val="28"/>
                    </w:rPr>
                    <w:t>-</w:t>
                  </w:r>
                </w:p>
              </w:tc>
              <w:tc>
                <w:tcPr>
                  <w:tcW w:w="6224" w:type="dxa"/>
                  <w:gridSpan w:val="2"/>
                </w:tcPr>
                <w:p w:rsidR="004A23BA" w:rsidRDefault="004A23BA" w:rsidP="006840F0">
                  <w:pPr>
                    <w:spacing w:after="0" w:line="240" w:lineRule="auto"/>
                    <w:rPr>
                      <w:rFonts w:ascii="Times New Roman" w:hAnsi="Times New Roman" w:cs="Times New Roman"/>
                      <w:sz w:val="28"/>
                      <w:szCs w:val="28"/>
                    </w:rPr>
                  </w:pPr>
                  <w:r w:rsidRPr="00354123">
                    <w:rPr>
                      <w:rFonts w:ascii="Times New Roman" w:hAnsi="Times New Roman" w:cs="Times New Roman"/>
                      <w:sz w:val="28"/>
                      <w:szCs w:val="28"/>
                    </w:rPr>
                    <w:t>Начальник сектора организационно-правовой работы</w:t>
                  </w:r>
                  <w:r>
                    <w:rPr>
                      <w:rFonts w:ascii="Times New Roman" w:hAnsi="Times New Roman" w:cs="Times New Roman"/>
                      <w:sz w:val="28"/>
                      <w:szCs w:val="28"/>
                    </w:rPr>
                    <w:t xml:space="preserve"> </w:t>
                  </w:r>
                  <w:r w:rsidRPr="00354123">
                    <w:rPr>
                      <w:rFonts w:ascii="Times New Roman" w:hAnsi="Times New Roman" w:cs="Times New Roman"/>
                      <w:sz w:val="28"/>
                      <w:szCs w:val="28"/>
                    </w:rPr>
                    <w:t xml:space="preserve">Администрации Быстрогорского </w:t>
                  </w:r>
                </w:p>
                <w:p w:rsidR="004A23BA" w:rsidRDefault="004A23BA" w:rsidP="006840F0">
                  <w:pPr>
                    <w:spacing w:after="0" w:line="240" w:lineRule="auto"/>
                    <w:rPr>
                      <w:rFonts w:ascii="Times New Roman" w:hAnsi="Times New Roman" w:cs="Times New Roman"/>
                      <w:sz w:val="28"/>
                      <w:szCs w:val="28"/>
                    </w:rPr>
                  </w:pPr>
                  <w:r w:rsidRPr="00354123">
                    <w:rPr>
                      <w:rFonts w:ascii="Times New Roman" w:hAnsi="Times New Roman" w:cs="Times New Roman"/>
                      <w:sz w:val="28"/>
                      <w:szCs w:val="28"/>
                    </w:rPr>
                    <w:t>сельского поселения</w:t>
                  </w:r>
                </w:p>
                <w:p w:rsidR="004A23BA" w:rsidRPr="00354123" w:rsidRDefault="004A23BA" w:rsidP="006840F0">
                  <w:pPr>
                    <w:spacing w:line="230" w:lineRule="auto"/>
                    <w:ind w:right="-113"/>
                    <w:rPr>
                      <w:rFonts w:ascii="Times New Roman" w:hAnsi="Times New Roman" w:cs="Times New Roman"/>
                      <w:sz w:val="28"/>
                      <w:szCs w:val="28"/>
                    </w:rPr>
                  </w:pPr>
                </w:p>
              </w:tc>
            </w:tr>
          </w:tbl>
          <w:p w:rsidR="004A23BA" w:rsidRPr="0095214C" w:rsidRDefault="004A23BA" w:rsidP="006840F0">
            <w:pPr>
              <w:pageBreakBefore/>
              <w:spacing w:after="0" w:line="232" w:lineRule="auto"/>
              <w:jc w:val="right"/>
              <w:rPr>
                <w:rFonts w:ascii="Times New Roman" w:eastAsia="Calibri" w:hAnsi="Times New Roman" w:cs="Times New Roman"/>
                <w:sz w:val="28"/>
                <w:szCs w:val="28"/>
              </w:rPr>
            </w:pPr>
          </w:p>
        </w:tc>
      </w:tr>
    </w:tbl>
    <w:p w:rsidR="00FC11DA" w:rsidRDefault="00FC11DA" w:rsidP="00731F2F">
      <w:pPr>
        <w:spacing w:after="0" w:line="240" w:lineRule="auto"/>
        <w:jc w:val="right"/>
        <w:rPr>
          <w:rFonts w:ascii="Times New Roman" w:hAnsi="Times New Roman" w:cs="Times New Roman"/>
          <w:b/>
          <w:bCs/>
        </w:rPr>
      </w:pPr>
    </w:p>
    <w:p w:rsidR="004A23BA" w:rsidRDefault="004A23BA" w:rsidP="005A2CB7">
      <w:pPr>
        <w:spacing w:after="0"/>
        <w:rPr>
          <w:rFonts w:ascii="Times New Roman" w:hAnsi="Times New Roman" w:cs="Times New Roman"/>
          <w:b/>
          <w:bCs/>
        </w:rPr>
      </w:pPr>
    </w:p>
    <w:p w:rsidR="004A23BA" w:rsidRDefault="004A23BA" w:rsidP="004A23B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ПОСТАНОВЛЕНИЕ</w:t>
      </w:r>
    </w:p>
    <w:p w:rsidR="004A23BA" w:rsidRDefault="004A23BA" w:rsidP="004A23BA">
      <w:pPr>
        <w:spacing w:after="0" w:line="240" w:lineRule="auto"/>
        <w:jc w:val="center"/>
        <w:rPr>
          <w:rFonts w:ascii="Times New Roman" w:hAnsi="Times New Roman" w:cs="Times New Roman"/>
          <w:b/>
          <w:bCs/>
          <w:sz w:val="28"/>
          <w:szCs w:val="28"/>
        </w:rPr>
      </w:pPr>
    </w:p>
    <w:p w:rsidR="004A23BA" w:rsidRDefault="004A23BA" w:rsidP="004A23BA">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17 </w:t>
      </w:r>
      <w:proofErr w:type="gramStart"/>
      <w:r>
        <w:rPr>
          <w:rFonts w:ascii="Times New Roman" w:hAnsi="Times New Roman" w:cs="Times New Roman"/>
          <w:b/>
          <w:bCs/>
          <w:sz w:val="28"/>
          <w:szCs w:val="28"/>
        </w:rPr>
        <w:t>августа  2015</w:t>
      </w:r>
      <w:proofErr w:type="gramEnd"/>
      <w:r>
        <w:rPr>
          <w:rFonts w:ascii="Times New Roman" w:hAnsi="Times New Roman" w:cs="Times New Roman"/>
          <w:b/>
          <w:bCs/>
          <w:sz w:val="28"/>
          <w:szCs w:val="28"/>
        </w:rPr>
        <w:t>г.                              №153                         п. Быстрогорский</w:t>
      </w:r>
    </w:p>
    <w:p w:rsidR="004A23BA" w:rsidRPr="00747720" w:rsidRDefault="004A23BA" w:rsidP="004A23BA">
      <w:pPr>
        <w:spacing w:after="0" w:line="240" w:lineRule="auto"/>
        <w:rPr>
          <w:rFonts w:ascii="Times New Roman" w:hAnsi="Times New Roman" w:cs="Times New Roman"/>
          <w:b/>
          <w:bCs/>
          <w:sz w:val="28"/>
          <w:szCs w:val="28"/>
        </w:rPr>
      </w:pPr>
    </w:p>
    <w:p w:rsidR="004A23BA" w:rsidRPr="002F5A2F" w:rsidRDefault="004A23BA" w:rsidP="004A23BA">
      <w:pPr>
        <w:pStyle w:val="a9"/>
        <w:jc w:val="both"/>
        <w:rPr>
          <w:rFonts w:ascii="Times New Roman" w:hAnsi="Times New Roman" w:cs="Times New Roman"/>
          <w:b/>
          <w:sz w:val="28"/>
          <w:szCs w:val="28"/>
        </w:rPr>
      </w:pPr>
      <w:r w:rsidRPr="002F5A2F">
        <w:rPr>
          <w:rFonts w:ascii="Times New Roman" w:hAnsi="Times New Roman" w:cs="Times New Roman"/>
          <w:b/>
          <w:bCs/>
          <w:sz w:val="28"/>
          <w:szCs w:val="28"/>
        </w:rPr>
        <w:t xml:space="preserve"> </w:t>
      </w:r>
      <w:r w:rsidRPr="002F5A2F">
        <w:rPr>
          <w:rFonts w:ascii="Times New Roman" w:hAnsi="Times New Roman" w:cs="Times New Roman"/>
          <w:b/>
          <w:sz w:val="28"/>
          <w:szCs w:val="28"/>
        </w:rPr>
        <w:t>О переводе жилого помещения</w:t>
      </w:r>
    </w:p>
    <w:p w:rsidR="004A23BA" w:rsidRDefault="004A23BA" w:rsidP="004A23BA">
      <w:pPr>
        <w:pStyle w:val="a9"/>
        <w:jc w:val="both"/>
        <w:rPr>
          <w:rFonts w:ascii="Times New Roman" w:hAnsi="Times New Roman" w:cs="Times New Roman"/>
          <w:b/>
          <w:sz w:val="28"/>
          <w:szCs w:val="28"/>
        </w:rPr>
      </w:pPr>
      <w:r w:rsidRPr="002F5A2F">
        <w:rPr>
          <w:rFonts w:ascii="Times New Roman" w:hAnsi="Times New Roman" w:cs="Times New Roman"/>
          <w:b/>
          <w:sz w:val="28"/>
          <w:szCs w:val="28"/>
        </w:rPr>
        <w:t xml:space="preserve"> в </w:t>
      </w:r>
      <w:r>
        <w:rPr>
          <w:rFonts w:ascii="Times New Roman" w:hAnsi="Times New Roman" w:cs="Times New Roman"/>
          <w:b/>
          <w:sz w:val="28"/>
          <w:szCs w:val="28"/>
        </w:rPr>
        <w:t>специализированный</w:t>
      </w:r>
      <w:r w:rsidRPr="002F5A2F">
        <w:rPr>
          <w:rFonts w:ascii="Times New Roman" w:hAnsi="Times New Roman" w:cs="Times New Roman"/>
          <w:b/>
          <w:sz w:val="28"/>
          <w:szCs w:val="28"/>
        </w:rPr>
        <w:t xml:space="preserve"> фонд  </w:t>
      </w:r>
    </w:p>
    <w:p w:rsidR="004A23BA" w:rsidRDefault="004A23BA" w:rsidP="004A23BA">
      <w:pPr>
        <w:pStyle w:val="a9"/>
        <w:jc w:val="both"/>
        <w:rPr>
          <w:rFonts w:ascii="Times New Roman" w:hAnsi="Times New Roman" w:cs="Times New Roman"/>
          <w:b/>
          <w:sz w:val="28"/>
          <w:szCs w:val="28"/>
        </w:rPr>
      </w:pPr>
      <w:r w:rsidRPr="002F5A2F">
        <w:rPr>
          <w:rFonts w:ascii="Times New Roman" w:hAnsi="Times New Roman" w:cs="Times New Roman"/>
          <w:b/>
          <w:sz w:val="28"/>
          <w:szCs w:val="28"/>
        </w:rPr>
        <w:t>муниципального</w:t>
      </w:r>
      <w:r>
        <w:rPr>
          <w:rFonts w:ascii="Times New Roman" w:hAnsi="Times New Roman" w:cs="Times New Roman"/>
          <w:b/>
          <w:sz w:val="28"/>
          <w:szCs w:val="28"/>
        </w:rPr>
        <w:t xml:space="preserve"> </w:t>
      </w:r>
      <w:r w:rsidRPr="002F5A2F">
        <w:rPr>
          <w:rFonts w:ascii="Times New Roman" w:hAnsi="Times New Roman" w:cs="Times New Roman"/>
          <w:b/>
          <w:sz w:val="28"/>
          <w:szCs w:val="28"/>
        </w:rPr>
        <w:t xml:space="preserve">образования </w:t>
      </w:r>
    </w:p>
    <w:p w:rsidR="004A23BA" w:rsidRPr="002F5A2F" w:rsidRDefault="004A23BA" w:rsidP="004A23BA">
      <w:pPr>
        <w:pStyle w:val="a9"/>
        <w:jc w:val="both"/>
        <w:rPr>
          <w:b/>
        </w:rPr>
      </w:pPr>
      <w:r w:rsidRPr="002F5A2F">
        <w:rPr>
          <w:rFonts w:ascii="Times New Roman" w:hAnsi="Times New Roman" w:cs="Times New Roman"/>
          <w:b/>
          <w:sz w:val="28"/>
          <w:szCs w:val="28"/>
        </w:rPr>
        <w:t xml:space="preserve">«Быстрогорское сельское поселение» </w:t>
      </w:r>
    </w:p>
    <w:p w:rsidR="004A23BA" w:rsidRDefault="004A23BA" w:rsidP="004A23BA">
      <w:pPr>
        <w:spacing w:after="0" w:line="240" w:lineRule="auto"/>
        <w:rPr>
          <w:rFonts w:ascii="Times New Roman" w:hAnsi="Times New Roman" w:cs="Times New Roman"/>
          <w:sz w:val="28"/>
          <w:szCs w:val="28"/>
        </w:rPr>
      </w:pPr>
    </w:p>
    <w:p w:rsidR="004A23BA" w:rsidRDefault="004A23BA" w:rsidP="004A23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Согласно Постановления Правительства Российской Федерации от 26.01.2005 № 42 «Об утверждении Правил отнесения жилого помещения к специализированному жилому фонду и типовых договоров найма специализированных жилых помещений», положениями Жилищного кодекса Российской Федерации, руководствуясь Уставом Быстрогорского </w:t>
      </w:r>
      <w:proofErr w:type="gramStart"/>
      <w:r>
        <w:rPr>
          <w:rFonts w:ascii="Times New Roman" w:hAnsi="Times New Roman" w:cs="Times New Roman"/>
          <w:sz w:val="28"/>
          <w:szCs w:val="28"/>
        </w:rPr>
        <w:t>сельского  поселения</w:t>
      </w:r>
      <w:proofErr w:type="gramEnd"/>
      <w:r>
        <w:rPr>
          <w:rFonts w:ascii="Times New Roman" w:hAnsi="Times New Roman" w:cs="Times New Roman"/>
          <w:sz w:val="28"/>
          <w:szCs w:val="28"/>
        </w:rPr>
        <w:t>.</w:t>
      </w:r>
    </w:p>
    <w:p w:rsidR="004A23BA" w:rsidRDefault="004A23BA" w:rsidP="004A23B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 О С Т А Н О В Л Я </w:t>
      </w:r>
      <w:proofErr w:type="gramStart"/>
      <w:r>
        <w:rPr>
          <w:rFonts w:ascii="Times New Roman" w:hAnsi="Times New Roman" w:cs="Times New Roman"/>
          <w:b/>
          <w:sz w:val="28"/>
          <w:szCs w:val="28"/>
        </w:rPr>
        <w:t>Ю :</w:t>
      </w:r>
      <w:proofErr w:type="gramEnd"/>
    </w:p>
    <w:p w:rsidR="004A23BA" w:rsidRPr="002F5A2F" w:rsidRDefault="004A23BA" w:rsidP="004A23BA">
      <w:pPr>
        <w:spacing w:after="0" w:line="240" w:lineRule="auto"/>
        <w:jc w:val="center"/>
        <w:rPr>
          <w:rFonts w:ascii="Times New Roman" w:hAnsi="Times New Roman" w:cs="Times New Roman"/>
          <w:b/>
          <w:sz w:val="18"/>
          <w:szCs w:val="28"/>
        </w:rPr>
      </w:pPr>
    </w:p>
    <w:p w:rsidR="004A23BA" w:rsidRDefault="004A23BA" w:rsidP="004A23BA">
      <w:pPr>
        <w:pStyle w:val="a9"/>
        <w:jc w:val="both"/>
      </w:pPr>
      <w:r>
        <w:rPr>
          <w:rFonts w:ascii="Times New Roman" w:hAnsi="Times New Roman" w:cs="Times New Roman"/>
          <w:sz w:val="28"/>
          <w:szCs w:val="28"/>
        </w:rPr>
        <w:t xml:space="preserve">          1. Перевести жилое помещение муниципального жилого фонда, расположенное по адресу: Ростовская область, Тацинский район, п. Быстрогорский, ул. Волгодонская д.4 кв. 8, в служебное помещение муниципального специализированного жилого фонда муниципального образования «Быстрогорское сельское поселение».</w:t>
      </w:r>
    </w:p>
    <w:p w:rsidR="004A23BA" w:rsidRPr="00970C16" w:rsidRDefault="004A23BA" w:rsidP="004A23BA">
      <w:pPr>
        <w:pStyle w:val="a9"/>
        <w:jc w:val="both"/>
      </w:pPr>
      <w:r>
        <w:rPr>
          <w:rFonts w:ascii="Times New Roman" w:hAnsi="Times New Roman" w:cs="Times New Roman"/>
          <w:sz w:val="28"/>
          <w:szCs w:val="28"/>
        </w:rPr>
        <w:t xml:space="preserve">          2. </w:t>
      </w:r>
      <w:r>
        <w:rPr>
          <w:rFonts w:ascii="Times New Roman" w:hAnsi="Times New Roman" w:cs="Times New Roman"/>
          <w:sz w:val="28"/>
        </w:rPr>
        <w:t xml:space="preserve">Постановление </w:t>
      </w:r>
      <w:proofErr w:type="gramStart"/>
      <w:r w:rsidRPr="002469BE">
        <w:rPr>
          <w:rFonts w:ascii="Times New Roman" w:hAnsi="Times New Roman" w:cs="Times New Roman"/>
          <w:sz w:val="28"/>
        </w:rPr>
        <w:t>подлежит  опубликованию</w:t>
      </w:r>
      <w:proofErr w:type="gramEnd"/>
      <w:r w:rsidRPr="002469BE">
        <w:rPr>
          <w:rFonts w:ascii="Times New Roman" w:hAnsi="Times New Roman" w:cs="Times New Roman"/>
          <w:sz w:val="28"/>
          <w:szCs w:val="28"/>
        </w:rPr>
        <w:t xml:space="preserve"> в установленном порядке   в периодическом печатном издании муниципального образования «Быстрогорское сельское поселение» бюллетене «Быстрогорский вестник» и на официальном сайте Быстрогорского сельского поселения в информационно-телекоммуникационной сети Интернет</w:t>
      </w:r>
      <w:r>
        <w:rPr>
          <w:rFonts w:ascii="Times New Roman" w:hAnsi="Times New Roman" w:cs="Times New Roman"/>
          <w:sz w:val="28"/>
          <w:szCs w:val="28"/>
        </w:rPr>
        <w:t>.</w:t>
      </w:r>
    </w:p>
    <w:p w:rsidR="004A23BA" w:rsidRDefault="004A23BA" w:rsidP="004A23BA">
      <w:pPr>
        <w:pStyle w:val="a9"/>
        <w:jc w:val="both"/>
        <w:rPr>
          <w:rFonts w:ascii="Times New Roman" w:hAnsi="Times New Roman" w:cs="Times New Roman"/>
          <w:sz w:val="28"/>
          <w:szCs w:val="28"/>
        </w:rPr>
      </w:pPr>
      <w:r>
        <w:rPr>
          <w:rFonts w:ascii="Times New Roman" w:hAnsi="Times New Roman" w:cs="Times New Roman"/>
          <w:color w:val="auto"/>
          <w:sz w:val="28"/>
          <w:szCs w:val="28"/>
        </w:rPr>
        <w:t xml:space="preserve">       </w:t>
      </w:r>
      <w:r>
        <w:rPr>
          <w:rFonts w:ascii="Times New Roman" w:hAnsi="Times New Roman" w:cs="Times New Roman"/>
          <w:sz w:val="28"/>
          <w:szCs w:val="28"/>
        </w:rPr>
        <w:t xml:space="preserve"> 3. Настоящее постановление вступает в силу со дня его официального опубликования.</w:t>
      </w:r>
    </w:p>
    <w:p w:rsidR="004A23BA" w:rsidRPr="002469BE" w:rsidRDefault="004A23BA" w:rsidP="004A23BA">
      <w:pPr>
        <w:pStyle w:val="a6"/>
        <w:ind w:firstLine="567"/>
        <w:rPr>
          <w:rFonts w:ascii="Times New Roman" w:hAnsi="Times New Roman" w:cs="Times New Roman"/>
          <w:sz w:val="28"/>
          <w:szCs w:val="28"/>
        </w:rPr>
      </w:pPr>
      <w:r>
        <w:rPr>
          <w:rFonts w:ascii="Times New Roman" w:hAnsi="Times New Roman" w:cs="Times New Roman"/>
          <w:sz w:val="28"/>
          <w:szCs w:val="28"/>
        </w:rPr>
        <w:t>4. Контроль за исполнением настоящего постановления оставляю за собой.</w:t>
      </w:r>
    </w:p>
    <w:p w:rsidR="004A23BA" w:rsidRDefault="004A23BA" w:rsidP="004A23BA">
      <w:pPr>
        <w:pStyle w:val="a9"/>
        <w:jc w:val="both"/>
        <w:rPr>
          <w:rFonts w:ascii="Times New Roman" w:hAnsi="Times New Roman" w:cs="Times New Roman"/>
          <w:sz w:val="28"/>
          <w:szCs w:val="28"/>
        </w:rPr>
      </w:pPr>
    </w:p>
    <w:p w:rsidR="004A23BA" w:rsidRDefault="004A23BA" w:rsidP="004A23BA">
      <w:pPr>
        <w:pStyle w:val="a9"/>
        <w:jc w:val="both"/>
        <w:rPr>
          <w:rFonts w:ascii="Times New Roman" w:hAnsi="Times New Roman" w:cs="Times New Roman"/>
          <w:sz w:val="28"/>
          <w:szCs w:val="28"/>
        </w:rPr>
      </w:pPr>
    </w:p>
    <w:p w:rsidR="004A23BA" w:rsidRPr="00747720" w:rsidRDefault="004A23BA" w:rsidP="004A23BA">
      <w:pPr>
        <w:pStyle w:val="a9"/>
        <w:jc w:val="both"/>
      </w:pPr>
      <w:r>
        <w:rPr>
          <w:rFonts w:ascii="Times New Roman" w:hAnsi="Times New Roman" w:cs="Times New Roman"/>
          <w:sz w:val="28"/>
          <w:szCs w:val="28"/>
        </w:rPr>
        <w:t xml:space="preserve">     Глава Быстрогорского</w:t>
      </w:r>
    </w:p>
    <w:p w:rsidR="004A23BA" w:rsidRDefault="004A23BA" w:rsidP="004A23B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 Н. Кутенко</w:t>
      </w:r>
    </w:p>
    <w:p w:rsidR="004A23BA" w:rsidRDefault="004A23BA" w:rsidP="004A23BA">
      <w:pPr>
        <w:spacing w:after="0" w:line="240" w:lineRule="auto"/>
        <w:jc w:val="center"/>
        <w:rPr>
          <w:rFonts w:ascii="Times New Roman" w:hAnsi="Times New Roman" w:cs="Times New Roman"/>
          <w:sz w:val="28"/>
          <w:szCs w:val="28"/>
        </w:rPr>
      </w:pPr>
    </w:p>
    <w:p w:rsidR="004A23BA" w:rsidRPr="004A23BA" w:rsidRDefault="004A23BA" w:rsidP="004A23BA">
      <w:pPr>
        <w:spacing w:after="0" w:line="240" w:lineRule="auto"/>
        <w:jc w:val="center"/>
        <w:rPr>
          <w:rFonts w:ascii="Times New Roman" w:hAnsi="Times New Roman" w:cs="Times New Roman"/>
          <w:b/>
          <w:bCs/>
          <w:sz w:val="28"/>
          <w:szCs w:val="28"/>
        </w:rPr>
      </w:pPr>
      <w:r w:rsidRPr="004A23BA">
        <w:rPr>
          <w:rFonts w:ascii="Times New Roman" w:hAnsi="Times New Roman" w:cs="Times New Roman"/>
          <w:b/>
          <w:bCs/>
          <w:sz w:val="28"/>
          <w:szCs w:val="28"/>
        </w:rPr>
        <w:t>ПОСТАНОВЛЕНИЕ</w:t>
      </w:r>
    </w:p>
    <w:p w:rsidR="004A23BA" w:rsidRPr="004A23BA" w:rsidRDefault="004A23BA" w:rsidP="004A23BA">
      <w:pPr>
        <w:spacing w:after="0" w:line="240" w:lineRule="auto"/>
        <w:rPr>
          <w:rFonts w:ascii="Times New Roman" w:hAnsi="Times New Roman" w:cs="Times New Roman"/>
          <w:b/>
          <w:bCs/>
          <w:sz w:val="28"/>
          <w:szCs w:val="28"/>
        </w:rPr>
      </w:pPr>
      <w:r w:rsidRPr="004A23BA">
        <w:rPr>
          <w:rFonts w:ascii="Times New Roman" w:hAnsi="Times New Roman" w:cs="Times New Roman"/>
          <w:b/>
          <w:bCs/>
          <w:sz w:val="28"/>
          <w:szCs w:val="28"/>
        </w:rPr>
        <w:t xml:space="preserve">  17 августа 2015 г.                                  № 156                       п. Быстрогорский     </w:t>
      </w:r>
    </w:p>
    <w:p w:rsidR="004A23BA" w:rsidRPr="004A23BA" w:rsidRDefault="004A23BA" w:rsidP="004A23BA">
      <w:pPr>
        <w:pStyle w:val="1"/>
        <w:spacing w:before="0" w:after="0"/>
        <w:rPr>
          <w:rStyle w:val="ad"/>
          <w:rFonts w:ascii="Times New Roman" w:hAnsi="Times New Roman"/>
          <w:color w:val="auto"/>
          <w:sz w:val="28"/>
          <w:szCs w:val="28"/>
        </w:rPr>
      </w:pPr>
    </w:p>
    <w:p w:rsidR="004A23BA" w:rsidRPr="004A23BA" w:rsidRDefault="004A23BA" w:rsidP="004A23BA">
      <w:pPr>
        <w:pStyle w:val="1"/>
        <w:spacing w:before="0" w:after="0"/>
        <w:rPr>
          <w:rStyle w:val="ad"/>
          <w:rFonts w:ascii="Times New Roman" w:hAnsi="Times New Roman"/>
          <w:b/>
          <w:color w:val="auto"/>
          <w:sz w:val="28"/>
          <w:szCs w:val="28"/>
        </w:rPr>
      </w:pPr>
      <w:r w:rsidRPr="004A23BA">
        <w:rPr>
          <w:rStyle w:val="ad"/>
          <w:rFonts w:ascii="Times New Roman" w:hAnsi="Times New Roman"/>
          <w:b/>
          <w:color w:val="auto"/>
          <w:sz w:val="28"/>
          <w:szCs w:val="28"/>
        </w:rPr>
        <w:t>О внесении изменений в Постановление</w:t>
      </w:r>
    </w:p>
    <w:p w:rsidR="004A23BA" w:rsidRPr="004A23BA" w:rsidRDefault="004A23BA" w:rsidP="004A23BA">
      <w:pPr>
        <w:pStyle w:val="1"/>
        <w:spacing w:before="0" w:after="0"/>
        <w:rPr>
          <w:rStyle w:val="ad"/>
          <w:rFonts w:ascii="Times New Roman" w:hAnsi="Times New Roman"/>
          <w:b/>
          <w:color w:val="auto"/>
          <w:sz w:val="28"/>
          <w:szCs w:val="28"/>
        </w:rPr>
      </w:pPr>
      <w:r w:rsidRPr="004A23BA">
        <w:rPr>
          <w:rStyle w:val="ad"/>
          <w:rFonts w:ascii="Times New Roman" w:hAnsi="Times New Roman"/>
          <w:b/>
          <w:color w:val="auto"/>
          <w:sz w:val="28"/>
          <w:szCs w:val="28"/>
        </w:rPr>
        <w:t>Администрации Быстрогорского сельского поселения</w:t>
      </w:r>
    </w:p>
    <w:p w:rsidR="004A23BA" w:rsidRPr="004A23BA" w:rsidRDefault="004A23BA" w:rsidP="004A23BA">
      <w:pPr>
        <w:pStyle w:val="1"/>
        <w:spacing w:before="0" w:after="0"/>
        <w:rPr>
          <w:rStyle w:val="ad"/>
          <w:rFonts w:ascii="Times New Roman" w:hAnsi="Times New Roman"/>
          <w:b/>
          <w:color w:val="auto"/>
          <w:sz w:val="28"/>
          <w:szCs w:val="28"/>
        </w:rPr>
      </w:pPr>
      <w:r w:rsidRPr="004A23BA">
        <w:rPr>
          <w:rStyle w:val="ad"/>
          <w:rFonts w:ascii="Times New Roman" w:hAnsi="Times New Roman"/>
          <w:b/>
          <w:color w:val="auto"/>
          <w:sz w:val="28"/>
          <w:szCs w:val="28"/>
        </w:rPr>
        <w:t>от 30.12.201</w:t>
      </w:r>
      <w:r w:rsidRPr="004A23BA">
        <w:rPr>
          <w:rStyle w:val="ad"/>
          <w:rFonts w:ascii="Times New Roman" w:hAnsi="Times New Roman"/>
          <w:b/>
          <w:color w:val="auto"/>
          <w:sz w:val="28"/>
          <w:szCs w:val="28"/>
          <w:lang w:val="ru-RU"/>
        </w:rPr>
        <w:t>4</w:t>
      </w:r>
      <w:r w:rsidRPr="004A23BA">
        <w:rPr>
          <w:rStyle w:val="ad"/>
          <w:rFonts w:ascii="Times New Roman" w:hAnsi="Times New Roman"/>
          <w:b/>
          <w:color w:val="auto"/>
          <w:sz w:val="28"/>
          <w:szCs w:val="28"/>
        </w:rPr>
        <w:t xml:space="preserve"> г. №</w:t>
      </w:r>
      <w:r w:rsidRPr="004A23BA">
        <w:rPr>
          <w:rStyle w:val="ad"/>
          <w:rFonts w:ascii="Times New Roman" w:hAnsi="Times New Roman"/>
          <w:b/>
          <w:color w:val="auto"/>
          <w:sz w:val="28"/>
          <w:szCs w:val="28"/>
          <w:lang w:val="ru-RU"/>
        </w:rPr>
        <w:t xml:space="preserve"> 345</w:t>
      </w:r>
      <w:r w:rsidRPr="004A23BA">
        <w:rPr>
          <w:rStyle w:val="ad"/>
          <w:rFonts w:ascii="Times New Roman" w:hAnsi="Times New Roman"/>
          <w:b/>
          <w:color w:val="auto"/>
          <w:sz w:val="28"/>
          <w:szCs w:val="28"/>
        </w:rPr>
        <w:t xml:space="preserve"> «Об утверждении плана финансово-</w:t>
      </w:r>
    </w:p>
    <w:p w:rsidR="004A23BA" w:rsidRPr="004A23BA" w:rsidRDefault="004A23BA" w:rsidP="004A23BA">
      <w:pPr>
        <w:pStyle w:val="1"/>
        <w:spacing w:before="0" w:after="0"/>
        <w:rPr>
          <w:rStyle w:val="ad"/>
          <w:rFonts w:ascii="Times New Roman" w:hAnsi="Times New Roman"/>
          <w:b/>
          <w:color w:val="auto"/>
          <w:sz w:val="28"/>
          <w:szCs w:val="28"/>
        </w:rPr>
      </w:pPr>
      <w:r w:rsidRPr="004A23BA">
        <w:rPr>
          <w:rStyle w:val="ad"/>
          <w:rFonts w:ascii="Times New Roman" w:hAnsi="Times New Roman"/>
          <w:b/>
          <w:color w:val="auto"/>
          <w:sz w:val="28"/>
          <w:szCs w:val="28"/>
        </w:rPr>
        <w:t>хозяйственной деятельности муниципального  бюджетного</w:t>
      </w:r>
    </w:p>
    <w:p w:rsidR="004A23BA" w:rsidRPr="004A23BA" w:rsidRDefault="004A23BA" w:rsidP="004A23BA">
      <w:pPr>
        <w:pStyle w:val="1"/>
        <w:spacing w:before="0" w:after="0"/>
        <w:rPr>
          <w:rStyle w:val="ad"/>
          <w:rFonts w:ascii="Times New Roman" w:hAnsi="Times New Roman"/>
          <w:b/>
          <w:color w:val="auto"/>
          <w:sz w:val="28"/>
          <w:szCs w:val="28"/>
        </w:rPr>
      </w:pPr>
      <w:r w:rsidRPr="004A23BA">
        <w:rPr>
          <w:rStyle w:val="ad"/>
          <w:rFonts w:ascii="Times New Roman" w:hAnsi="Times New Roman"/>
          <w:b/>
          <w:color w:val="auto"/>
          <w:sz w:val="28"/>
          <w:szCs w:val="28"/>
        </w:rPr>
        <w:t>учреждения  культуры «Быстрогорский сельский</w:t>
      </w:r>
    </w:p>
    <w:p w:rsidR="004A23BA" w:rsidRPr="004A23BA" w:rsidRDefault="004A23BA" w:rsidP="004A23BA">
      <w:pPr>
        <w:pStyle w:val="1"/>
        <w:spacing w:before="0" w:after="0"/>
        <w:rPr>
          <w:rFonts w:ascii="Times New Roman" w:hAnsi="Times New Roman"/>
          <w:b w:val="0"/>
        </w:rPr>
      </w:pPr>
      <w:r w:rsidRPr="004A23BA">
        <w:rPr>
          <w:rStyle w:val="ad"/>
          <w:rFonts w:ascii="Times New Roman" w:hAnsi="Times New Roman"/>
          <w:b/>
          <w:color w:val="auto"/>
          <w:sz w:val="28"/>
          <w:szCs w:val="28"/>
        </w:rPr>
        <w:t>Дом культуры» на 2015 год и плановый период 201</w:t>
      </w:r>
      <w:r w:rsidRPr="004A23BA">
        <w:rPr>
          <w:rStyle w:val="ad"/>
          <w:rFonts w:ascii="Times New Roman" w:hAnsi="Times New Roman"/>
          <w:b/>
          <w:color w:val="auto"/>
          <w:sz w:val="28"/>
          <w:szCs w:val="28"/>
          <w:lang w:val="ru-RU"/>
        </w:rPr>
        <w:t>6</w:t>
      </w:r>
      <w:r w:rsidRPr="004A23BA">
        <w:rPr>
          <w:rStyle w:val="ad"/>
          <w:rFonts w:ascii="Times New Roman" w:hAnsi="Times New Roman"/>
          <w:b/>
          <w:color w:val="auto"/>
          <w:sz w:val="28"/>
          <w:szCs w:val="28"/>
        </w:rPr>
        <w:t>-201</w:t>
      </w:r>
      <w:r w:rsidRPr="004A23BA">
        <w:rPr>
          <w:rStyle w:val="ad"/>
          <w:rFonts w:ascii="Times New Roman" w:hAnsi="Times New Roman"/>
          <w:b/>
          <w:color w:val="auto"/>
          <w:sz w:val="28"/>
          <w:szCs w:val="28"/>
          <w:lang w:val="ru-RU"/>
        </w:rPr>
        <w:t>7</w:t>
      </w:r>
      <w:r w:rsidRPr="004A23BA">
        <w:rPr>
          <w:rStyle w:val="ad"/>
          <w:rFonts w:ascii="Times New Roman" w:hAnsi="Times New Roman"/>
          <w:b/>
          <w:color w:val="auto"/>
          <w:sz w:val="28"/>
          <w:szCs w:val="28"/>
        </w:rPr>
        <w:t xml:space="preserve"> годов</w:t>
      </w:r>
    </w:p>
    <w:p w:rsidR="004A23BA" w:rsidRPr="004A23BA" w:rsidRDefault="004A23BA" w:rsidP="004A23BA">
      <w:pPr>
        <w:pStyle w:val="1"/>
        <w:spacing w:before="0" w:after="0"/>
        <w:rPr>
          <w:rFonts w:ascii="Times New Roman" w:hAnsi="Times New Roman"/>
          <w:sz w:val="28"/>
          <w:szCs w:val="28"/>
        </w:rPr>
      </w:pPr>
    </w:p>
    <w:p w:rsidR="004A23BA" w:rsidRPr="004A23BA" w:rsidRDefault="004A23BA" w:rsidP="004A23BA">
      <w:pPr>
        <w:spacing w:after="0" w:line="240" w:lineRule="auto"/>
        <w:ind w:firstLine="720"/>
        <w:jc w:val="both"/>
        <w:outlineLvl w:val="0"/>
        <w:rPr>
          <w:rFonts w:ascii="Times New Roman" w:hAnsi="Times New Roman" w:cs="Times New Roman"/>
          <w:sz w:val="28"/>
          <w:szCs w:val="28"/>
        </w:rPr>
      </w:pPr>
      <w:r w:rsidRPr="004A23BA">
        <w:rPr>
          <w:rFonts w:ascii="Times New Roman" w:hAnsi="Times New Roman" w:cs="Times New Roman"/>
          <w:sz w:val="28"/>
          <w:szCs w:val="28"/>
        </w:rPr>
        <w:t xml:space="preserve">В целях реализации </w:t>
      </w:r>
      <w:hyperlink r:id="rId5" w:history="1">
        <w:r w:rsidRPr="004A23BA">
          <w:rPr>
            <w:rStyle w:val="ae"/>
            <w:rFonts w:ascii="Times New Roman" w:hAnsi="Times New Roman" w:cs="Times New Roman"/>
            <w:color w:val="auto"/>
            <w:sz w:val="28"/>
            <w:szCs w:val="28"/>
          </w:rPr>
          <w:t>Федерального закона</w:t>
        </w:r>
      </w:hyperlink>
      <w:r w:rsidRPr="004A23BA">
        <w:rPr>
          <w:rFonts w:ascii="Times New Roman" w:hAnsi="Times New Roman" w:cs="Times New Roman"/>
          <w:sz w:val="28"/>
          <w:szCs w:val="28"/>
        </w:rPr>
        <w:t xml:space="preserve"> от 8 мая 2010 г.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на основании Постановления Администрации Быстрогорского сельского поселения от 16.06.2011г. № 101 «Об определении Порядка составления и утверждения плана финансово-хозяйственной деятельности подведомственных муниципальных учреждений Быстрогорского сельского поселения»,  согласно Решению Собрания депутатов Быстрогорского сельского поселения от 26.14.2014 г. № 104-СД «О бюджете Быстрогорского сельского поселения Тацинского района  на  2015 год и плановый период 2016 и 2017 годов»,</w:t>
      </w:r>
    </w:p>
    <w:p w:rsidR="004A23BA" w:rsidRPr="004A23BA" w:rsidRDefault="004A23BA" w:rsidP="004A23BA">
      <w:pPr>
        <w:spacing w:after="0" w:line="240" w:lineRule="auto"/>
        <w:ind w:firstLine="720"/>
        <w:jc w:val="center"/>
        <w:rPr>
          <w:rFonts w:ascii="Times New Roman" w:hAnsi="Times New Roman" w:cs="Times New Roman"/>
          <w:b/>
          <w:bCs/>
          <w:sz w:val="28"/>
          <w:szCs w:val="28"/>
        </w:rPr>
      </w:pPr>
      <w:r w:rsidRPr="004A23BA">
        <w:rPr>
          <w:rFonts w:ascii="Times New Roman" w:hAnsi="Times New Roman" w:cs="Times New Roman"/>
          <w:b/>
          <w:bCs/>
          <w:sz w:val="28"/>
          <w:szCs w:val="28"/>
        </w:rPr>
        <w:lastRenderedPageBreak/>
        <w:t>ПОСТАНОВЛЯЮ:</w:t>
      </w:r>
    </w:p>
    <w:p w:rsidR="004A23BA" w:rsidRPr="004A23BA" w:rsidRDefault="004A23BA" w:rsidP="004A23BA">
      <w:pPr>
        <w:pStyle w:val="1"/>
        <w:spacing w:before="0" w:after="0"/>
        <w:ind w:firstLine="709"/>
        <w:jc w:val="both"/>
        <w:rPr>
          <w:rStyle w:val="ad"/>
          <w:rFonts w:ascii="Times New Roman" w:hAnsi="Times New Roman"/>
          <w:color w:val="auto"/>
        </w:rPr>
      </w:pPr>
      <w:r w:rsidRPr="004A23BA">
        <w:rPr>
          <w:rFonts w:ascii="Times New Roman" w:hAnsi="Times New Roman"/>
          <w:b w:val="0"/>
          <w:bCs w:val="0"/>
          <w:sz w:val="28"/>
          <w:szCs w:val="28"/>
        </w:rPr>
        <w:t xml:space="preserve">1. </w:t>
      </w:r>
      <w:r w:rsidRPr="004A23BA">
        <w:rPr>
          <w:rFonts w:ascii="Times New Roman" w:hAnsi="Times New Roman"/>
          <w:b w:val="0"/>
          <w:sz w:val="28"/>
          <w:szCs w:val="28"/>
        </w:rPr>
        <w:t>Внести изменения в постановление от 30.12.201</w:t>
      </w:r>
      <w:r w:rsidRPr="004A23BA">
        <w:rPr>
          <w:rFonts w:ascii="Times New Roman" w:hAnsi="Times New Roman"/>
          <w:b w:val="0"/>
          <w:sz w:val="28"/>
          <w:szCs w:val="28"/>
          <w:lang w:val="ru-RU"/>
        </w:rPr>
        <w:t>4</w:t>
      </w:r>
      <w:r w:rsidRPr="004A23BA">
        <w:rPr>
          <w:rFonts w:ascii="Times New Roman" w:hAnsi="Times New Roman"/>
          <w:b w:val="0"/>
          <w:sz w:val="28"/>
          <w:szCs w:val="28"/>
        </w:rPr>
        <w:t xml:space="preserve"> №</w:t>
      </w:r>
      <w:r w:rsidRPr="004A23BA">
        <w:rPr>
          <w:rFonts w:ascii="Times New Roman" w:hAnsi="Times New Roman"/>
          <w:b w:val="0"/>
          <w:sz w:val="28"/>
          <w:szCs w:val="28"/>
          <w:lang w:val="ru-RU"/>
        </w:rPr>
        <w:t xml:space="preserve"> 345</w:t>
      </w:r>
      <w:r w:rsidRPr="004A23BA">
        <w:rPr>
          <w:rFonts w:ascii="Times New Roman" w:hAnsi="Times New Roman"/>
          <w:b w:val="0"/>
          <w:sz w:val="28"/>
          <w:szCs w:val="28"/>
        </w:rPr>
        <w:t xml:space="preserve"> года «Об утверждении Плана</w:t>
      </w:r>
      <w:r w:rsidRPr="004A23BA">
        <w:rPr>
          <w:rFonts w:ascii="Times New Roman" w:hAnsi="Times New Roman"/>
        </w:rPr>
        <w:t xml:space="preserve"> </w:t>
      </w:r>
      <w:r w:rsidRPr="004A23BA">
        <w:rPr>
          <w:rStyle w:val="ad"/>
          <w:rFonts w:ascii="Times New Roman" w:hAnsi="Times New Roman"/>
          <w:color w:val="auto"/>
          <w:sz w:val="28"/>
          <w:szCs w:val="28"/>
        </w:rPr>
        <w:t>финансово-хозяйственной деятельности муниципального бюджетного учреждения культуры «Быстрогорский сельский Дом культуры» на 201</w:t>
      </w:r>
      <w:r w:rsidRPr="004A23BA">
        <w:rPr>
          <w:rStyle w:val="ad"/>
          <w:rFonts w:ascii="Times New Roman" w:hAnsi="Times New Roman"/>
          <w:color w:val="auto"/>
          <w:sz w:val="28"/>
          <w:szCs w:val="28"/>
          <w:lang w:val="ru-RU"/>
        </w:rPr>
        <w:t>5</w:t>
      </w:r>
      <w:r w:rsidRPr="004A23BA">
        <w:rPr>
          <w:rStyle w:val="ad"/>
          <w:rFonts w:ascii="Times New Roman" w:hAnsi="Times New Roman"/>
          <w:color w:val="auto"/>
          <w:sz w:val="28"/>
          <w:szCs w:val="28"/>
        </w:rPr>
        <w:t xml:space="preserve"> год и плановый период 201</w:t>
      </w:r>
      <w:r w:rsidRPr="004A23BA">
        <w:rPr>
          <w:rStyle w:val="ad"/>
          <w:rFonts w:ascii="Times New Roman" w:hAnsi="Times New Roman"/>
          <w:color w:val="auto"/>
          <w:sz w:val="28"/>
          <w:szCs w:val="28"/>
          <w:lang w:val="ru-RU"/>
        </w:rPr>
        <w:t>6</w:t>
      </w:r>
      <w:r w:rsidRPr="004A23BA">
        <w:rPr>
          <w:rStyle w:val="ad"/>
          <w:rFonts w:ascii="Times New Roman" w:hAnsi="Times New Roman"/>
          <w:color w:val="auto"/>
          <w:sz w:val="28"/>
          <w:szCs w:val="28"/>
        </w:rPr>
        <w:t>-201</w:t>
      </w:r>
      <w:r w:rsidRPr="004A23BA">
        <w:rPr>
          <w:rStyle w:val="ad"/>
          <w:rFonts w:ascii="Times New Roman" w:hAnsi="Times New Roman"/>
          <w:color w:val="auto"/>
          <w:sz w:val="28"/>
          <w:szCs w:val="28"/>
          <w:lang w:val="ru-RU"/>
        </w:rPr>
        <w:t xml:space="preserve">7 </w:t>
      </w:r>
      <w:r w:rsidRPr="004A23BA">
        <w:rPr>
          <w:rStyle w:val="ad"/>
          <w:rFonts w:ascii="Times New Roman" w:hAnsi="Times New Roman"/>
          <w:color w:val="auto"/>
          <w:sz w:val="28"/>
          <w:szCs w:val="28"/>
        </w:rPr>
        <w:t>годов», изложив приложение к постановлению в новой редакции согласно приложению к настоящему постановлению.</w:t>
      </w:r>
      <w:r w:rsidRPr="004A23BA">
        <w:rPr>
          <w:rStyle w:val="ad"/>
          <w:rFonts w:ascii="Times New Roman" w:hAnsi="Times New Roman"/>
          <w:color w:val="auto"/>
          <w:sz w:val="28"/>
          <w:szCs w:val="28"/>
          <w:lang w:val="ru-RU"/>
        </w:rPr>
        <w:t xml:space="preserve"> </w:t>
      </w:r>
    </w:p>
    <w:p w:rsidR="004A23BA" w:rsidRPr="004A23BA" w:rsidRDefault="004A23BA" w:rsidP="004A23BA">
      <w:pPr>
        <w:spacing w:after="0" w:line="240" w:lineRule="auto"/>
        <w:ind w:firstLine="708"/>
        <w:jc w:val="both"/>
        <w:rPr>
          <w:rFonts w:ascii="Times New Roman" w:hAnsi="Times New Roman" w:cs="Times New Roman"/>
        </w:rPr>
      </w:pPr>
      <w:r w:rsidRPr="004A23BA">
        <w:rPr>
          <w:rStyle w:val="aa"/>
          <w:b w:val="0"/>
          <w:bCs/>
          <w:color w:val="auto"/>
          <w:sz w:val="28"/>
          <w:szCs w:val="28"/>
        </w:rPr>
        <w:t>2.</w:t>
      </w:r>
      <w:r w:rsidRPr="004A23BA">
        <w:rPr>
          <w:rFonts w:ascii="Times New Roman" w:hAnsi="Times New Roman" w:cs="Times New Roman"/>
          <w:sz w:val="28"/>
          <w:szCs w:val="28"/>
        </w:rPr>
        <w:t xml:space="preserve"> </w:t>
      </w:r>
      <w:proofErr w:type="gramStart"/>
      <w:r w:rsidRPr="004A23BA">
        <w:rPr>
          <w:rFonts w:ascii="Times New Roman" w:hAnsi="Times New Roman" w:cs="Times New Roman"/>
          <w:sz w:val="28"/>
          <w:szCs w:val="28"/>
        </w:rPr>
        <w:t>Постановление  подлежит</w:t>
      </w:r>
      <w:proofErr w:type="gramEnd"/>
      <w:r w:rsidRPr="004A23BA">
        <w:rPr>
          <w:rFonts w:ascii="Times New Roman" w:hAnsi="Times New Roman" w:cs="Times New Roman"/>
          <w:sz w:val="28"/>
          <w:szCs w:val="28"/>
        </w:rPr>
        <w:t xml:space="preserve">  опубликованию в установленном порядке   в периодическом печатном издании муниципального образования «Быстрогорское сельское поселение» бюллетене «Быстрогорский вестник» и на официальном сайте Быстрогорского сельского поселения в информационно-телекоммуникационной сети Интернет.</w:t>
      </w:r>
    </w:p>
    <w:p w:rsidR="004A23BA" w:rsidRPr="004A23BA" w:rsidRDefault="004A23BA" w:rsidP="004A23BA">
      <w:pPr>
        <w:spacing w:after="0" w:line="240" w:lineRule="auto"/>
        <w:ind w:firstLine="708"/>
        <w:jc w:val="both"/>
        <w:rPr>
          <w:rFonts w:ascii="Times New Roman" w:hAnsi="Times New Roman" w:cs="Times New Roman"/>
          <w:sz w:val="28"/>
          <w:szCs w:val="28"/>
        </w:rPr>
      </w:pPr>
      <w:r w:rsidRPr="004A23BA">
        <w:rPr>
          <w:rFonts w:ascii="Times New Roman" w:hAnsi="Times New Roman" w:cs="Times New Roman"/>
          <w:sz w:val="28"/>
          <w:szCs w:val="28"/>
        </w:rPr>
        <w:t xml:space="preserve">3. Контроль за </w:t>
      </w:r>
      <w:proofErr w:type="gramStart"/>
      <w:r w:rsidRPr="004A23BA">
        <w:rPr>
          <w:rFonts w:ascii="Times New Roman" w:hAnsi="Times New Roman" w:cs="Times New Roman"/>
          <w:sz w:val="28"/>
          <w:szCs w:val="28"/>
        </w:rPr>
        <w:t>исполнением  постановления</w:t>
      </w:r>
      <w:proofErr w:type="gramEnd"/>
      <w:r w:rsidRPr="004A23BA">
        <w:rPr>
          <w:rFonts w:ascii="Times New Roman" w:hAnsi="Times New Roman" w:cs="Times New Roman"/>
          <w:sz w:val="28"/>
          <w:szCs w:val="28"/>
        </w:rPr>
        <w:t xml:space="preserve"> оставляю за собой.</w:t>
      </w:r>
    </w:p>
    <w:p w:rsidR="004A23BA" w:rsidRPr="004A23BA" w:rsidRDefault="004A23BA" w:rsidP="004A23BA">
      <w:pPr>
        <w:pStyle w:val="1"/>
        <w:spacing w:before="0" w:after="0"/>
        <w:ind w:firstLine="709"/>
        <w:rPr>
          <w:rStyle w:val="aa"/>
          <w:color w:val="auto"/>
        </w:rPr>
      </w:pPr>
    </w:p>
    <w:p w:rsidR="004A23BA" w:rsidRPr="004A23BA" w:rsidRDefault="004A23BA" w:rsidP="004A23BA">
      <w:pPr>
        <w:pStyle w:val="1"/>
        <w:spacing w:before="0" w:after="0"/>
        <w:ind w:firstLine="709"/>
        <w:rPr>
          <w:rStyle w:val="aa"/>
          <w:color w:val="auto"/>
          <w:sz w:val="28"/>
          <w:szCs w:val="28"/>
        </w:rPr>
      </w:pPr>
    </w:p>
    <w:p w:rsidR="004A23BA" w:rsidRPr="004A23BA" w:rsidRDefault="004A23BA" w:rsidP="004A23BA">
      <w:pPr>
        <w:pStyle w:val="1"/>
        <w:spacing w:before="0" w:after="0"/>
        <w:ind w:firstLine="709"/>
        <w:rPr>
          <w:rStyle w:val="aa"/>
          <w:b/>
          <w:bCs w:val="0"/>
          <w:color w:val="auto"/>
          <w:sz w:val="28"/>
          <w:szCs w:val="28"/>
        </w:rPr>
      </w:pPr>
      <w:r w:rsidRPr="004A23BA">
        <w:rPr>
          <w:rStyle w:val="aa"/>
          <w:b/>
          <w:bCs w:val="0"/>
          <w:color w:val="auto"/>
          <w:sz w:val="28"/>
          <w:szCs w:val="28"/>
        </w:rPr>
        <w:t>Глава Быстрогорского</w:t>
      </w:r>
    </w:p>
    <w:p w:rsidR="004A23BA" w:rsidRPr="004A23BA" w:rsidRDefault="004A23BA" w:rsidP="004A23BA">
      <w:pPr>
        <w:pStyle w:val="1"/>
        <w:spacing w:before="0" w:after="0"/>
        <w:ind w:firstLine="709"/>
        <w:rPr>
          <w:rStyle w:val="aa"/>
          <w:b/>
          <w:bCs w:val="0"/>
          <w:color w:val="auto"/>
          <w:sz w:val="28"/>
          <w:szCs w:val="28"/>
        </w:rPr>
      </w:pPr>
      <w:r w:rsidRPr="004A23BA">
        <w:rPr>
          <w:rStyle w:val="aa"/>
          <w:b/>
          <w:bCs w:val="0"/>
          <w:color w:val="auto"/>
          <w:sz w:val="28"/>
          <w:szCs w:val="28"/>
        </w:rPr>
        <w:t xml:space="preserve">сельского поселения                       </w:t>
      </w:r>
      <w:r w:rsidRPr="004A23BA">
        <w:rPr>
          <w:rStyle w:val="aa"/>
          <w:b/>
          <w:bCs w:val="0"/>
          <w:color w:val="auto"/>
          <w:sz w:val="28"/>
          <w:szCs w:val="28"/>
        </w:rPr>
        <w:tab/>
      </w:r>
      <w:r w:rsidRPr="004A23BA">
        <w:rPr>
          <w:rStyle w:val="aa"/>
          <w:b/>
          <w:bCs w:val="0"/>
          <w:color w:val="auto"/>
          <w:sz w:val="28"/>
          <w:szCs w:val="28"/>
        </w:rPr>
        <w:tab/>
        <w:t xml:space="preserve">            </w:t>
      </w:r>
      <w:r w:rsidRPr="004A23BA">
        <w:rPr>
          <w:rStyle w:val="aa"/>
          <w:b/>
          <w:bCs w:val="0"/>
          <w:color w:val="auto"/>
          <w:sz w:val="28"/>
          <w:szCs w:val="28"/>
        </w:rPr>
        <w:tab/>
        <w:t>С.Н. Кутенко</w:t>
      </w:r>
    </w:p>
    <w:p w:rsidR="004A23BA" w:rsidRDefault="004A23BA" w:rsidP="004A23BA">
      <w:pPr>
        <w:ind w:firstLine="720"/>
        <w:jc w:val="right"/>
        <w:rP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16"/>
      </w:tblGrid>
      <w:tr w:rsidR="006D4D5F" w:rsidRPr="006D4D5F" w:rsidTr="006D4D5F">
        <w:trPr>
          <w:trHeight w:val="11903"/>
        </w:trPr>
        <w:tc>
          <w:tcPr>
            <w:tcW w:w="9616" w:type="dxa"/>
            <w:tcBorders>
              <w:top w:val="nil"/>
              <w:left w:val="nil"/>
              <w:bottom w:val="nil"/>
              <w:right w:val="nil"/>
            </w:tcBorders>
          </w:tcPr>
          <w:p w:rsidR="006D4D5F" w:rsidRPr="006D4D5F" w:rsidRDefault="006D4D5F" w:rsidP="006D4D5F">
            <w:pPr>
              <w:spacing w:after="0" w:line="240" w:lineRule="auto"/>
              <w:rPr>
                <w:rFonts w:ascii="Times New Roman" w:hAnsi="Times New Roman" w:cs="Times New Roman"/>
                <w:sz w:val="28"/>
                <w:szCs w:val="28"/>
              </w:rPr>
            </w:pPr>
          </w:p>
          <w:p w:rsidR="006D4D5F" w:rsidRPr="006D4D5F" w:rsidRDefault="006D4D5F" w:rsidP="006D4D5F">
            <w:pPr>
              <w:spacing w:after="0" w:line="240" w:lineRule="auto"/>
              <w:jc w:val="right"/>
              <w:rPr>
                <w:rStyle w:val="aa"/>
                <w:b w:val="0"/>
                <w:color w:val="auto"/>
                <w:sz w:val="28"/>
                <w:szCs w:val="28"/>
              </w:rPr>
            </w:pPr>
            <w:r w:rsidRPr="006D4D5F">
              <w:rPr>
                <w:rFonts w:ascii="Times New Roman" w:hAnsi="Times New Roman" w:cs="Times New Roman"/>
                <w:sz w:val="28"/>
                <w:szCs w:val="28"/>
              </w:rPr>
              <w:t xml:space="preserve">Приложение </w:t>
            </w:r>
          </w:p>
          <w:p w:rsidR="006D4D5F" w:rsidRPr="006D4D5F" w:rsidRDefault="006D4D5F" w:rsidP="006D4D5F">
            <w:pPr>
              <w:spacing w:after="0" w:line="240" w:lineRule="auto"/>
              <w:jc w:val="right"/>
              <w:rPr>
                <w:rFonts w:ascii="Times New Roman" w:hAnsi="Times New Roman" w:cs="Times New Roman"/>
                <w:sz w:val="28"/>
                <w:szCs w:val="28"/>
              </w:rPr>
            </w:pPr>
            <w:r w:rsidRPr="006D4D5F">
              <w:rPr>
                <w:rFonts w:ascii="Times New Roman" w:hAnsi="Times New Roman" w:cs="Times New Roman"/>
                <w:sz w:val="28"/>
                <w:szCs w:val="28"/>
              </w:rPr>
              <w:t xml:space="preserve">к </w:t>
            </w:r>
            <w:proofErr w:type="gramStart"/>
            <w:r w:rsidRPr="006D4D5F">
              <w:rPr>
                <w:rFonts w:ascii="Times New Roman" w:hAnsi="Times New Roman" w:cs="Times New Roman"/>
                <w:sz w:val="28"/>
                <w:szCs w:val="28"/>
              </w:rPr>
              <w:t>Постановлению  Администрации</w:t>
            </w:r>
            <w:proofErr w:type="gramEnd"/>
          </w:p>
          <w:p w:rsidR="006D4D5F" w:rsidRPr="006D4D5F" w:rsidRDefault="006D4D5F" w:rsidP="006D4D5F">
            <w:pPr>
              <w:spacing w:after="0" w:line="240" w:lineRule="auto"/>
              <w:jc w:val="right"/>
              <w:rPr>
                <w:rStyle w:val="aa"/>
                <w:b w:val="0"/>
                <w:color w:val="auto"/>
                <w:sz w:val="28"/>
                <w:szCs w:val="28"/>
              </w:rPr>
            </w:pPr>
            <w:r w:rsidRPr="006D4D5F">
              <w:rPr>
                <w:rFonts w:ascii="Times New Roman" w:hAnsi="Times New Roman" w:cs="Times New Roman"/>
                <w:sz w:val="28"/>
                <w:szCs w:val="28"/>
              </w:rPr>
              <w:t>Быстрогорского сельского поселения                                                                              от 17.08.2015г. № 156</w:t>
            </w:r>
          </w:p>
          <w:p w:rsidR="006D4D5F" w:rsidRPr="006D4D5F" w:rsidRDefault="006D4D5F" w:rsidP="006D4D5F">
            <w:pPr>
              <w:pStyle w:val="ac"/>
              <w:jc w:val="right"/>
              <w:rPr>
                <w:rStyle w:val="aa"/>
                <w:b w:val="0"/>
                <w:color w:val="auto"/>
                <w:sz w:val="28"/>
                <w:szCs w:val="28"/>
              </w:rPr>
            </w:pPr>
          </w:p>
          <w:p w:rsidR="006D4D5F" w:rsidRPr="006D4D5F" w:rsidRDefault="006D4D5F" w:rsidP="006D4D5F">
            <w:pPr>
              <w:pStyle w:val="ac"/>
              <w:jc w:val="right"/>
              <w:rPr>
                <w:rStyle w:val="aa"/>
                <w:b w:val="0"/>
                <w:color w:val="auto"/>
                <w:sz w:val="28"/>
                <w:szCs w:val="28"/>
              </w:rPr>
            </w:pPr>
          </w:p>
          <w:p w:rsidR="006D4D5F" w:rsidRPr="006D4D5F" w:rsidRDefault="006D4D5F" w:rsidP="006D4D5F">
            <w:pPr>
              <w:pStyle w:val="ac"/>
              <w:jc w:val="right"/>
              <w:rPr>
                <w:rStyle w:val="aa"/>
                <w:b w:val="0"/>
                <w:color w:val="auto"/>
                <w:sz w:val="28"/>
                <w:szCs w:val="28"/>
              </w:rPr>
            </w:pPr>
            <w:r w:rsidRPr="006D4D5F">
              <w:rPr>
                <w:rStyle w:val="aa"/>
                <w:b w:val="0"/>
                <w:color w:val="auto"/>
                <w:sz w:val="28"/>
                <w:szCs w:val="28"/>
              </w:rPr>
              <w:t>УТВЕРЖДАЮ</w:t>
            </w:r>
          </w:p>
          <w:p w:rsidR="006D4D5F" w:rsidRPr="006D4D5F" w:rsidRDefault="006D4D5F" w:rsidP="006D4D5F">
            <w:pPr>
              <w:pStyle w:val="ac"/>
              <w:jc w:val="right"/>
              <w:rPr>
                <w:rStyle w:val="aa"/>
                <w:b w:val="0"/>
                <w:color w:val="auto"/>
                <w:sz w:val="28"/>
                <w:szCs w:val="28"/>
              </w:rPr>
            </w:pPr>
            <w:r w:rsidRPr="006D4D5F">
              <w:rPr>
                <w:rStyle w:val="aa"/>
                <w:b w:val="0"/>
                <w:color w:val="auto"/>
                <w:sz w:val="28"/>
                <w:szCs w:val="28"/>
              </w:rPr>
              <w:t>Глава Быстрогорского сельского поселения</w:t>
            </w:r>
          </w:p>
          <w:p w:rsidR="006D4D5F" w:rsidRPr="006D4D5F" w:rsidRDefault="006D4D5F" w:rsidP="006D4D5F">
            <w:pPr>
              <w:spacing w:after="0" w:line="240" w:lineRule="auto"/>
              <w:jc w:val="right"/>
              <w:rPr>
                <w:rFonts w:ascii="Times New Roman" w:hAnsi="Times New Roman" w:cs="Times New Roman"/>
                <w:sz w:val="28"/>
                <w:szCs w:val="28"/>
              </w:rPr>
            </w:pPr>
          </w:p>
          <w:p w:rsidR="006D4D5F" w:rsidRPr="006D4D5F" w:rsidRDefault="006D4D5F" w:rsidP="006D4D5F">
            <w:pPr>
              <w:pStyle w:val="ac"/>
              <w:jc w:val="right"/>
              <w:rPr>
                <w:rStyle w:val="aa"/>
                <w:b w:val="0"/>
                <w:color w:val="auto"/>
                <w:sz w:val="28"/>
                <w:szCs w:val="28"/>
              </w:rPr>
            </w:pPr>
            <w:r w:rsidRPr="006D4D5F">
              <w:rPr>
                <w:rStyle w:val="aa"/>
                <w:b w:val="0"/>
                <w:color w:val="auto"/>
                <w:sz w:val="28"/>
                <w:szCs w:val="28"/>
              </w:rPr>
              <w:t>_______________ Кутенко С.Н.</w:t>
            </w:r>
          </w:p>
          <w:p w:rsidR="006D4D5F" w:rsidRPr="006D4D5F" w:rsidRDefault="006D4D5F" w:rsidP="006D4D5F">
            <w:pPr>
              <w:spacing w:after="0" w:line="240" w:lineRule="auto"/>
              <w:jc w:val="right"/>
              <w:rPr>
                <w:rFonts w:ascii="Times New Roman" w:hAnsi="Times New Roman" w:cs="Times New Roman"/>
                <w:sz w:val="28"/>
                <w:szCs w:val="28"/>
              </w:rPr>
            </w:pPr>
            <w:r w:rsidRPr="006D4D5F">
              <w:rPr>
                <w:rStyle w:val="aa"/>
                <w:b w:val="0"/>
                <w:color w:val="auto"/>
                <w:sz w:val="28"/>
                <w:szCs w:val="28"/>
              </w:rPr>
              <w:t xml:space="preserve">         17 </w:t>
            </w:r>
            <w:proofErr w:type="gramStart"/>
            <w:r w:rsidRPr="006D4D5F">
              <w:rPr>
                <w:rStyle w:val="aa"/>
                <w:b w:val="0"/>
                <w:color w:val="auto"/>
                <w:sz w:val="28"/>
                <w:szCs w:val="28"/>
              </w:rPr>
              <w:t>августа  2015</w:t>
            </w:r>
            <w:proofErr w:type="gramEnd"/>
            <w:r w:rsidRPr="006D4D5F">
              <w:rPr>
                <w:rStyle w:val="aa"/>
                <w:b w:val="0"/>
                <w:color w:val="auto"/>
                <w:sz w:val="28"/>
                <w:szCs w:val="28"/>
              </w:rPr>
              <w:t xml:space="preserve"> г.</w:t>
            </w:r>
          </w:p>
          <w:p w:rsidR="006D4D5F" w:rsidRPr="006D4D5F" w:rsidRDefault="006D4D5F" w:rsidP="006D4D5F">
            <w:pPr>
              <w:spacing w:after="0" w:line="240" w:lineRule="auto"/>
              <w:jc w:val="right"/>
              <w:rPr>
                <w:rFonts w:ascii="Times New Roman" w:hAnsi="Times New Roman" w:cs="Times New Roman"/>
                <w:sz w:val="28"/>
                <w:szCs w:val="28"/>
              </w:rPr>
            </w:pPr>
            <w:r w:rsidRPr="006D4D5F">
              <w:rPr>
                <w:rFonts w:ascii="Times New Roman" w:hAnsi="Times New Roman" w:cs="Times New Roman"/>
                <w:sz w:val="28"/>
                <w:szCs w:val="28"/>
              </w:rPr>
              <w:t xml:space="preserve">                                                                                                          </w:t>
            </w:r>
          </w:p>
          <w:p w:rsidR="006D4D5F" w:rsidRPr="006D4D5F" w:rsidRDefault="006D4D5F" w:rsidP="006D4D5F">
            <w:pPr>
              <w:spacing w:after="0" w:line="240" w:lineRule="auto"/>
              <w:rPr>
                <w:rFonts w:ascii="Times New Roman" w:hAnsi="Times New Roman" w:cs="Times New Roman"/>
                <w:sz w:val="28"/>
                <w:szCs w:val="28"/>
              </w:rPr>
            </w:pPr>
          </w:p>
          <w:p w:rsidR="006D4D5F" w:rsidRPr="006D4D5F" w:rsidRDefault="006D4D5F" w:rsidP="006D4D5F">
            <w:pPr>
              <w:spacing w:after="0" w:line="240" w:lineRule="auto"/>
              <w:rPr>
                <w:rFonts w:ascii="Times New Roman" w:hAnsi="Times New Roman" w:cs="Times New Roman"/>
                <w:sz w:val="28"/>
                <w:szCs w:val="28"/>
              </w:rPr>
            </w:pPr>
          </w:p>
          <w:p w:rsidR="006D4D5F" w:rsidRPr="006D4D5F" w:rsidRDefault="006D4D5F" w:rsidP="006D4D5F">
            <w:pPr>
              <w:spacing w:after="0" w:line="240" w:lineRule="auto"/>
              <w:rPr>
                <w:rFonts w:ascii="Times New Roman" w:hAnsi="Times New Roman" w:cs="Times New Roman"/>
                <w:sz w:val="28"/>
                <w:szCs w:val="28"/>
              </w:rPr>
            </w:pPr>
          </w:p>
          <w:p w:rsidR="006D4D5F" w:rsidRPr="006D4D5F" w:rsidRDefault="006D4D5F" w:rsidP="006D4D5F">
            <w:pPr>
              <w:spacing w:after="0" w:line="240" w:lineRule="auto"/>
              <w:rPr>
                <w:rFonts w:ascii="Times New Roman" w:hAnsi="Times New Roman" w:cs="Times New Roman"/>
                <w:sz w:val="28"/>
                <w:szCs w:val="28"/>
              </w:rPr>
            </w:pPr>
          </w:p>
          <w:p w:rsidR="006D4D5F" w:rsidRPr="006D4D5F" w:rsidRDefault="006D4D5F" w:rsidP="006D4D5F">
            <w:pPr>
              <w:spacing w:after="0" w:line="240" w:lineRule="auto"/>
              <w:rPr>
                <w:rFonts w:ascii="Times New Roman" w:hAnsi="Times New Roman" w:cs="Times New Roman"/>
                <w:sz w:val="28"/>
                <w:szCs w:val="28"/>
              </w:rPr>
            </w:pPr>
          </w:p>
          <w:p w:rsidR="006D4D5F" w:rsidRPr="006D4D5F" w:rsidRDefault="006D4D5F" w:rsidP="006D4D5F">
            <w:pPr>
              <w:spacing w:after="0" w:line="240" w:lineRule="auto"/>
              <w:rPr>
                <w:rFonts w:ascii="Times New Roman" w:hAnsi="Times New Roman" w:cs="Times New Roman"/>
                <w:sz w:val="28"/>
                <w:szCs w:val="28"/>
              </w:rPr>
            </w:pPr>
          </w:p>
          <w:p w:rsidR="006D4D5F" w:rsidRPr="006D4D5F" w:rsidRDefault="006D4D5F" w:rsidP="006D4D5F">
            <w:pPr>
              <w:pStyle w:val="ac"/>
              <w:jc w:val="center"/>
              <w:rPr>
                <w:rStyle w:val="aa"/>
                <w:b w:val="0"/>
                <w:color w:val="auto"/>
                <w:sz w:val="28"/>
                <w:szCs w:val="28"/>
              </w:rPr>
            </w:pPr>
            <w:r w:rsidRPr="006D4D5F">
              <w:rPr>
                <w:rStyle w:val="aa"/>
                <w:b w:val="0"/>
                <w:color w:val="auto"/>
                <w:sz w:val="28"/>
                <w:szCs w:val="28"/>
              </w:rPr>
              <w:t>ПЛАН</w:t>
            </w:r>
          </w:p>
          <w:p w:rsidR="006D4D5F" w:rsidRPr="006D4D5F" w:rsidRDefault="006D4D5F" w:rsidP="006D4D5F">
            <w:pPr>
              <w:pStyle w:val="ac"/>
              <w:jc w:val="center"/>
              <w:rPr>
                <w:rStyle w:val="aa"/>
                <w:b w:val="0"/>
                <w:color w:val="auto"/>
                <w:sz w:val="28"/>
                <w:szCs w:val="28"/>
              </w:rPr>
            </w:pPr>
            <w:r w:rsidRPr="006D4D5F">
              <w:rPr>
                <w:rStyle w:val="aa"/>
                <w:b w:val="0"/>
                <w:color w:val="auto"/>
                <w:sz w:val="28"/>
                <w:szCs w:val="28"/>
              </w:rPr>
              <w:t>ФИНАНСОВО-ХОЗЯЙСТВЕННОЙ ДЕЯТЕЛЬНОСТИ</w:t>
            </w:r>
          </w:p>
          <w:p w:rsidR="006D4D5F" w:rsidRPr="006D4D5F" w:rsidRDefault="006D4D5F" w:rsidP="006D4D5F">
            <w:pPr>
              <w:spacing w:after="0" w:line="240" w:lineRule="auto"/>
              <w:jc w:val="center"/>
              <w:rPr>
                <w:rFonts w:ascii="Times New Roman" w:hAnsi="Times New Roman" w:cs="Times New Roman"/>
                <w:sz w:val="28"/>
                <w:szCs w:val="28"/>
              </w:rPr>
            </w:pPr>
            <w:r w:rsidRPr="006D4D5F">
              <w:rPr>
                <w:rFonts w:ascii="Times New Roman" w:hAnsi="Times New Roman" w:cs="Times New Roman"/>
                <w:sz w:val="28"/>
                <w:szCs w:val="28"/>
              </w:rPr>
              <w:t>МУНИЦИПАЛЬНОГО БЮДЖЕТНОГО УЧРЕЖДЕНИЯ</w:t>
            </w:r>
          </w:p>
          <w:p w:rsidR="006D4D5F" w:rsidRPr="006D4D5F" w:rsidRDefault="006D4D5F" w:rsidP="006D4D5F">
            <w:pPr>
              <w:spacing w:after="0" w:line="240" w:lineRule="auto"/>
              <w:jc w:val="center"/>
              <w:rPr>
                <w:rFonts w:ascii="Times New Roman" w:hAnsi="Times New Roman" w:cs="Times New Roman"/>
                <w:sz w:val="28"/>
                <w:szCs w:val="28"/>
              </w:rPr>
            </w:pPr>
          </w:p>
          <w:p w:rsidR="006D4D5F" w:rsidRPr="006D4D5F" w:rsidRDefault="006D4D5F" w:rsidP="006D4D5F">
            <w:pPr>
              <w:pStyle w:val="ac"/>
              <w:jc w:val="center"/>
              <w:rPr>
                <w:rStyle w:val="aa"/>
                <w:b w:val="0"/>
                <w:color w:val="auto"/>
                <w:sz w:val="28"/>
                <w:szCs w:val="28"/>
                <w:u w:val="single"/>
              </w:rPr>
            </w:pPr>
            <w:r w:rsidRPr="006D4D5F">
              <w:rPr>
                <w:rStyle w:val="aa"/>
                <w:b w:val="0"/>
                <w:color w:val="auto"/>
                <w:sz w:val="28"/>
                <w:szCs w:val="28"/>
                <w:u w:val="single"/>
              </w:rPr>
              <w:t>НА 2015 ГОД и на ПЛАНОВЫЙ ПЕРИОД 2016-2017 ГОДОВ</w:t>
            </w:r>
          </w:p>
          <w:p w:rsidR="006D4D5F" w:rsidRPr="006D4D5F" w:rsidRDefault="006D4D5F" w:rsidP="006D4D5F">
            <w:pPr>
              <w:pStyle w:val="ac"/>
              <w:jc w:val="center"/>
              <w:rPr>
                <w:rStyle w:val="aa"/>
                <w:b w:val="0"/>
                <w:color w:val="auto"/>
                <w:sz w:val="28"/>
                <w:szCs w:val="28"/>
              </w:rPr>
            </w:pPr>
            <w:r w:rsidRPr="006D4D5F">
              <w:rPr>
                <w:rStyle w:val="aa"/>
                <w:b w:val="0"/>
                <w:color w:val="auto"/>
                <w:sz w:val="28"/>
                <w:szCs w:val="28"/>
              </w:rPr>
              <w:t>Финансовый год и плановый период</w:t>
            </w:r>
          </w:p>
          <w:p w:rsidR="006D4D5F" w:rsidRPr="006D4D5F" w:rsidRDefault="006D4D5F" w:rsidP="006D4D5F">
            <w:pPr>
              <w:spacing w:after="0" w:line="240" w:lineRule="auto"/>
              <w:rPr>
                <w:rFonts w:ascii="Times New Roman" w:hAnsi="Times New Roman" w:cs="Times New Roman"/>
                <w:sz w:val="28"/>
                <w:szCs w:val="28"/>
              </w:rPr>
            </w:pPr>
          </w:p>
          <w:p w:rsidR="006D4D5F" w:rsidRPr="006D4D5F" w:rsidRDefault="006D4D5F" w:rsidP="006D4D5F">
            <w:pPr>
              <w:spacing w:after="0" w:line="240" w:lineRule="auto"/>
              <w:rPr>
                <w:rFonts w:ascii="Times New Roman" w:hAnsi="Times New Roman" w:cs="Times New Roman"/>
                <w:sz w:val="28"/>
                <w:szCs w:val="28"/>
              </w:rPr>
            </w:pPr>
          </w:p>
          <w:p w:rsidR="006D4D5F" w:rsidRPr="006D4D5F" w:rsidRDefault="006D4D5F" w:rsidP="006D4D5F">
            <w:pPr>
              <w:spacing w:after="0" w:line="240" w:lineRule="auto"/>
              <w:rPr>
                <w:rFonts w:ascii="Times New Roman" w:hAnsi="Times New Roman" w:cs="Times New Roman"/>
                <w:sz w:val="28"/>
                <w:szCs w:val="28"/>
              </w:rPr>
            </w:pPr>
          </w:p>
          <w:p w:rsidR="006D4D5F" w:rsidRPr="006D4D5F" w:rsidRDefault="006D4D5F" w:rsidP="006D4D5F">
            <w:pPr>
              <w:pStyle w:val="ac"/>
              <w:jc w:val="left"/>
              <w:rPr>
                <w:rStyle w:val="aa"/>
                <w:b w:val="0"/>
                <w:color w:val="auto"/>
                <w:sz w:val="28"/>
                <w:szCs w:val="28"/>
              </w:rPr>
            </w:pPr>
            <w:proofErr w:type="gramStart"/>
            <w:r w:rsidRPr="006D4D5F">
              <w:rPr>
                <w:rStyle w:val="aa"/>
                <w:b w:val="0"/>
                <w:color w:val="auto"/>
                <w:sz w:val="28"/>
                <w:szCs w:val="28"/>
              </w:rPr>
              <w:t>17  августа</w:t>
            </w:r>
            <w:proofErr w:type="gramEnd"/>
            <w:r w:rsidRPr="006D4D5F">
              <w:rPr>
                <w:rStyle w:val="aa"/>
                <w:b w:val="0"/>
                <w:color w:val="auto"/>
                <w:sz w:val="28"/>
                <w:szCs w:val="28"/>
              </w:rPr>
              <w:t xml:space="preserve">  2015 г.</w:t>
            </w:r>
          </w:p>
          <w:p w:rsidR="006D4D5F" w:rsidRPr="006D4D5F" w:rsidRDefault="006D4D5F" w:rsidP="006D4D5F">
            <w:pPr>
              <w:pStyle w:val="ac"/>
              <w:jc w:val="left"/>
              <w:rPr>
                <w:rFonts w:ascii="Times New Roman" w:hAnsi="Times New Roman" w:cs="Times New Roman"/>
                <w:sz w:val="28"/>
                <w:szCs w:val="28"/>
              </w:rPr>
            </w:pPr>
            <w:r w:rsidRPr="006D4D5F">
              <w:rPr>
                <w:rStyle w:val="aa"/>
                <w:b w:val="0"/>
                <w:color w:val="auto"/>
                <w:sz w:val="28"/>
                <w:szCs w:val="28"/>
              </w:rPr>
              <w:t>Дата составления плана</w:t>
            </w:r>
          </w:p>
          <w:tbl>
            <w:tblPr>
              <w:tblpPr w:leftFromText="180" w:rightFromText="180" w:vertAnchor="text" w:horzAnchor="margin" w:tblpXSpec="right" w:tblpY="-227"/>
              <w:tblOverlap w:val="never"/>
              <w:tblW w:w="0" w:type="auto"/>
              <w:tblLayout w:type="fixed"/>
              <w:tblLook w:val="0000" w:firstRow="0" w:lastRow="0" w:firstColumn="0" w:lastColumn="0" w:noHBand="0" w:noVBand="0"/>
            </w:tblPr>
            <w:tblGrid>
              <w:gridCol w:w="1332"/>
              <w:gridCol w:w="1552"/>
            </w:tblGrid>
            <w:tr w:rsidR="006D4D5F" w:rsidRPr="006D4D5F" w:rsidTr="006840F0">
              <w:trPr>
                <w:trHeight w:val="288"/>
              </w:trPr>
              <w:tc>
                <w:tcPr>
                  <w:tcW w:w="1332" w:type="dxa"/>
                  <w:noWrap/>
                  <w:vAlign w:val="bottom"/>
                </w:tcPr>
                <w:p w:rsidR="006D4D5F" w:rsidRPr="006D4D5F" w:rsidRDefault="006D4D5F" w:rsidP="006D4D5F">
                  <w:pPr>
                    <w:spacing w:after="0" w:line="240" w:lineRule="auto"/>
                    <w:jc w:val="both"/>
                    <w:rPr>
                      <w:rFonts w:ascii="Times New Roman" w:hAnsi="Times New Roman" w:cs="Times New Roman"/>
                      <w:sz w:val="28"/>
                      <w:szCs w:val="28"/>
                    </w:rPr>
                  </w:pPr>
                </w:p>
              </w:tc>
              <w:tc>
                <w:tcPr>
                  <w:tcW w:w="1552" w:type="dxa"/>
                  <w:tcBorders>
                    <w:top w:val="single" w:sz="4" w:space="0" w:color="auto"/>
                    <w:left w:val="single" w:sz="4" w:space="0" w:color="auto"/>
                    <w:bottom w:val="single" w:sz="8" w:space="0" w:color="auto"/>
                    <w:right w:val="single" w:sz="4" w:space="0" w:color="auto"/>
                  </w:tcBorders>
                  <w:noWrap/>
                  <w:vAlign w:val="bottom"/>
                </w:tcPr>
                <w:p w:rsidR="006D4D5F" w:rsidRPr="006D4D5F" w:rsidRDefault="006D4D5F" w:rsidP="006D4D5F">
                  <w:pPr>
                    <w:spacing w:after="0" w:line="240" w:lineRule="auto"/>
                    <w:jc w:val="both"/>
                    <w:rPr>
                      <w:rFonts w:ascii="Times New Roman" w:hAnsi="Times New Roman" w:cs="Times New Roman"/>
                      <w:sz w:val="28"/>
                      <w:szCs w:val="28"/>
                    </w:rPr>
                  </w:pPr>
                  <w:r w:rsidRPr="006D4D5F">
                    <w:rPr>
                      <w:rFonts w:ascii="Times New Roman" w:hAnsi="Times New Roman" w:cs="Times New Roman"/>
                      <w:sz w:val="28"/>
                      <w:szCs w:val="28"/>
                    </w:rPr>
                    <w:t>КОДЫ</w:t>
                  </w:r>
                </w:p>
              </w:tc>
            </w:tr>
            <w:tr w:rsidR="006D4D5F" w:rsidRPr="006D4D5F" w:rsidTr="006840F0">
              <w:trPr>
                <w:trHeight w:val="285"/>
              </w:trPr>
              <w:tc>
                <w:tcPr>
                  <w:tcW w:w="1332" w:type="dxa"/>
                  <w:noWrap/>
                  <w:vAlign w:val="bottom"/>
                </w:tcPr>
                <w:p w:rsidR="006D4D5F" w:rsidRPr="006D4D5F" w:rsidRDefault="006D4D5F" w:rsidP="006D4D5F">
                  <w:pPr>
                    <w:spacing w:after="0" w:line="240" w:lineRule="auto"/>
                    <w:jc w:val="both"/>
                    <w:rPr>
                      <w:rFonts w:ascii="Times New Roman" w:hAnsi="Times New Roman" w:cs="Times New Roman"/>
                      <w:sz w:val="28"/>
                      <w:szCs w:val="28"/>
                    </w:rPr>
                  </w:pPr>
                  <w:r w:rsidRPr="006D4D5F">
                    <w:rPr>
                      <w:rFonts w:ascii="Times New Roman" w:hAnsi="Times New Roman" w:cs="Times New Roman"/>
                      <w:sz w:val="28"/>
                      <w:szCs w:val="28"/>
                    </w:rPr>
                    <w:t xml:space="preserve">     </w:t>
                  </w:r>
                  <w:proofErr w:type="gramStart"/>
                  <w:r w:rsidRPr="006D4D5F">
                    <w:rPr>
                      <w:rFonts w:ascii="Times New Roman" w:hAnsi="Times New Roman" w:cs="Times New Roman"/>
                      <w:sz w:val="28"/>
                      <w:szCs w:val="28"/>
                    </w:rPr>
                    <w:t>Форма  по</w:t>
                  </w:r>
                  <w:proofErr w:type="gramEnd"/>
                  <w:r w:rsidRPr="006D4D5F">
                    <w:rPr>
                      <w:rFonts w:ascii="Times New Roman" w:hAnsi="Times New Roman" w:cs="Times New Roman"/>
                      <w:sz w:val="28"/>
                      <w:szCs w:val="28"/>
                    </w:rPr>
                    <w:t xml:space="preserve">     </w:t>
                  </w:r>
                </w:p>
                <w:p w:rsidR="006D4D5F" w:rsidRPr="006D4D5F" w:rsidRDefault="006D4D5F" w:rsidP="006D4D5F">
                  <w:pPr>
                    <w:spacing w:after="0" w:line="240" w:lineRule="auto"/>
                    <w:jc w:val="both"/>
                    <w:rPr>
                      <w:rFonts w:ascii="Times New Roman" w:hAnsi="Times New Roman" w:cs="Times New Roman"/>
                      <w:sz w:val="28"/>
                      <w:szCs w:val="28"/>
                    </w:rPr>
                  </w:pPr>
                  <w:r w:rsidRPr="006D4D5F">
                    <w:rPr>
                      <w:rFonts w:ascii="Times New Roman" w:hAnsi="Times New Roman" w:cs="Times New Roman"/>
                      <w:sz w:val="28"/>
                      <w:szCs w:val="28"/>
                    </w:rPr>
                    <w:t xml:space="preserve">        КФД</w:t>
                  </w:r>
                </w:p>
              </w:tc>
              <w:tc>
                <w:tcPr>
                  <w:tcW w:w="1552" w:type="dxa"/>
                  <w:tcBorders>
                    <w:top w:val="nil"/>
                    <w:left w:val="single" w:sz="8" w:space="0" w:color="auto"/>
                    <w:bottom w:val="nil"/>
                    <w:right w:val="single" w:sz="8" w:space="0" w:color="auto"/>
                  </w:tcBorders>
                  <w:noWrap/>
                  <w:vAlign w:val="bottom"/>
                </w:tcPr>
                <w:p w:rsidR="006D4D5F" w:rsidRPr="006D4D5F" w:rsidRDefault="006D4D5F" w:rsidP="006D4D5F">
                  <w:pPr>
                    <w:spacing w:after="0" w:line="240" w:lineRule="auto"/>
                    <w:jc w:val="both"/>
                    <w:rPr>
                      <w:rFonts w:ascii="Times New Roman" w:hAnsi="Times New Roman" w:cs="Times New Roman"/>
                      <w:sz w:val="28"/>
                      <w:szCs w:val="28"/>
                    </w:rPr>
                  </w:pPr>
                </w:p>
              </w:tc>
            </w:tr>
            <w:tr w:rsidR="006D4D5F" w:rsidRPr="006D4D5F" w:rsidTr="006840F0">
              <w:trPr>
                <w:trHeight w:val="285"/>
              </w:trPr>
              <w:tc>
                <w:tcPr>
                  <w:tcW w:w="1332" w:type="dxa"/>
                  <w:noWrap/>
                  <w:vAlign w:val="bottom"/>
                </w:tcPr>
                <w:p w:rsidR="006D4D5F" w:rsidRPr="006D4D5F" w:rsidRDefault="006D4D5F" w:rsidP="006D4D5F">
                  <w:pPr>
                    <w:spacing w:after="0" w:line="240" w:lineRule="auto"/>
                    <w:jc w:val="both"/>
                    <w:rPr>
                      <w:rFonts w:ascii="Times New Roman" w:hAnsi="Times New Roman" w:cs="Times New Roman"/>
                      <w:sz w:val="28"/>
                      <w:szCs w:val="28"/>
                    </w:rPr>
                  </w:pPr>
                  <w:r w:rsidRPr="006D4D5F">
                    <w:rPr>
                      <w:rFonts w:ascii="Times New Roman" w:hAnsi="Times New Roman" w:cs="Times New Roman"/>
                      <w:sz w:val="28"/>
                      <w:szCs w:val="28"/>
                    </w:rPr>
                    <w:t xml:space="preserve">                   </w:t>
                  </w:r>
                </w:p>
                <w:p w:rsidR="006D4D5F" w:rsidRPr="006D4D5F" w:rsidRDefault="006D4D5F" w:rsidP="006D4D5F">
                  <w:pPr>
                    <w:spacing w:after="0" w:line="240" w:lineRule="auto"/>
                    <w:jc w:val="both"/>
                    <w:rPr>
                      <w:rFonts w:ascii="Times New Roman" w:hAnsi="Times New Roman" w:cs="Times New Roman"/>
                      <w:sz w:val="28"/>
                      <w:szCs w:val="28"/>
                    </w:rPr>
                  </w:pPr>
                  <w:r w:rsidRPr="006D4D5F">
                    <w:rPr>
                      <w:rFonts w:ascii="Times New Roman" w:hAnsi="Times New Roman" w:cs="Times New Roman"/>
                      <w:sz w:val="28"/>
                      <w:szCs w:val="28"/>
                    </w:rPr>
                    <w:t xml:space="preserve">        Дата</w:t>
                  </w:r>
                </w:p>
              </w:tc>
              <w:tc>
                <w:tcPr>
                  <w:tcW w:w="1552" w:type="dxa"/>
                  <w:tcBorders>
                    <w:top w:val="single" w:sz="4" w:space="0" w:color="auto"/>
                    <w:left w:val="single" w:sz="8" w:space="0" w:color="auto"/>
                    <w:bottom w:val="single" w:sz="4" w:space="0" w:color="auto"/>
                    <w:right w:val="single" w:sz="8" w:space="0" w:color="auto"/>
                  </w:tcBorders>
                  <w:noWrap/>
                  <w:vAlign w:val="bottom"/>
                </w:tcPr>
                <w:p w:rsidR="006D4D5F" w:rsidRPr="006D4D5F" w:rsidRDefault="006D4D5F" w:rsidP="006D4D5F">
                  <w:pPr>
                    <w:spacing w:after="0" w:line="240" w:lineRule="auto"/>
                    <w:jc w:val="both"/>
                    <w:rPr>
                      <w:rFonts w:ascii="Times New Roman" w:hAnsi="Times New Roman" w:cs="Times New Roman"/>
                      <w:sz w:val="28"/>
                      <w:szCs w:val="28"/>
                    </w:rPr>
                  </w:pPr>
                  <w:r w:rsidRPr="006D4D5F">
                    <w:rPr>
                      <w:rFonts w:ascii="Times New Roman" w:hAnsi="Times New Roman" w:cs="Times New Roman"/>
                      <w:sz w:val="28"/>
                      <w:szCs w:val="28"/>
                    </w:rPr>
                    <w:t>17.08.2015</w:t>
                  </w:r>
                </w:p>
              </w:tc>
            </w:tr>
            <w:tr w:rsidR="006D4D5F" w:rsidRPr="006D4D5F" w:rsidTr="006840F0">
              <w:trPr>
                <w:trHeight w:val="242"/>
              </w:trPr>
              <w:tc>
                <w:tcPr>
                  <w:tcW w:w="1332" w:type="dxa"/>
                  <w:noWrap/>
                  <w:vAlign w:val="bottom"/>
                </w:tcPr>
                <w:p w:rsidR="006D4D5F" w:rsidRPr="006D4D5F" w:rsidRDefault="006D4D5F" w:rsidP="006D4D5F">
                  <w:pPr>
                    <w:spacing w:after="0" w:line="240" w:lineRule="auto"/>
                    <w:jc w:val="both"/>
                    <w:rPr>
                      <w:rFonts w:ascii="Times New Roman" w:hAnsi="Times New Roman" w:cs="Times New Roman"/>
                      <w:sz w:val="28"/>
                      <w:szCs w:val="28"/>
                    </w:rPr>
                  </w:pPr>
                  <w:r w:rsidRPr="006D4D5F">
                    <w:rPr>
                      <w:rFonts w:ascii="Times New Roman" w:hAnsi="Times New Roman" w:cs="Times New Roman"/>
                      <w:sz w:val="28"/>
                      <w:szCs w:val="28"/>
                    </w:rPr>
                    <w:t xml:space="preserve">        </w:t>
                  </w:r>
                </w:p>
                <w:p w:rsidR="006D4D5F" w:rsidRPr="006D4D5F" w:rsidRDefault="006D4D5F" w:rsidP="006D4D5F">
                  <w:pPr>
                    <w:spacing w:after="0" w:line="240" w:lineRule="auto"/>
                    <w:jc w:val="both"/>
                    <w:rPr>
                      <w:rFonts w:ascii="Times New Roman" w:hAnsi="Times New Roman" w:cs="Times New Roman"/>
                      <w:sz w:val="28"/>
                      <w:szCs w:val="28"/>
                    </w:rPr>
                  </w:pPr>
                  <w:r w:rsidRPr="006D4D5F">
                    <w:rPr>
                      <w:rFonts w:ascii="Times New Roman" w:hAnsi="Times New Roman" w:cs="Times New Roman"/>
                      <w:sz w:val="28"/>
                      <w:szCs w:val="28"/>
                    </w:rPr>
                    <w:t xml:space="preserve">        по ОКПО</w:t>
                  </w:r>
                </w:p>
              </w:tc>
              <w:tc>
                <w:tcPr>
                  <w:tcW w:w="1552" w:type="dxa"/>
                  <w:tcBorders>
                    <w:top w:val="nil"/>
                    <w:left w:val="single" w:sz="8" w:space="0" w:color="auto"/>
                    <w:bottom w:val="single" w:sz="4" w:space="0" w:color="auto"/>
                    <w:right w:val="single" w:sz="8" w:space="0" w:color="auto"/>
                  </w:tcBorders>
                  <w:noWrap/>
                  <w:vAlign w:val="bottom"/>
                </w:tcPr>
                <w:p w:rsidR="006D4D5F" w:rsidRPr="006D4D5F" w:rsidRDefault="006D4D5F" w:rsidP="006D4D5F">
                  <w:pPr>
                    <w:spacing w:after="0" w:line="240" w:lineRule="auto"/>
                    <w:jc w:val="both"/>
                    <w:rPr>
                      <w:rFonts w:ascii="Times New Roman" w:hAnsi="Times New Roman" w:cs="Times New Roman"/>
                      <w:sz w:val="28"/>
                      <w:szCs w:val="28"/>
                    </w:rPr>
                  </w:pPr>
                  <w:r w:rsidRPr="006D4D5F">
                    <w:rPr>
                      <w:rFonts w:ascii="Times New Roman" w:hAnsi="Times New Roman" w:cs="Times New Roman"/>
                      <w:sz w:val="28"/>
                      <w:szCs w:val="28"/>
                    </w:rPr>
                    <w:t>97794082</w:t>
                  </w:r>
                </w:p>
              </w:tc>
            </w:tr>
            <w:tr w:rsidR="006D4D5F" w:rsidRPr="006D4D5F" w:rsidTr="006840F0">
              <w:trPr>
                <w:trHeight w:val="242"/>
              </w:trPr>
              <w:tc>
                <w:tcPr>
                  <w:tcW w:w="1332" w:type="dxa"/>
                  <w:noWrap/>
                  <w:vAlign w:val="bottom"/>
                </w:tcPr>
                <w:p w:rsidR="006D4D5F" w:rsidRPr="006D4D5F" w:rsidRDefault="006D4D5F" w:rsidP="006D4D5F">
                  <w:pPr>
                    <w:spacing w:after="0" w:line="240" w:lineRule="auto"/>
                    <w:jc w:val="both"/>
                    <w:rPr>
                      <w:rFonts w:ascii="Times New Roman" w:hAnsi="Times New Roman" w:cs="Times New Roman"/>
                      <w:sz w:val="28"/>
                      <w:szCs w:val="28"/>
                    </w:rPr>
                  </w:pPr>
                </w:p>
              </w:tc>
              <w:tc>
                <w:tcPr>
                  <w:tcW w:w="1552" w:type="dxa"/>
                  <w:tcBorders>
                    <w:top w:val="nil"/>
                    <w:left w:val="single" w:sz="8" w:space="0" w:color="auto"/>
                    <w:bottom w:val="single" w:sz="4" w:space="0" w:color="auto"/>
                    <w:right w:val="single" w:sz="8" w:space="0" w:color="auto"/>
                  </w:tcBorders>
                  <w:noWrap/>
                  <w:vAlign w:val="bottom"/>
                </w:tcPr>
                <w:p w:rsidR="006D4D5F" w:rsidRPr="006D4D5F" w:rsidRDefault="006D4D5F" w:rsidP="006D4D5F">
                  <w:pPr>
                    <w:spacing w:after="0" w:line="240" w:lineRule="auto"/>
                    <w:jc w:val="both"/>
                    <w:rPr>
                      <w:rFonts w:ascii="Times New Roman" w:hAnsi="Times New Roman" w:cs="Times New Roman"/>
                      <w:sz w:val="28"/>
                      <w:szCs w:val="28"/>
                    </w:rPr>
                  </w:pPr>
                </w:p>
              </w:tc>
            </w:tr>
            <w:tr w:rsidR="006D4D5F" w:rsidRPr="006D4D5F" w:rsidTr="006840F0">
              <w:trPr>
                <w:trHeight w:val="227"/>
              </w:trPr>
              <w:tc>
                <w:tcPr>
                  <w:tcW w:w="1332" w:type="dxa"/>
                  <w:noWrap/>
                  <w:vAlign w:val="bottom"/>
                </w:tcPr>
                <w:p w:rsidR="006D4D5F" w:rsidRPr="006D4D5F" w:rsidRDefault="006D4D5F" w:rsidP="006D4D5F">
                  <w:pPr>
                    <w:spacing w:after="0" w:line="240" w:lineRule="auto"/>
                    <w:jc w:val="both"/>
                    <w:rPr>
                      <w:rFonts w:ascii="Times New Roman" w:hAnsi="Times New Roman" w:cs="Times New Roman"/>
                      <w:sz w:val="28"/>
                      <w:szCs w:val="28"/>
                    </w:rPr>
                  </w:pPr>
                  <w:r w:rsidRPr="006D4D5F">
                    <w:rPr>
                      <w:rFonts w:ascii="Times New Roman" w:hAnsi="Times New Roman" w:cs="Times New Roman"/>
                      <w:sz w:val="28"/>
                      <w:szCs w:val="28"/>
                    </w:rPr>
                    <w:t xml:space="preserve">       по ОКАТО</w:t>
                  </w:r>
                </w:p>
              </w:tc>
              <w:tc>
                <w:tcPr>
                  <w:tcW w:w="1552" w:type="dxa"/>
                  <w:tcBorders>
                    <w:top w:val="nil"/>
                    <w:left w:val="single" w:sz="8" w:space="0" w:color="auto"/>
                    <w:bottom w:val="single" w:sz="4" w:space="0" w:color="auto"/>
                    <w:right w:val="single" w:sz="8" w:space="0" w:color="auto"/>
                  </w:tcBorders>
                  <w:noWrap/>
                  <w:vAlign w:val="bottom"/>
                </w:tcPr>
                <w:p w:rsidR="006D4D5F" w:rsidRPr="006D4D5F" w:rsidRDefault="006D4D5F" w:rsidP="006D4D5F">
                  <w:pPr>
                    <w:spacing w:after="0" w:line="240" w:lineRule="auto"/>
                    <w:jc w:val="both"/>
                    <w:rPr>
                      <w:rFonts w:ascii="Times New Roman" w:hAnsi="Times New Roman" w:cs="Times New Roman"/>
                      <w:sz w:val="28"/>
                      <w:szCs w:val="28"/>
                    </w:rPr>
                  </w:pPr>
                  <w:r w:rsidRPr="006D4D5F">
                    <w:rPr>
                      <w:rFonts w:ascii="Times New Roman" w:hAnsi="Times New Roman" w:cs="Times New Roman"/>
                      <w:sz w:val="28"/>
                      <w:szCs w:val="28"/>
                    </w:rPr>
                    <w:t>60654407</w:t>
                  </w:r>
                </w:p>
              </w:tc>
            </w:tr>
            <w:tr w:rsidR="006D4D5F" w:rsidRPr="006D4D5F" w:rsidTr="006840F0">
              <w:trPr>
                <w:trHeight w:val="227"/>
              </w:trPr>
              <w:tc>
                <w:tcPr>
                  <w:tcW w:w="1332" w:type="dxa"/>
                  <w:noWrap/>
                  <w:vAlign w:val="bottom"/>
                </w:tcPr>
                <w:p w:rsidR="006D4D5F" w:rsidRPr="006D4D5F" w:rsidRDefault="006D4D5F" w:rsidP="006D4D5F">
                  <w:pPr>
                    <w:spacing w:after="0" w:line="240" w:lineRule="auto"/>
                    <w:jc w:val="both"/>
                    <w:rPr>
                      <w:rFonts w:ascii="Times New Roman" w:hAnsi="Times New Roman" w:cs="Times New Roman"/>
                      <w:sz w:val="28"/>
                      <w:szCs w:val="28"/>
                    </w:rPr>
                  </w:pPr>
                  <w:r w:rsidRPr="006D4D5F">
                    <w:rPr>
                      <w:rFonts w:ascii="Times New Roman" w:hAnsi="Times New Roman" w:cs="Times New Roman"/>
                      <w:sz w:val="28"/>
                      <w:szCs w:val="28"/>
                    </w:rPr>
                    <w:t xml:space="preserve">       </w:t>
                  </w:r>
                </w:p>
                <w:p w:rsidR="006D4D5F" w:rsidRPr="006D4D5F" w:rsidRDefault="006D4D5F" w:rsidP="006D4D5F">
                  <w:pPr>
                    <w:spacing w:after="0" w:line="240" w:lineRule="auto"/>
                    <w:jc w:val="both"/>
                    <w:rPr>
                      <w:rFonts w:ascii="Times New Roman" w:hAnsi="Times New Roman" w:cs="Times New Roman"/>
                      <w:sz w:val="28"/>
                      <w:szCs w:val="28"/>
                    </w:rPr>
                  </w:pPr>
                </w:p>
              </w:tc>
              <w:tc>
                <w:tcPr>
                  <w:tcW w:w="1552" w:type="dxa"/>
                  <w:tcBorders>
                    <w:top w:val="nil"/>
                    <w:left w:val="single" w:sz="8" w:space="0" w:color="auto"/>
                    <w:bottom w:val="single" w:sz="4" w:space="0" w:color="auto"/>
                    <w:right w:val="single" w:sz="8" w:space="0" w:color="auto"/>
                  </w:tcBorders>
                  <w:noWrap/>
                  <w:vAlign w:val="bottom"/>
                </w:tcPr>
                <w:p w:rsidR="006D4D5F" w:rsidRPr="006D4D5F" w:rsidRDefault="006D4D5F" w:rsidP="006D4D5F">
                  <w:pPr>
                    <w:spacing w:after="0" w:line="240" w:lineRule="auto"/>
                    <w:jc w:val="both"/>
                    <w:rPr>
                      <w:rFonts w:ascii="Times New Roman" w:hAnsi="Times New Roman" w:cs="Times New Roman"/>
                      <w:sz w:val="28"/>
                      <w:szCs w:val="28"/>
                    </w:rPr>
                  </w:pPr>
                </w:p>
              </w:tc>
            </w:tr>
            <w:tr w:rsidR="006D4D5F" w:rsidRPr="006D4D5F" w:rsidTr="006840F0">
              <w:trPr>
                <w:trHeight w:val="205"/>
              </w:trPr>
              <w:tc>
                <w:tcPr>
                  <w:tcW w:w="1332" w:type="dxa"/>
                  <w:noWrap/>
                  <w:vAlign w:val="bottom"/>
                </w:tcPr>
                <w:p w:rsidR="006D4D5F" w:rsidRPr="006D4D5F" w:rsidRDefault="006D4D5F" w:rsidP="006D4D5F">
                  <w:pPr>
                    <w:spacing w:after="0" w:line="240" w:lineRule="auto"/>
                    <w:jc w:val="right"/>
                    <w:rPr>
                      <w:rFonts w:ascii="Times New Roman" w:hAnsi="Times New Roman" w:cs="Times New Roman"/>
                      <w:sz w:val="28"/>
                      <w:szCs w:val="28"/>
                    </w:rPr>
                  </w:pPr>
                  <w:r w:rsidRPr="006D4D5F">
                    <w:rPr>
                      <w:rFonts w:ascii="Times New Roman" w:hAnsi="Times New Roman" w:cs="Times New Roman"/>
                      <w:sz w:val="28"/>
                      <w:szCs w:val="28"/>
                    </w:rPr>
                    <w:t>ОГРН</w:t>
                  </w:r>
                </w:p>
              </w:tc>
              <w:tc>
                <w:tcPr>
                  <w:tcW w:w="1552" w:type="dxa"/>
                  <w:tcBorders>
                    <w:top w:val="nil"/>
                    <w:left w:val="single" w:sz="8" w:space="0" w:color="auto"/>
                    <w:bottom w:val="single" w:sz="4" w:space="0" w:color="auto"/>
                    <w:right w:val="single" w:sz="8" w:space="0" w:color="auto"/>
                  </w:tcBorders>
                  <w:noWrap/>
                  <w:vAlign w:val="bottom"/>
                </w:tcPr>
                <w:p w:rsidR="006D4D5F" w:rsidRPr="006D4D5F" w:rsidRDefault="006D4D5F" w:rsidP="006D4D5F">
                  <w:pPr>
                    <w:spacing w:after="0" w:line="240" w:lineRule="auto"/>
                    <w:jc w:val="both"/>
                    <w:rPr>
                      <w:rFonts w:ascii="Times New Roman" w:hAnsi="Times New Roman" w:cs="Times New Roman"/>
                      <w:sz w:val="28"/>
                      <w:szCs w:val="28"/>
                    </w:rPr>
                  </w:pPr>
                  <w:r w:rsidRPr="006D4D5F">
                    <w:rPr>
                      <w:rFonts w:ascii="Times New Roman" w:hAnsi="Times New Roman" w:cs="Times New Roman"/>
                      <w:sz w:val="28"/>
                      <w:szCs w:val="28"/>
                    </w:rPr>
                    <w:t>1076134000029</w:t>
                  </w:r>
                </w:p>
              </w:tc>
            </w:tr>
            <w:tr w:rsidR="006D4D5F" w:rsidRPr="006D4D5F" w:rsidTr="006840F0">
              <w:trPr>
                <w:trHeight w:val="242"/>
              </w:trPr>
              <w:tc>
                <w:tcPr>
                  <w:tcW w:w="1332" w:type="dxa"/>
                  <w:noWrap/>
                  <w:vAlign w:val="bottom"/>
                </w:tcPr>
                <w:p w:rsidR="006D4D5F" w:rsidRPr="006D4D5F" w:rsidRDefault="006D4D5F" w:rsidP="006D4D5F">
                  <w:pPr>
                    <w:spacing w:after="0" w:line="240" w:lineRule="auto"/>
                    <w:jc w:val="both"/>
                    <w:rPr>
                      <w:rFonts w:ascii="Times New Roman" w:hAnsi="Times New Roman" w:cs="Times New Roman"/>
                      <w:sz w:val="28"/>
                      <w:szCs w:val="28"/>
                    </w:rPr>
                  </w:pPr>
                </w:p>
              </w:tc>
              <w:tc>
                <w:tcPr>
                  <w:tcW w:w="1552" w:type="dxa"/>
                  <w:tcBorders>
                    <w:top w:val="nil"/>
                    <w:left w:val="single" w:sz="8" w:space="0" w:color="auto"/>
                    <w:bottom w:val="single" w:sz="4" w:space="0" w:color="auto"/>
                    <w:right w:val="single" w:sz="8" w:space="0" w:color="auto"/>
                  </w:tcBorders>
                  <w:noWrap/>
                  <w:vAlign w:val="bottom"/>
                </w:tcPr>
                <w:p w:rsidR="006D4D5F" w:rsidRPr="006D4D5F" w:rsidRDefault="006D4D5F" w:rsidP="006D4D5F">
                  <w:pPr>
                    <w:spacing w:after="0" w:line="240" w:lineRule="auto"/>
                    <w:jc w:val="both"/>
                    <w:rPr>
                      <w:rFonts w:ascii="Times New Roman" w:hAnsi="Times New Roman" w:cs="Times New Roman"/>
                      <w:sz w:val="28"/>
                      <w:szCs w:val="28"/>
                    </w:rPr>
                  </w:pPr>
                  <w:r w:rsidRPr="006D4D5F">
                    <w:rPr>
                      <w:rFonts w:ascii="Times New Roman" w:hAnsi="Times New Roman" w:cs="Times New Roman"/>
                      <w:sz w:val="28"/>
                      <w:szCs w:val="28"/>
                    </w:rPr>
                    <w:t> </w:t>
                  </w:r>
                </w:p>
              </w:tc>
            </w:tr>
            <w:tr w:rsidR="006D4D5F" w:rsidRPr="006D4D5F" w:rsidTr="006840F0">
              <w:trPr>
                <w:trHeight w:val="227"/>
              </w:trPr>
              <w:tc>
                <w:tcPr>
                  <w:tcW w:w="1332" w:type="dxa"/>
                  <w:noWrap/>
                  <w:vAlign w:val="bottom"/>
                </w:tcPr>
                <w:p w:rsidR="006D4D5F" w:rsidRPr="006D4D5F" w:rsidRDefault="006D4D5F" w:rsidP="006D4D5F">
                  <w:pPr>
                    <w:spacing w:after="0" w:line="240" w:lineRule="auto"/>
                    <w:jc w:val="both"/>
                    <w:rPr>
                      <w:rFonts w:ascii="Times New Roman" w:hAnsi="Times New Roman" w:cs="Times New Roman"/>
                      <w:sz w:val="28"/>
                      <w:szCs w:val="28"/>
                    </w:rPr>
                  </w:pPr>
                </w:p>
              </w:tc>
              <w:tc>
                <w:tcPr>
                  <w:tcW w:w="1552" w:type="dxa"/>
                  <w:tcBorders>
                    <w:top w:val="nil"/>
                    <w:left w:val="single" w:sz="8" w:space="0" w:color="auto"/>
                    <w:bottom w:val="single" w:sz="4" w:space="0" w:color="auto"/>
                    <w:right w:val="single" w:sz="8" w:space="0" w:color="auto"/>
                  </w:tcBorders>
                  <w:noWrap/>
                  <w:vAlign w:val="bottom"/>
                </w:tcPr>
                <w:p w:rsidR="006D4D5F" w:rsidRPr="006D4D5F" w:rsidRDefault="006D4D5F" w:rsidP="006D4D5F">
                  <w:pPr>
                    <w:spacing w:after="0" w:line="240" w:lineRule="auto"/>
                    <w:jc w:val="both"/>
                    <w:rPr>
                      <w:rFonts w:ascii="Times New Roman" w:hAnsi="Times New Roman" w:cs="Times New Roman"/>
                      <w:sz w:val="28"/>
                      <w:szCs w:val="28"/>
                    </w:rPr>
                  </w:pPr>
                  <w:r w:rsidRPr="006D4D5F">
                    <w:rPr>
                      <w:rFonts w:ascii="Times New Roman" w:hAnsi="Times New Roman" w:cs="Times New Roman"/>
                      <w:sz w:val="28"/>
                      <w:szCs w:val="28"/>
                    </w:rPr>
                    <w:t> </w:t>
                  </w:r>
                </w:p>
              </w:tc>
            </w:tr>
            <w:tr w:rsidR="006D4D5F" w:rsidRPr="006D4D5F" w:rsidTr="006840F0">
              <w:trPr>
                <w:trHeight w:val="211"/>
              </w:trPr>
              <w:tc>
                <w:tcPr>
                  <w:tcW w:w="1332" w:type="dxa"/>
                  <w:noWrap/>
                  <w:vAlign w:val="bottom"/>
                </w:tcPr>
                <w:p w:rsidR="006D4D5F" w:rsidRPr="006D4D5F" w:rsidRDefault="006D4D5F" w:rsidP="006D4D5F">
                  <w:pPr>
                    <w:spacing w:after="0" w:line="240" w:lineRule="auto"/>
                    <w:jc w:val="both"/>
                    <w:rPr>
                      <w:rFonts w:ascii="Times New Roman" w:hAnsi="Times New Roman" w:cs="Times New Roman"/>
                      <w:sz w:val="28"/>
                      <w:szCs w:val="28"/>
                    </w:rPr>
                  </w:pPr>
                  <w:r w:rsidRPr="006D4D5F">
                    <w:rPr>
                      <w:rFonts w:ascii="Times New Roman" w:hAnsi="Times New Roman" w:cs="Times New Roman"/>
                      <w:sz w:val="28"/>
                      <w:szCs w:val="28"/>
                    </w:rPr>
                    <w:t xml:space="preserve">            </w:t>
                  </w:r>
                </w:p>
                <w:p w:rsidR="006D4D5F" w:rsidRPr="006D4D5F" w:rsidRDefault="006D4D5F" w:rsidP="006D4D5F">
                  <w:pPr>
                    <w:spacing w:after="0" w:line="240" w:lineRule="auto"/>
                    <w:jc w:val="both"/>
                    <w:rPr>
                      <w:rFonts w:ascii="Times New Roman" w:hAnsi="Times New Roman" w:cs="Times New Roman"/>
                      <w:sz w:val="28"/>
                      <w:szCs w:val="28"/>
                    </w:rPr>
                  </w:pPr>
                  <w:r w:rsidRPr="006D4D5F">
                    <w:rPr>
                      <w:rFonts w:ascii="Times New Roman" w:hAnsi="Times New Roman" w:cs="Times New Roman"/>
                      <w:sz w:val="28"/>
                      <w:szCs w:val="28"/>
                    </w:rPr>
                    <w:t xml:space="preserve">       по ОКЕИ</w:t>
                  </w:r>
                </w:p>
              </w:tc>
              <w:tc>
                <w:tcPr>
                  <w:tcW w:w="1552" w:type="dxa"/>
                  <w:tcBorders>
                    <w:top w:val="nil"/>
                    <w:left w:val="single" w:sz="8" w:space="0" w:color="auto"/>
                    <w:bottom w:val="single" w:sz="8" w:space="0" w:color="auto"/>
                    <w:right w:val="single" w:sz="8" w:space="0" w:color="auto"/>
                  </w:tcBorders>
                  <w:noWrap/>
                  <w:vAlign w:val="bottom"/>
                </w:tcPr>
                <w:p w:rsidR="006D4D5F" w:rsidRPr="006D4D5F" w:rsidRDefault="006D4D5F" w:rsidP="006D4D5F">
                  <w:pPr>
                    <w:spacing w:after="0" w:line="240" w:lineRule="auto"/>
                    <w:jc w:val="both"/>
                    <w:rPr>
                      <w:rFonts w:ascii="Times New Roman" w:hAnsi="Times New Roman" w:cs="Times New Roman"/>
                      <w:sz w:val="28"/>
                      <w:szCs w:val="28"/>
                    </w:rPr>
                  </w:pPr>
                  <w:r w:rsidRPr="006D4D5F">
                    <w:rPr>
                      <w:rFonts w:ascii="Times New Roman" w:hAnsi="Times New Roman" w:cs="Times New Roman"/>
                      <w:sz w:val="28"/>
                      <w:szCs w:val="28"/>
                    </w:rPr>
                    <w:t>383</w:t>
                  </w:r>
                </w:p>
              </w:tc>
            </w:tr>
          </w:tbl>
          <w:p w:rsidR="006D4D5F" w:rsidRPr="006D4D5F" w:rsidRDefault="006D4D5F" w:rsidP="006D4D5F">
            <w:pPr>
              <w:spacing w:after="0" w:line="240" w:lineRule="auto"/>
              <w:jc w:val="both"/>
              <w:rPr>
                <w:rFonts w:ascii="Times New Roman" w:hAnsi="Times New Roman" w:cs="Times New Roman"/>
                <w:sz w:val="28"/>
                <w:szCs w:val="28"/>
              </w:rPr>
            </w:pPr>
          </w:p>
          <w:p w:rsidR="006D4D5F" w:rsidRPr="006D4D5F" w:rsidRDefault="006D4D5F" w:rsidP="006D4D5F">
            <w:pPr>
              <w:pStyle w:val="ac"/>
              <w:rPr>
                <w:rFonts w:ascii="Times New Roman" w:hAnsi="Times New Roman" w:cs="Times New Roman"/>
                <w:sz w:val="28"/>
                <w:szCs w:val="28"/>
              </w:rPr>
            </w:pPr>
          </w:p>
          <w:p w:rsidR="006D4D5F" w:rsidRPr="006D4D5F" w:rsidRDefault="006D4D5F" w:rsidP="006D4D5F">
            <w:pPr>
              <w:pStyle w:val="ac"/>
              <w:jc w:val="left"/>
              <w:rPr>
                <w:rStyle w:val="aa"/>
                <w:b w:val="0"/>
                <w:color w:val="auto"/>
                <w:sz w:val="28"/>
                <w:szCs w:val="28"/>
                <w:u w:val="single"/>
              </w:rPr>
            </w:pPr>
            <w:r w:rsidRPr="006D4D5F">
              <w:rPr>
                <w:rStyle w:val="aa"/>
                <w:b w:val="0"/>
                <w:color w:val="auto"/>
                <w:sz w:val="28"/>
                <w:szCs w:val="28"/>
              </w:rPr>
              <w:t xml:space="preserve"> Наименование   </w:t>
            </w:r>
          </w:p>
          <w:p w:rsidR="006D4D5F" w:rsidRPr="006D4D5F" w:rsidRDefault="006D4D5F" w:rsidP="006D4D5F">
            <w:pPr>
              <w:pStyle w:val="ac"/>
              <w:jc w:val="left"/>
              <w:rPr>
                <w:rStyle w:val="aa"/>
                <w:b w:val="0"/>
                <w:color w:val="auto"/>
                <w:sz w:val="28"/>
                <w:szCs w:val="28"/>
                <w:u w:val="single"/>
              </w:rPr>
            </w:pPr>
            <w:r w:rsidRPr="006D4D5F">
              <w:rPr>
                <w:rStyle w:val="aa"/>
                <w:b w:val="0"/>
                <w:color w:val="auto"/>
                <w:sz w:val="28"/>
                <w:szCs w:val="28"/>
              </w:rPr>
              <w:t xml:space="preserve"> </w:t>
            </w:r>
            <w:proofErr w:type="gramStart"/>
            <w:r w:rsidRPr="006D4D5F">
              <w:rPr>
                <w:rStyle w:val="aa"/>
                <w:b w:val="0"/>
                <w:color w:val="auto"/>
                <w:sz w:val="28"/>
                <w:szCs w:val="28"/>
              </w:rPr>
              <w:t xml:space="preserve">учреждения:  </w:t>
            </w:r>
            <w:r w:rsidRPr="006D4D5F">
              <w:rPr>
                <w:rStyle w:val="aa"/>
                <w:b w:val="0"/>
                <w:color w:val="auto"/>
                <w:sz w:val="28"/>
                <w:szCs w:val="28"/>
                <w:u w:val="single"/>
              </w:rPr>
              <w:t>муниципальное</w:t>
            </w:r>
            <w:proofErr w:type="gramEnd"/>
            <w:r w:rsidRPr="006D4D5F">
              <w:rPr>
                <w:rStyle w:val="aa"/>
                <w:b w:val="0"/>
                <w:color w:val="auto"/>
                <w:sz w:val="28"/>
                <w:szCs w:val="28"/>
                <w:u w:val="single"/>
              </w:rPr>
              <w:t xml:space="preserve"> бюджетное учреждение культуры «Быстрогорский сельский Дом культуры»</w:t>
            </w:r>
          </w:p>
          <w:p w:rsidR="006D4D5F" w:rsidRPr="006D4D5F" w:rsidRDefault="006D4D5F" w:rsidP="006D4D5F">
            <w:pPr>
              <w:pStyle w:val="ac"/>
              <w:tabs>
                <w:tab w:val="left" w:pos="1485"/>
                <w:tab w:val="center" w:pos="3572"/>
              </w:tabs>
              <w:jc w:val="left"/>
              <w:rPr>
                <w:rStyle w:val="aa"/>
                <w:b w:val="0"/>
                <w:color w:val="auto"/>
                <w:sz w:val="28"/>
                <w:szCs w:val="28"/>
                <w:u w:val="single"/>
              </w:rPr>
            </w:pPr>
            <w:r w:rsidRPr="006D4D5F">
              <w:rPr>
                <w:rStyle w:val="aa"/>
                <w:b w:val="0"/>
                <w:color w:val="auto"/>
                <w:sz w:val="28"/>
                <w:szCs w:val="28"/>
              </w:rPr>
              <w:t xml:space="preserve">                                  </w:t>
            </w:r>
          </w:p>
          <w:p w:rsidR="006D4D5F" w:rsidRPr="006D4D5F" w:rsidRDefault="006D4D5F" w:rsidP="006D4D5F">
            <w:pPr>
              <w:spacing w:after="0" w:line="240" w:lineRule="auto"/>
              <w:rPr>
                <w:rFonts w:ascii="Times New Roman" w:hAnsi="Times New Roman" w:cs="Times New Roman"/>
                <w:sz w:val="28"/>
                <w:szCs w:val="28"/>
              </w:rPr>
            </w:pPr>
            <w:r w:rsidRPr="006D4D5F">
              <w:rPr>
                <w:rFonts w:ascii="Times New Roman" w:hAnsi="Times New Roman" w:cs="Times New Roman"/>
                <w:sz w:val="28"/>
                <w:szCs w:val="28"/>
              </w:rPr>
              <w:t xml:space="preserve">                                                            </w:t>
            </w:r>
          </w:p>
          <w:p w:rsidR="006D4D5F" w:rsidRPr="006D4D5F" w:rsidRDefault="006D4D5F" w:rsidP="006D4D5F">
            <w:pPr>
              <w:spacing w:after="0" w:line="240" w:lineRule="auto"/>
              <w:rPr>
                <w:rFonts w:ascii="Times New Roman" w:hAnsi="Times New Roman" w:cs="Times New Roman"/>
                <w:sz w:val="28"/>
                <w:szCs w:val="28"/>
              </w:rPr>
            </w:pPr>
            <w:r w:rsidRPr="006D4D5F">
              <w:rPr>
                <w:rStyle w:val="aa"/>
                <w:b w:val="0"/>
                <w:color w:val="auto"/>
                <w:sz w:val="28"/>
                <w:szCs w:val="28"/>
              </w:rPr>
              <w:t xml:space="preserve">ИНН / </w:t>
            </w:r>
            <w:proofErr w:type="gramStart"/>
            <w:r w:rsidRPr="006D4D5F">
              <w:rPr>
                <w:rStyle w:val="aa"/>
                <w:b w:val="0"/>
                <w:color w:val="auto"/>
                <w:sz w:val="28"/>
                <w:szCs w:val="28"/>
              </w:rPr>
              <w:t xml:space="preserve">КПП:   </w:t>
            </w:r>
            <w:proofErr w:type="gramEnd"/>
            <w:r w:rsidRPr="006D4D5F">
              <w:rPr>
                <w:rFonts w:ascii="Times New Roman" w:hAnsi="Times New Roman" w:cs="Times New Roman"/>
                <w:sz w:val="28"/>
                <w:szCs w:val="28"/>
                <w:u w:val="single"/>
              </w:rPr>
              <w:t>6134010587  КПП 613401001</w:t>
            </w:r>
          </w:p>
          <w:p w:rsidR="006D4D5F" w:rsidRPr="006D4D5F" w:rsidRDefault="006D4D5F" w:rsidP="006D4D5F">
            <w:pPr>
              <w:pStyle w:val="ac"/>
              <w:rPr>
                <w:rStyle w:val="aa"/>
                <w:b w:val="0"/>
                <w:color w:val="auto"/>
                <w:sz w:val="28"/>
                <w:szCs w:val="28"/>
              </w:rPr>
            </w:pPr>
            <w:r w:rsidRPr="006D4D5F">
              <w:rPr>
                <w:rStyle w:val="aa"/>
                <w:b w:val="0"/>
                <w:color w:val="auto"/>
                <w:sz w:val="28"/>
                <w:szCs w:val="28"/>
              </w:rPr>
              <w:t xml:space="preserve">    </w:t>
            </w:r>
          </w:p>
          <w:p w:rsidR="006D4D5F" w:rsidRPr="006D4D5F" w:rsidRDefault="006D4D5F" w:rsidP="006D4D5F">
            <w:pPr>
              <w:pStyle w:val="ac"/>
              <w:rPr>
                <w:rStyle w:val="aa"/>
                <w:b w:val="0"/>
                <w:color w:val="auto"/>
                <w:sz w:val="28"/>
                <w:szCs w:val="28"/>
              </w:rPr>
            </w:pPr>
          </w:p>
          <w:p w:rsidR="006D4D5F" w:rsidRPr="006D4D5F" w:rsidRDefault="006D4D5F" w:rsidP="006D4D5F">
            <w:pPr>
              <w:pStyle w:val="ac"/>
              <w:rPr>
                <w:rStyle w:val="aa"/>
                <w:b w:val="0"/>
                <w:color w:val="auto"/>
                <w:sz w:val="28"/>
                <w:szCs w:val="28"/>
              </w:rPr>
            </w:pPr>
            <w:r w:rsidRPr="006D4D5F">
              <w:rPr>
                <w:rStyle w:val="aa"/>
                <w:b w:val="0"/>
                <w:color w:val="auto"/>
                <w:sz w:val="28"/>
                <w:szCs w:val="28"/>
              </w:rPr>
              <w:t>Единица измерения: руб.</w:t>
            </w:r>
          </w:p>
          <w:p w:rsidR="006D4D5F" w:rsidRPr="006D4D5F" w:rsidRDefault="006D4D5F" w:rsidP="006D4D5F">
            <w:pPr>
              <w:pStyle w:val="ac"/>
              <w:rPr>
                <w:rStyle w:val="aa"/>
                <w:b w:val="0"/>
                <w:color w:val="auto"/>
                <w:sz w:val="28"/>
                <w:szCs w:val="28"/>
              </w:rPr>
            </w:pPr>
          </w:p>
          <w:p w:rsidR="006D4D5F" w:rsidRPr="006D4D5F" w:rsidRDefault="006D4D5F" w:rsidP="006D4D5F">
            <w:pPr>
              <w:spacing w:after="0" w:line="240" w:lineRule="auto"/>
              <w:rPr>
                <w:rFonts w:ascii="Times New Roman" w:hAnsi="Times New Roman" w:cs="Times New Roman"/>
                <w:sz w:val="28"/>
                <w:szCs w:val="28"/>
              </w:rPr>
            </w:pPr>
          </w:p>
          <w:p w:rsidR="006D4D5F" w:rsidRPr="006D4D5F" w:rsidRDefault="006D4D5F" w:rsidP="006D4D5F">
            <w:pPr>
              <w:spacing w:after="0" w:line="240" w:lineRule="auto"/>
              <w:rPr>
                <w:rFonts w:ascii="Times New Roman" w:hAnsi="Times New Roman" w:cs="Times New Roman"/>
                <w:sz w:val="28"/>
                <w:szCs w:val="28"/>
              </w:rPr>
            </w:pPr>
          </w:p>
          <w:p w:rsidR="006D4D5F" w:rsidRPr="006D4D5F" w:rsidRDefault="006D4D5F" w:rsidP="006D4D5F">
            <w:pPr>
              <w:pStyle w:val="ac"/>
              <w:rPr>
                <w:rStyle w:val="aa"/>
                <w:b w:val="0"/>
                <w:color w:val="auto"/>
                <w:sz w:val="28"/>
                <w:szCs w:val="28"/>
              </w:rPr>
            </w:pPr>
            <w:r w:rsidRPr="006D4D5F">
              <w:rPr>
                <w:rStyle w:val="aa"/>
                <w:b w:val="0"/>
                <w:color w:val="auto"/>
                <w:sz w:val="28"/>
                <w:szCs w:val="28"/>
              </w:rPr>
              <w:t xml:space="preserve">Наименование органа, </w:t>
            </w:r>
          </w:p>
          <w:p w:rsidR="006D4D5F" w:rsidRPr="006D4D5F" w:rsidRDefault="006D4D5F" w:rsidP="006D4D5F">
            <w:pPr>
              <w:pStyle w:val="ac"/>
              <w:rPr>
                <w:rStyle w:val="aa"/>
                <w:b w:val="0"/>
                <w:color w:val="auto"/>
                <w:sz w:val="28"/>
                <w:szCs w:val="28"/>
              </w:rPr>
            </w:pPr>
            <w:r w:rsidRPr="006D4D5F">
              <w:rPr>
                <w:rStyle w:val="aa"/>
                <w:b w:val="0"/>
                <w:color w:val="auto"/>
                <w:sz w:val="28"/>
                <w:szCs w:val="28"/>
              </w:rPr>
              <w:t>осуществляющего функции и</w:t>
            </w:r>
          </w:p>
          <w:p w:rsidR="006D4D5F" w:rsidRPr="006D4D5F" w:rsidRDefault="006D4D5F" w:rsidP="006D4D5F">
            <w:pPr>
              <w:pStyle w:val="ac"/>
              <w:rPr>
                <w:rStyle w:val="aa"/>
                <w:b w:val="0"/>
                <w:color w:val="auto"/>
                <w:sz w:val="28"/>
                <w:szCs w:val="28"/>
              </w:rPr>
            </w:pPr>
            <w:r w:rsidRPr="006D4D5F">
              <w:rPr>
                <w:rStyle w:val="aa"/>
                <w:b w:val="0"/>
                <w:color w:val="auto"/>
                <w:sz w:val="28"/>
                <w:szCs w:val="28"/>
              </w:rPr>
              <w:t xml:space="preserve">полномочия </w:t>
            </w:r>
            <w:proofErr w:type="gramStart"/>
            <w:r w:rsidRPr="006D4D5F">
              <w:rPr>
                <w:rStyle w:val="aa"/>
                <w:b w:val="0"/>
                <w:color w:val="auto"/>
                <w:sz w:val="28"/>
                <w:szCs w:val="28"/>
              </w:rPr>
              <w:t xml:space="preserve">учредителя:   </w:t>
            </w:r>
            <w:proofErr w:type="gramEnd"/>
            <w:r w:rsidRPr="006D4D5F">
              <w:rPr>
                <w:rStyle w:val="aa"/>
                <w:b w:val="0"/>
                <w:color w:val="auto"/>
                <w:sz w:val="28"/>
                <w:szCs w:val="28"/>
                <w:u w:val="single"/>
              </w:rPr>
              <w:t>Администрация  Быстрогорского сельского  поселения</w:t>
            </w:r>
          </w:p>
          <w:p w:rsidR="006D4D5F" w:rsidRPr="006D4D5F" w:rsidRDefault="006D4D5F" w:rsidP="006D4D5F">
            <w:pPr>
              <w:pStyle w:val="ac"/>
              <w:rPr>
                <w:rStyle w:val="aa"/>
                <w:b w:val="0"/>
                <w:color w:val="auto"/>
                <w:sz w:val="28"/>
                <w:szCs w:val="28"/>
              </w:rPr>
            </w:pPr>
          </w:p>
          <w:p w:rsidR="006D4D5F" w:rsidRPr="006D4D5F" w:rsidRDefault="006D4D5F" w:rsidP="006D4D5F">
            <w:pPr>
              <w:spacing w:after="0" w:line="240" w:lineRule="auto"/>
              <w:rPr>
                <w:rFonts w:ascii="Times New Roman" w:hAnsi="Times New Roman" w:cs="Times New Roman"/>
                <w:sz w:val="28"/>
                <w:szCs w:val="28"/>
              </w:rPr>
            </w:pPr>
          </w:p>
          <w:p w:rsidR="006D4D5F" w:rsidRPr="006D4D5F" w:rsidRDefault="006D4D5F" w:rsidP="006D4D5F">
            <w:pPr>
              <w:pStyle w:val="ac"/>
              <w:rPr>
                <w:rStyle w:val="aa"/>
                <w:b w:val="0"/>
                <w:color w:val="auto"/>
                <w:sz w:val="28"/>
                <w:szCs w:val="28"/>
              </w:rPr>
            </w:pPr>
          </w:p>
          <w:p w:rsidR="006D4D5F" w:rsidRPr="006D4D5F" w:rsidRDefault="006D4D5F" w:rsidP="006D4D5F">
            <w:pPr>
              <w:pStyle w:val="ac"/>
              <w:rPr>
                <w:rStyle w:val="aa"/>
                <w:b w:val="0"/>
                <w:color w:val="auto"/>
                <w:sz w:val="28"/>
                <w:szCs w:val="28"/>
              </w:rPr>
            </w:pPr>
            <w:r w:rsidRPr="006D4D5F">
              <w:rPr>
                <w:rStyle w:val="aa"/>
                <w:b w:val="0"/>
                <w:color w:val="auto"/>
                <w:sz w:val="28"/>
                <w:szCs w:val="28"/>
              </w:rPr>
              <w:t>Адрес фактического</w:t>
            </w:r>
          </w:p>
          <w:p w:rsidR="006D4D5F" w:rsidRPr="006D4D5F" w:rsidRDefault="006D4D5F" w:rsidP="006D4D5F">
            <w:pPr>
              <w:pStyle w:val="ac"/>
              <w:jc w:val="left"/>
              <w:rPr>
                <w:rStyle w:val="aa"/>
                <w:b w:val="0"/>
                <w:color w:val="auto"/>
                <w:sz w:val="28"/>
                <w:szCs w:val="28"/>
                <w:u w:val="single"/>
              </w:rPr>
            </w:pPr>
            <w:proofErr w:type="gramStart"/>
            <w:r w:rsidRPr="006D4D5F">
              <w:rPr>
                <w:rStyle w:val="aa"/>
                <w:b w:val="0"/>
                <w:color w:val="auto"/>
                <w:sz w:val="28"/>
                <w:szCs w:val="28"/>
              </w:rPr>
              <w:t xml:space="preserve">местонахождения:   </w:t>
            </w:r>
            <w:proofErr w:type="gramEnd"/>
            <w:r w:rsidRPr="006D4D5F">
              <w:rPr>
                <w:rStyle w:val="aa"/>
                <w:b w:val="0"/>
                <w:color w:val="auto"/>
                <w:sz w:val="28"/>
                <w:szCs w:val="28"/>
              </w:rPr>
              <w:t xml:space="preserve">              </w:t>
            </w:r>
            <w:r w:rsidRPr="006D4D5F">
              <w:rPr>
                <w:rStyle w:val="aa"/>
                <w:b w:val="0"/>
                <w:color w:val="auto"/>
                <w:sz w:val="28"/>
                <w:szCs w:val="28"/>
                <w:u w:val="single"/>
              </w:rPr>
              <w:t xml:space="preserve">347081, ул. Волгодонская,5, п. Быстрогорский, </w:t>
            </w:r>
          </w:p>
          <w:p w:rsidR="006D4D5F" w:rsidRPr="006D4D5F" w:rsidRDefault="006D4D5F" w:rsidP="006D4D5F">
            <w:pPr>
              <w:pStyle w:val="ac"/>
              <w:jc w:val="left"/>
              <w:rPr>
                <w:rStyle w:val="aa"/>
                <w:b w:val="0"/>
                <w:color w:val="auto"/>
                <w:sz w:val="28"/>
                <w:szCs w:val="28"/>
                <w:u w:val="single"/>
              </w:rPr>
            </w:pPr>
            <w:r w:rsidRPr="006D4D5F">
              <w:rPr>
                <w:rStyle w:val="aa"/>
                <w:b w:val="0"/>
                <w:color w:val="auto"/>
                <w:sz w:val="28"/>
                <w:szCs w:val="28"/>
                <w:u w:val="single"/>
              </w:rPr>
              <w:t>Тацинский район, Ростовская область, Российская Федерация</w:t>
            </w:r>
          </w:p>
          <w:p w:rsidR="006D4D5F" w:rsidRPr="006D4D5F" w:rsidRDefault="006D4D5F" w:rsidP="006D4D5F">
            <w:pPr>
              <w:spacing w:after="0" w:line="240" w:lineRule="auto"/>
              <w:rPr>
                <w:rFonts w:ascii="Times New Roman" w:hAnsi="Times New Roman" w:cs="Times New Roman"/>
                <w:sz w:val="28"/>
                <w:szCs w:val="28"/>
              </w:rPr>
            </w:pPr>
          </w:p>
          <w:p w:rsidR="006D4D5F" w:rsidRPr="006D4D5F" w:rsidRDefault="006D4D5F" w:rsidP="006D4D5F">
            <w:pPr>
              <w:rPr>
                <w:rFonts w:ascii="Times New Roman" w:hAnsi="Times New Roman" w:cs="Times New Roman"/>
                <w:sz w:val="28"/>
                <w:szCs w:val="28"/>
              </w:rPr>
            </w:pPr>
          </w:p>
        </w:tc>
      </w:tr>
    </w:tbl>
    <w:p w:rsidR="004A23BA" w:rsidRPr="004A23BA" w:rsidRDefault="004A23BA" w:rsidP="006D4D5F">
      <w:pPr>
        <w:spacing w:after="0" w:line="240" w:lineRule="auto"/>
        <w:jc w:val="both"/>
        <w:rPr>
          <w:rStyle w:val="aa"/>
          <w:b w:val="0"/>
          <w:color w:val="auto"/>
          <w:sz w:val="28"/>
          <w:szCs w:val="28"/>
        </w:rPr>
      </w:pPr>
      <w:r w:rsidRPr="004A23BA">
        <w:rPr>
          <w:rStyle w:val="aa"/>
          <w:b w:val="0"/>
          <w:color w:val="auto"/>
          <w:sz w:val="28"/>
          <w:szCs w:val="28"/>
          <w:lang w:val="en-US"/>
        </w:rPr>
        <w:lastRenderedPageBreak/>
        <w:t>I</w:t>
      </w:r>
      <w:r w:rsidRPr="004A23BA">
        <w:rPr>
          <w:rStyle w:val="aa"/>
          <w:b w:val="0"/>
          <w:color w:val="auto"/>
          <w:sz w:val="28"/>
          <w:szCs w:val="28"/>
        </w:rPr>
        <w:t xml:space="preserve">. Сведения о </w:t>
      </w:r>
      <w:proofErr w:type="gramStart"/>
      <w:r w:rsidRPr="004A23BA">
        <w:rPr>
          <w:rStyle w:val="aa"/>
          <w:b w:val="0"/>
          <w:color w:val="auto"/>
          <w:sz w:val="28"/>
          <w:szCs w:val="28"/>
        </w:rPr>
        <w:t>деятельности  учреждения</w:t>
      </w:r>
      <w:proofErr w:type="gramEnd"/>
      <w:r w:rsidRPr="004A23BA">
        <w:rPr>
          <w:rStyle w:val="aa"/>
          <w:b w:val="0"/>
          <w:color w:val="auto"/>
          <w:sz w:val="28"/>
          <w:szCs w:val="28"/>
        </w:rPr>
        <w:t>.</w:t>
      </w:r>
      <w:bookmarkStart w:id="0" w:name="sub_111021"/>
    </w:p>
    <w:p w:rsidR="004A23BA" w:rsidRPr="004A23BA" w:rsidRDefault="004A23BA" w:rsidP="006D4D5F">
      <w:pPr>
        <w:spacing w:after="0" w:line="240" w:lineRule="auto"/>
        <w:ind w:firstLine="698"/>
        <w:jc w:val="both"/>
        <w:rPr>
          <w:rStyle w:val="aa"/>
          <w:b w:val="0"/>
          <w:color w:val="auto"/>
        </w:rPr>
      </w:pPr>
      <w:r w:rsidRPr="004A23BA">
        <w:rPr>
          <w:rStyle w:val="aa"/>
          <w:b w:val="0"/>
          <w:color w:val="auto"/>
          <w:sz w:val="28"/>
          <w:szCs w:val="28"/>
        </w:rPr>
        <w:t>1.1. Цели деятельности учреждения</w:t>
      </w:r>
    </w:p>
    <w:bookmarkEnd w:id="0"/>
    <w:p w:rsidR="004A23BA" w:rsidRPr="004A23BA" w:rsidRDefault="004A23BA" w:rsidP="006D4D5F">
      <w:pPr>
        <w:spacing w:after="0" w:line="240" w:lineRule="auto"/>
        <w:ind w:firstLine="720"/>
        <w:jc w:val="both"/>
        <w:rPr>
          <w:rFonts w:ascii="Times New Roman" w:hAnsi="Times New Roman" w:cs="Times New Roman"/>
          <w:sz w:val="28"/>
          <w:szCs w:val="28"/>
        </w:rPr>
      </w:pPr>
      <w:r w:rsidRPr="004A23BA">
        <w:rPr>
          <w:rFonts w:ascii="Times New Roman" w:hAnsi="Times New Roman" w:cs="Times New Roman"/>
          <w:sz w:val="28"/>
          <w:szCs w:val="28"/>
        </w:rPr>
        <w:t xml:space="preserve">в соответствии с законодательством и Уставом муниципального бюджетного учреждения культуры «Быстрогорский сельский Дом культуры» (далее – МБУК «БСДК») основной целью </w:t>
      </w:r>
      <w:proofErr w:type="gramStart"/>
      <w:r w:rsidRPr="004A23BA">
        <w:rPr>
          <w:rFonts w:ascii="Times New Roman" w:hAnsi="Times New Roman" w:cs="Times New Roman"/>
          <w:sz w:val="28"/>
          <w:szCs w:val="28"/>
        </w:rPr>
        <w:t>деятельности  МБУК</w:t>
      </w:r>
      <w:proofErr w:type="gramEnd"/>
      <w:r w:rsidRPr="004A23BA">
        <w:rPr>
          <w:rFonts w:ascii="Times New Roman" w:hAnsi="Times New Roman" w:cs="Times New Roman"/>
          <w:sz w:val="28"/>
          <w:szCs w:val="28"/>
        </w:rPr>
        <w:t xml:space="preserve"> «БСДК» является оказание  муниципальных   услуг.</w:t>
      </w:r>
    </w:p>
    <w:p w:rsidR="004A23BA" w:rsidRPr="004A23BA" w:rsidRDefault="004A23BA" w:rsidP="004A23BA">
      <w:pPr>
        <w:spacing w:after="0" w:line="240" w:lineRule="auto"/>
        <w:ind w:firstLine="698"/>
        <w:jc w:val="both"/>
        <w:rPr>
          <w:rStyle w:val="aa"/>
          <w:b w:val="0"/>
          <w:color w:val="auto"/>
          <w:sz w:val="28"/>
          <w:szCs w:val="28"/>
        </w:rPr>
      </w:pPr>
      <w:bookmarkStart w:id="1" w:name="sub_111022"/>
    </w:p>
    <w:p w:rsidR="004A23BA" w:rsidRPr="004A23BA" w:rsidRDefault="004A23BA" w:rsidP="004A23BA">
      <w:pPr>
        <w:spacing w:after="0" w:line="240" w:lineRule="auto"/>
        <w:ind w:firstLine="698"/>
        <w:jc w:val="both"/>
        <w:rPr>
          <w:rStyle w:val="aa"/>
          <w:b w:val="0"/>
          <w:color w:val="auto"/>
        </w:rPr>
      </w:pPr>
      <w:r w:rsidRPr="004A23BA">
        <w:rPr>
          <w:rStyle w:val="aa"/>
          <w:b w:val="0"/>
          <w:color w:val="auto"/>
          <w:sz w:val="28"/>
          <w:szCs w:val="28"/>
        </w:rPr>
        <w:t>1.2. Виды деятельности учреждения</w:t>
      </w:r>
    </w:p>
    <w:bookmarkEnd w:id="1"/>
    <w:p w:rsidR="004A23BA" w:rsidRPr="00212689" w:rsidRDefault="004A23BA" w:rsidP="004A23BA">
      <w:pPr>
        <w:ind w:firstLine="540"/>
        <w:jc w:val="both"/>
        <w:rPr>
          <w:sz w:val="28"/>
          <w:szCs w:val="28"/>
        </w:rPr>
      </w:pPr>
      <w:r w:rsidRPr="00212689">
        <w:rPr>
          <w:sz w:val="28"/>
          <w:szCs w:val="28"/>
        </w:rPr>
        <w:t>в соответствии с законодательством и Уставом МБУК «БСДК» основными видами деятельности являются:</w:t>
      </w:r>
    </w:p>
    <w:p w:rsidR="004A23BA" w:rsidRPr="004A23BA" w:rsidRDefault="004A23BA" w:rsidP="004A23BA">
      <w:pPr>
        <w:shd w:val="clear" w:color="auto" w:fill="FFFFFF"/>
        <w:spacing w:after="0" w:line="240" w:lineRule="auto"/>
        <w:ind w:firstLine="567"/>
        <w:jc w:val="both"/>
        <w:rPr>
          <w:rFonts w:ascii="Times New Roman" w:hAnsi="Times New Roman" w:cs="Times New Roman"/>
          <w:sz w:val="28"/>
          <w:szCs w:val="28"/>
        </w:rPr>
      </w:pPr>
      <w:r w:rsidRPr="00212689">
        <w:rPr>
          <w:sz w:val="28"/>
          <w:szCs w:val="28"/>
        </w:rPr>
        <w:lastRenderedPageBreak/>
        <w:t xml:space="preserve">- создание и организация работы коллективов, студий и кружков художественного творчества, народных театров музеев, любительских объединений и клубов по культурно-познавательным, историко-краеведческим, научно-техническим, природно-экологическим, культурно-бытовым, </w:t>
      </w:r>
      <w:proofErr w:type="spellStart"/>
      <w:r w:rsidRPr="004A23BA">
        <w:rPr>
          <w:rFonts w:ascii="Times New Roman" w:hAnsi="Times New Roman" w:cs="Times New Roman"/>
          <w:sz w:val="28"/>
          <w:szCs w:val="28"/>
        </w:rPr>
        <w:t>коллекционно</w:t>
      </w:r>
      <w:proofErr w:type="spellEnd"/>
      <w:r w:rsidRPr="004A23BA">
        <w:rPr>
          <w:rFonts w:ascii="Times New Roman" w:hAnsi="Times New Roman" w:cs="Times New Roman"/>
          <w:sz w:val="28"/>
          <w:szCs w:val="28"/>
        </w:rPr>
        <w:t xml:space="preserve"> - собирательским и иным интересам, других клубных формирований;</w:t>
      </w:r>
    </w:p>
    <w:p w:rsidR="004A23BA" w:rsidRPr="004A23BA" w:rsidRDefault="004A23BA" w:rsidP="004A23BA">
      <w:pPr>
        <w:shd w:val="clear" w:color="auto" w:fill="FFFFFF"/>
        <w:spacing w:after="0" w:line="240" w:lineRule="auto"/>
        <w:ind w:firstLine="567"/>
        <w:jc w:val="both"/>
        <w:rPr>
          <w:rFonts w:ascii="Times New Roman" w:hAnsi="Times New Roman" w:cs="Times New Roman"/>
          <w:sz w:val="28"/>
          <w:szCs w:val="28"/>
        </w:rPr>
      </w:pPr>
      <w:r w:rsidRPr="004A23BA">
        <w:rPr>
          <w:rFonts w:ascii="Times New Roman" w:hAnsi="Times New Roman" w:cs="Times New Roman"/>
          <w:sz w:val="28"/>
          <w:szCs w:val="28"/>
        </w:rPr>
        <w:t xml:space="preserve">- организация и проведение смотров, конкурсов, выставок и других форм показа результатов творческой </w:t>
      </w:r>
      <w:proofErr w:type="gramStart"/>
      <w:r w:rsidRPr="004A23BA">
        <w:rPr>
          <w:rFonts w:ascii="Times New Roman" w:hAnsi="Times New Roman" w:cs="Times New Roman"/>
          <w:sz w:val="28"/>
          <w:szCs w:val="28"/>
        </w:rPr>
        <w:t>деятельности  клубных</w:t>
      </w:r>
      <w:proofErr w:type="gramEnd"/>
      <w:r w:rsidRPr="004A23BA">
        <w:rPr>
          <w:rFonts w:ascii="Times New Roman" w:hAnsi="Times New Roman" w:cs="Times New Roman"/>
          <w:sz w:val="28"/>
          <w:szCs w:val="28"/>
        </w:rPr>
        <w:t xml:space="preserve"> формирований;</w:t>
      </w:r>
    </w:p>
    <w:p w:rsidR="004A23BA" w:rsidRPr="004A23BA" w:rsidRDefault="004A23BA" w:rsidP="004A23BA">
      <w:pPr>
        <w:shd w:val="clear" w:color="auto" w:fill="FFFFFF"/>
        <w:spacing w:after="0" w:line="240" w:lineRule="auto"/>
        <w:ind w:firstLine="567"/>
        <w:jc w:val="both"/>
        <w:rPr>
          <w:rFonts w:ascii="Times New Roman" w:hAnsi="Times New Roman" w:cs="Times New Roman"/>
          <w:sz w:val="28"/>
          <w:szCs w:val="28"/>
        </w:rPr>
      </w:pPr>
      <w:r w:rsidRPr="004A23BA">
        <w:rPr>
          <w:rFonts w:ascii="Times New Roman" w:hAnsi="Times New Roman" w:cs="Times New Roman"/>
          <w:sz w:val="28"/>
          <w:szCs w:val="28"/>
        </w:rPr>
        <w:t>- проведение спектаклей, концертов, других театрально-зрелищных и выставочных мероприятий, в том числе с участием профессиональных коллективов, исполнителей и авторов;</w:t>
      </w:r>
    </w:p>
    <w:p w:rsidR="004A23BA" w:rsidRPr="004A23BA" w:rsidRDefault="004A23BA" w:rsidP="004A23BA">
      <w:pPr>
        <w:shd w:val="clear" w:color="auto" w:fill="FFFFFF"/>
        <w:spacing w:after="0" w:line="240" w:lineRule="auto"/>
        <w:ind w:firstLine="567"/>
        <w:jc w:val="both"/>
        <w:rPr>
          <w:rFonts w:ascii="Times New Roman" w:hAnsi="Times New Roman" w:cs="Times New Roman"/>
          <w:sz w:val="28"/>
          <w:szCs w:val="28"/>
        </w:rPr>
      </w:pPr>
      <w:r w:rsidRPr="004A23BA">
        <w:rPr>
          <w:rFonts w:ascii="Times New Roman" w:hAnsi="Times New Roman" w:cs="Times New Roman"/>
          <w:sz w:val="28"/>
          <w:szCs w:val="28"/>
        </w:rPr>
        <w:t>- демонстрация кинофильмов и видео программ;</w:t>
      </w:r>
    </w:p>
    <w:p w:rsidR="004A23BA" w:rsidRPr="004A23BA" w:rsidRDefault="004A23BA" w:rsidP="004A23BA">
      <w:pPr>
        <w:shd w:val="clear" w:color="auto" w:fill="FFFFFF"/>
        <w:spacing w:after="0" w:line="240" w:lineRule="auto"/>
        <w:ind w:firstLine="567"/>
        <w:jc w:val="both"/>
        <w:rPr>
          <w:rFonts w:ascii="Times New Roman" w:hAnsi="Times New Roman" w:cs="Times New Roman"/>
          <w:sz w:val="28"/>
          <w:szCs w:val="28"/>
        </w:rPr>
      </w:pPr>
      <w:r w:rsidRPr="004A23BA">
        <w:rPr>
          <w:rFonts w:ascii="Times New Roman" w:hAnsi="Times New Roman" w:cs="Times New Roman"/>
          <w:sz w:val="28"/>
          <w:szCs w:val="28"/>
        </w:rPr>
        <w:t>- проведение тематических вечеров, устных журналов, циклов творческих встреч, других форм просветительской деятельности, в том числе на абонементной основе;</w:t>
      </w:r>
    </w:p>
    <w:p w:rsidR="004A23BA" w:rsidRPr="004A23BA" w:rsidRDefault="004A23BA" w:rsidP="004A23BA">
      <w:pPr>
        <w:shd w:val="clear" w:color="auto" w:fill="FFFFFF"/>
        <w:spacing w:after="0" w:line="240" w:lineRule="auto"/>
        <w:ind w:firstLine="567"/>
        <w:jc w:val="both"/>
        <w:rPr>
          <w:rFonts w:ascii="Times New Roman" w:hAnsi="Times New Roman" w:cs="Times New Roman"/>
          <w:sz w:val="28"/>
          <w:szCs w:val="28"/>
        </w:rPr>
      </w:pPr>
      <w:r w:rsidRPr="004A23BA">
        <w:rPr>
          <w:rFonts w:ascii="Times New Roman" w:hAnsi="Times New Roman" w:cs="Times New Roman"/>
          <w:sz w:val="28"/>
          <w:szCs w:val="28"/>
        </w:rPr>
        <w:t>- проведение массовых театрализованных праздников и представлений, народных гуляний и ритуалов в соответствии с региональными и местными обычаями и традициями;</w:t>
      </w:r>
    </w:p>
    <w:p w:rsidR="004A23BA" w:rsidRPr="004A23BA" w:rsidRDefault="004A23BA" w:rsidP="004A23BA">
      <w:pPr>
        <w:shd w:val="clear" w:color="auto" w:fill="FFFFFF"/>
        <w:spacing w:after="0" w:line="240" w:lineRule="auto"/>
        <w:ind w:firstLine="567"/>
        <w:jc w:val="both"/>
        <w:rPr>
          <w:rFonts w:ascii="Times New Roman" w:hAnsi="Times New Roman" w:cs="Times New Roman"/>
          <w:sz w:val="28"/>
          <w:szCs w:val="28"/>
        </w:rPr>
      </w:pPr>
      <w:r w:rsidRPr="004A23BA">
        <w:rPr>
          <w:rFonts w:ascii="Times New Roman" w:hAnsi="Times New Roman" w:cs="Times New Roman"/>
          <w:sz w:val="28"/>
          <w:szCs w:val="28"/>
        </w:rPr>
        <w:t xml:space="preserve">-  </w:t>
      </w:r>
      <w:proofErr w:type="gramStart"/>
      <w:r w:rsidRPr="004A23BA">
        <w:rPr>
          <w:rFonts w:ascii="Times New Roman" w:hAnsi="Times New Roman" w:cs="Times New Roman"/>
          <w:sz w:val="28"/>
          <w:szCs w:val="28"/>
        </w:rPr>
        <w:t>организация  досуга</w:t>
      </w:r>
      <w:proofErr w:type="gramEnd"/>
      <w:r w:rsidRPr="004A23BA">
        <w:rPr>
          <w:rFonts w:ascii="Times New Roman" w:hAnsi="Times New Roman" w:cs="Times New Roman"/>
          <w:sz w:val="28"/>
          <w:szCs w:val="28"/>
        </w:rPr>
        <w:t xml:space="preserve"> различных групп населения, в том числе проведение вечеров отдыха и танцев, дискотек, молодежных балов, карнавалов, детских утренников, игровых и других культурно развлекательных программ;</w:t>
      </w:r>
    </w:p>
    <w:p w:rsidR="004A23BA" w:rsidRPr="004A23BA" w:rsidRDefault="004A23BA" w:rsidP="004A23BA">
      <w:pPr>
        <w:shd w:val="clear" w:color="auto" w:fill="FFFFFF"/>
        <w:spacing w:after="0" w:line="240" w:lineRule="auto"/>
        <w:ind w:firstLine="567"/>
        <w:jc w:val="both"/>
        <w:rPr>
          <w:rFonts w:ascii="Times New Roman" w:hAnsi="Times New Roman" w:cs="Times New Roman"/>
          <w:sz w:val="28"/>
          <w:szCs w:val="28"/>
        </w:rPr>
      </w:pPr>
      <w:r w:rsidRPr="004A23BA">
        <w:rPr>
          <w:rFonts w:ascii="Times New Roman" w:hAnsi="Times New Roman" w:cs="Times New Roman"/>
          <w:sz w:val="28"/>
          <w:szCs w:val="28"/>
        </w:rPr>
        <w:t>- создание благоприятных условий для неформального общения посетителей клубов по интересам (организации работы различного рода клубных гостиных, уголков живой природы, салонов, кафе, игротек, читальных залов и т.п.)</w:t>
      </w:r>
    </w:p>
    <w:p w:rsidR="004A23BA" w:rsidRPr="004A23BA" w:rsidRDefault="004A23BA" w:rsidP="004A23BA">
      <w:pPr>
        <w:shd w:val="clear" w:color="auto" w:fill="FFFFFF"/>
        <w:spacing w:after="0" w:line="240" w:lineRule="auto"/>
        <w:ind w:firstLine="567"/>
        <w:jc w:val="both"/>
        <w:rPr>
          <w:rFonts w:ascii="Times New Roman" w:hAnsi="Times New Roman" w:cs="Times New Roman"/>
          <w:sz w:val="28"/>
          <w:szCs w:val="28"/>
        </w:rPr>
      </w:pPr>
      <w:r w:rsidRPr="004A23BA">
        <w:rPr>
          <w:rFonts w:ascii="Times New Roman" w:hAnsi="Times New Roman" w:cs="Times New Roman"/>
          <w:sz w:val="28"/>
          <w:szCs w:val="28"/>
        </w:rPr>
        <w:t>- организация в установленном порядке работы спортивно- оздоровительных клубов и лекций;</w:t>
      </w:r>
    </w:p>
    <w:p w:rsidR="004A23BA" w:rsidRPr="004A23BA" w:rsidRDefault="004A23BA" w:rsidP="004A23BA">
      <w:pPr>
        <w:shd w:val="clear" w:color="auto" w:fill="FFFFFF"/>
        <w:spacing w:after="0" w:line="240" w:lineRule="auto"/>
        <w:ind w:firstLine="567"/>
        <w:jc w:val="both"/>
        <w:rPr>
          <w:rFonts w:ascii="Times New Roman" w:hAnsi="Times New Roman" w:cs="Times New Roman"/>
          <w:sz w:val="28"/>
          <w:szCs w:val="28"/>
        </w:rPr>
      </w:pPr>
      <w:r w:rsidRPr="004A23BA">
        <w:rPr>
          <w:rFonts w:ascii="Times New Roman" w:hAnsi="Times New Roman" w:cs="Times New Roman"/>
          <w:sz w:val="28"/>
          <w:szCs w:val="28"/>
        </w:rPr>
        <w:t>-   предоставление услуг/работ по выездному культурному обслуживанию (граждан с ограниченными возможностями, пожилых граждан, жителей отдаленных населенных пунктов и др.);</w:t>
      </w:r>
    </w:p>
    <w:p w:rsidR="004A23BA" w:rsidRPr="004A23BA" w:rsidRDefault="004A23BA" w:rsidP="004A23BA">
      <w:pPr>
        <w:shd w:val="clear" w:color="auto" w:fill="FFFFFF"/>
        <w:spacing w:after="0" w:line="240" w:lineRule="auto"/>
        <w:ind w:firstLine="567"/>
        <w:jc w:val="both"/>
        <w:rPr>
          <w:rFonts w:ascii="Times New Roman" w:hAnsi="Times New Roman" w:cs="Times New Roman"/>
          <w:sz w:val="28"/>
          <w:szCs w:val="28"/>
        </w:rPr>
      </w:pPr>
      <w:r w:rsidRPr="004A23BA">
        <w:rPr>
          <w:rFonts w:ascii="Times New Roman" w:hAnsi="Times New Roman" w:cs="Times New Roman"/>
          <w:sz w:val="28"/>
          <w:szCs w:val="28"/>
        </w:rPr>
        <w:t xml:space="preserve">-   предоставление услуг/работ по организации отдыха детей в летнее </w:t>
      </w:r>
      <w:proofErr w:type="gramStart"/>
      <w:r w:rsidRPr="004A23BA">
        <w:rPr>
          <w:rFonts w:ascii="Times New Roman" w:hAnsi="Times New Roman" w:cs="Times New Roman"/>
          <w:sz w:val="28"/>
          <w:szCs w:val="28"/>
        </w:rPr>
        <w:t>время ;</w:t>
      </w:r>
      <w:proofErr w:type="gramEnd"/>
    </w:p>
    <w:p w:rsidR="004A23BA" w:rsidRPr="004A23BA" w:rsidRDefault="004A23BA" w:rsidP="004A23BA">
      <w:pPr>
        <w:shd w:val="clear" w:color="auto" w:fill="FFFFFF"/>
        <w:spacing w:after="0" w:line="240" w:lineRule="auto"/>
        <w:ind w:firstLine="567"/>
        <w:jc w:val="both"/>
        <w:rPr>
          <w:rFonts w:ascii="Times New Roman" w:hAnsi="Times New Roman" w:cs="Times New Roman"/>
          <w:sz w:val="28"/>
          <w:szCs w:val="28"/>
        </w:rPr>
      </w:pPr>
      <w:r w:rsidRPr="004A23BA">
        <w:rPr>
          <w:rFonts w:ascii="Times New Roman" w:hAnsi="Times New Roman" w:cs="Times New Roman"/>
          <w:sz w:val="28"/>
          <w:szCs w:val="28"/>
        </w:rPr>
        <w:t>-   предоставление услуг/работ по организации работы летних площадок для детей (по месту жительства детей, на базе организаций культурно-досугового типа, на базе других организаций);</w:t>
      </w:r>
    </w:p>
    <w:p w:rsidR="004A23BA" w:rsidRPr="004A23BA" w:rsidRDefault="004A23BA" w:rsidP="004A23BA">
      <w:pPr>
        <w:spacing w:after="0" w:line="240" w:lineRule="auto"/>
        <w:ind w:firstLine="698"/>
        <w:jc w:val="both"/>
        <w:rPr>
          <w:rStyle w:val="aa"/>
          <w:b w:val="0"/>
          <w:color w:val="auto"/>
          <w:sz w:val="28"/>
          <w:szCs w:val="28"/>
        </w:rPr>
      </w:pPr>
      <w:bookmarkStart w:id="2" w:name="sub_11103"/>
      <w:r w:rsidRPr="004A23BA">
        <w:rPr>
          <w:rStyle w:val="aa"/>
          <w:b w:val="0"/>
          <w:color w:val="auto"/>
          <w:sz w:val="28"/>
          <w:szCs w:val="28"/>
        </w:rPr>
        <w:t>3. Перечень услуг (работ), относящихся к основным видам деятельности</w:t>
      </w:r>
      <w:bookmarkEnd w:id="2"/>
      <w:r w:rsidRPr="004A23BA">
        <w:rPr>
          <w:rStyle w:val="aa"/>
          <w:b w:val="0"/>
          <w:color w:val="auto"/>
          <w:sz w:val="28"/>
          <w:szCs w:val="28"/>
        </w:rPr>
        <w:t>, предоставляемых на платной основе:</w:t>
      </w:r>
      <w:r w:rsidRPr="004A23BA">
        <w:rPr>
          <w:rFonts w:ascii="Times New Roman" w:hAnsi="Times New Roman" w:cs="Times New Roman"/>
          <w:b/>
          <w:sz w:val="28"/>
          <w:szCs w:val="28"/>
        </w:rPr>
        <w:t xml:space="preserve"> </w:t>
      </w:r>
      <w:r w:rsidRPr="004A23BA">
        <w:rPr>
          <w:rStyle w:val="aa"/>
          <w:b w:val="0"/>
          <w:color w:val="auto"/>
          <w:sz w:val="28"/>
          <w:szCs w:val="28"/>
        </w:rPr>
        <w:t>не предоставляется.</w:t>
      </w:r>
    </w:p>
    <w:p w:rsidR="004A23BA" w:rsidRPr="00212689" w:rsidRDefault="004A23BA" w:rsidP="004A23BA">
      <w:pPr>
        <w:ind w:firstLine="698"/>
        <w:jc w:val="both"/>
        <w:rPr>
          <w:rStyle w:val="aa"/>
          <w:b w:val="0"/>
        </w:rPr>
      </w:pPr>
    </w:p>
    <w:p w:rsidR="004A23BA" w:rsidRPr="004A23BA" w:rsidRDefault="004A23BA" w:rsidP="004A23BA">
      <w:pPr>
        <w:pStyle w:val="1"/>
        <w:rPr>
          <w:rStyle w:val="aa"/>
          <w:color w:val="auto"/>
        </w:rPr>
      </w:pPr>
      <w:r w:rsidRPr="004A23BA">
        <w:rPr>
          <w:rStyle w:val="aa"/>
          <w:color w:val="auto"/>
          <w:sz w:val="28"/>
          <w:szCs w:val="28"/>
          <w:lang w:val="en-US"/>
        </w:rPr>
        <w:t>II</w:t>
      </w:r>
      <w:r w:rsidRPr="004A23BA">
        <w:rPr>
          <w:rStyle w:val="aa"/>
          <w:color w:val="auto"/>
          <w:sz w:val="28"/>
          <w:szCs w:val="28"/>
        </w:rPr>
        <w:t>.Показатели финансового состояния учреждения</w:t>
      </w:r>
      <w:bookmarkStart w:id="3" w:name="sub_1300"/>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666"/>
        <w:gridCol w:w="1962"/>
      </w:tblGrid>
      <w:tr w:rsidR="004A23BA" w:rsidRPr="004A23BA" w:rsidTr="004A23BA">
        <w:tc>
          <w:tcPr>
            <w:tcW w:w="3981"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jc w:val="center"/>
              <w:rPr>
                <w:rStyle w:val="aa"/>
                <w:b w:val="0"/>
                <w:color w:val="auto"/>
              </w:rPr>
            </w:pPr>
            <w:r w:rsidRPr="004A23BA">
              <w:rPr>
                <w:rStyle w:val="aa"/>
                <w:b w:val="0"/>
                <w:color w:val="auto"/>
              </w:rPr>
              <w:t>Наименование показателя</w:t>
            </w:r>
          </w:p>
        </w:tc>
        <w:tc>
          <w:tcPr>
            <w:tcW w:w="1019"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ind w:left="612" w:hanging="612"/>
              <w:jc w:val="center"/>
              <w:rPr>
                <w:rStyle w:val="aa"/>
                <w:b w:val="0"/>
                <w:color w:val="auto"/>
              </w:rPr>
            </w:pPr>
            <w:r w:rsidRPr="004A23BA">
              <w:rPr>
                <w:rStyle w:val="aa"/>
                <w:b w:val="0"/>
                <w:color w:val="auto"/>
              </w:rPr>
              <w:t>Сумма (руб.)</w:t>
            </w:r>
          </w:p>
        </w:tc>
      </w:tr>
      <w:tr w:rsidR="004A23BA" w:rsidRPr="004A23BA" w:rsidTr="004A23BA">
        <w:tc>
          <w:tcPr>
            <w:tcW w:w="3981"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rPr>
                <w:rStyle w:val="aa"/>
                <w:color w:val="auto"/>
              </w:rPr>
            </w:pPr>
            <w:r w:rsidRPr="004A23BA">
              <w:rPr>
                <w:rStyle w:val="aa"/>
                <w:color w:val="auto"/>
              </w:rPr>
              <w:t>1. Нефинансовые активы, всего:</w:t>
            </w:r>
          </w:p>
        </w:tc>
        <w:tc>
          <w:tcPr>
            <w:tcW w:w="1019"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jc w:val="center"/>
              <w:rPr>
                <w:rStyle w:val="aa"/>
                <w:b w:val="0"/>
                <w:color w:val="auto"/>
              </w:rPr>
            </w:pPr>
            <w:r w:rsidRPr="004A23BA">
              <w:rPr>
                <w:rStyle w:val="aa"/>
                <w:b w:val="0"/>
                <w:color w:val="auto"/>
              </w:rPr>
              <w:t>11 795213,87</w:t>
            </w:r>
          </w:p>
        </w:tc>
      </w:tr>
      <w:tr w:rsidR="004A23BA" w:rsidRPr="004A23BA" w:rsidTr="004A23BA">
        <w:tc>
          <w:tcPr>
            <w:tcW w:w="3981"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rPr>
                <w:b/>
              </w:rPr>
            </w:pPr>
            <w:r w:rsidRPr="004A23BA">
              <w:rPr>
                <w:b/>
              </w:rPr>
              <w:t>из них:</w:t>
            </w:r>
          </w:p>
        </w:tc>
        <w:tc>
          <w:tcPr>
            <w:tcW w:w="1019"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jc w:val="center"/>
              <w:rPr>
                <w:rStyle w:val="aa"/>
                <w:b w:val="0"/>
                <w:color w:val="auto"/>
              </w:rPr>
            </w:pPr>
          </w:p>
        </w:tc>
      </w:tr>
      <w:tr w:rsidR="004A23BA" w:rsidRPr="004A23BA" w:rsidTr="004A23BA">
        <w:tc>
          <w:tcPr>
            <w:tcW w:w="3981"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rPr>
                <w:rStyle w:val="aa"/>
                <w:b w:val="0"/>
                <w:color w:val="auto"/>
              </w:rPr>
            </w:pPr>
            <w:r w:rsidRPr="004A23BA">
              <w:rPr>
                <w:rFonts w:ascii="Times New Roman" w:hAnsi="Times New Roman" w:cs="Times New Roman"/>
              </w:rPr>
              <w:t>1.1. Общая балансовая стоимость недвижимого муниципального имущества, всего</w:t>
            </w:r>
          </w:p>
        </w:tc>
        <w:tc>
          <w:tcPr>
            <w:tcW w:w="1019"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jc w:val="center"/>
            </w:pPr>
            <w:r w:rsidRPr="004A23BA">
              <w:t>11 056 577,87</w:t>
            </w:r>
          </w:p>
        </w:tc>
      </w:tr>
      <w:tr w:rsidR="004A23BA" w:rsidRPr="004A23BA" w:rsidTr="004A23BA">
        <w:tc>
          <w:tcPr>
            <w:tcW w:w="3981"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rPr>
                <w:rStyle w:val="aa"/>
                <w:b w:val="0"/>
                <w:color w:val="auto"/>
              </w:rPr>
            </w:pPr>
            <w:r w:rsidRPr="004A23BA">
              <w:rPr>
                <w:rFonts w:ascii="Times New Roman" w:hAnsi="Times New Roman" w:cs="Times New Roman"/>
              </w:rPr>
              <w:t>в том числе:</w:t>
            </w:r>
          </w:p>
        </w:tc>
        <w:tc>
          <w:tcPr>
            <w:tcW w:w="1019"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jc w:val="center"/>
            </w:pPr>
          </w:p>
        </w:tc>
      </w:tr>
      <w:tr w:rsidR="004A23BA" w:rsidRPr="004A23BA" w:rsidTr="004A23BA">
        <w:tc>
          <w:tcPr>
            <w:tcW w:w="3981"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rPr>
                <w:rStyle w:val="aa"/>
                <w:b w:val="0"/>
                <w:color w:val="auto"/>
              </w:rPr>
            </w:pPr>
            <w:r w:rsidRPr="004A23BA">
              <w:rPr>
                <w:rFonts w:ascii="Times New Roman" w:hAnsi="Times New Roman" w:cs="Times New Roman"/>
              </w:rPr>
              <w:t>1.1.1. Стоимость имущества, закрепленного собственником имущества за муниципальным учреждением на праве оперативного управления</w:t>
            </w:r>
          </w:p>
        </w:tc>
        <w:tc>
          <w:tcPr>
            <w:tcW w:w="1019"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jc w:val="center"/>
            </w:pPr>
            <w:r w:rsidRPr="004A23BA">
              <w:t>11 056 577,87</w:t>
            </w:r>
          </w:p>
        </w:tc>
      </w:tr>
      <w:tr w:rsidR="004A23BA" w:rsidRPr="004A23BA" w:rsidTr="004A23BA">
        <w:tc>
          <w:tcPr>
            <w:tcW w:w="3981"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rPr>
                <w:rStyle w:val="aa"/>
                <w:b w:val="0"/>
                <w:color w:val="auto"/>
              </w:rPr>
            </w:pPr>
            <w:r w:rsidRPr="004A23BA">
              <w:rPr>
                <w:rFonts w:ascii="Times New Roman" w:hAnsi="Times New Roman" w:cs="Times New Roman"/>
              </w:rPr>
              <w:lastRenderedPageBreak/>
              <w:t>1.1.2. Стоимость имущества, приобретенного муниципальным учреждением за счет выделенных собственником имущества учреждения средств</w:t>
            </w:r>
          </w:p>
        </w:tc>
        <w:tc>
          <w:tcPr>
            <w:tcW w:w="1019"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jc w:val="center"/>
            </w:pPr>
            <w:r w:rsidRPr="004A23BA">
              <w:t>-</w:t>
            </w:r>
          </w:p>
        </w:tc>
      </w:tr>
      <w:tr w:rsidR="004A23BA" w:rsidRPr="004A23BA" w:rsidTr="004A23BA">
        <w:tc>
          <w:tcPr>
            <w:tcW w:w="3981"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rPr>
                <w:rStyle w:val="aa"/>
                <w:b w:val="0"/>
                <w:color w:val="auto"/>
              </w:rPr>
            </w:pPr>
            <w:r w:rsidRPr="004A23BA">
              <w:rPr>
                <w:rFonts w:ascii="Times New Roman" w:hAnsi="Times New Roman" w:cs="Times New Roman"/>
              </w:rPr>
              <w:t>1.1.3. Стоимость имущества, приобретенного муниципальным учреждением за счет доходов, полученных от платной и иной приносящей доход деятельности</w:t>
            </w:r>
          </w:p>
        </w:tc>
        <w:tc>
          <w:tcPr>
            <w:tcW w:w="1019"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jc w:val="center"/>
            </w:pPr>
            <w:r w:rsidRPr="004A23BA">
              <w:t>-</w:t>
            </w:r>
          </w:p>
        </w:tc>
      </w:tr>
      <w:tr w:rsidR="004A23BA" w:rsidRPr="004A23BA" w:rsidTr="004A23BA">
        <w:tc>
          <w:tcPr>
            <w:tcW w:w="3981"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rPr>
                <w:rStyle w:val="aa"/>
                <w:b w:val="0"/>
                <w:color w:val="auto"/>
              </w:rPr>
            </w:pPr>
            <w:r w:rsidRPr="004A23BA">
              <w:rPr>
                <w:rFonts w:ascii="Times New Roman" w:hAnsi="Times New Roman" w:cs="Times New Roman"/>
              </w:rPr>
              <w:t>1.1.4. Остаточная стоимость недвижимого государственного имущества</w:t>
            </w:r>
          </w:p>
        </w:tc>
        <w:tc>
          <w:tcPr>
            <w:tcW w:w="1019"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jc w:val="center"/>
            </w:pPr>
            <w:r w:rsidRPr="004A23BA">
              <w:t>4 127089,41</w:t>
            </w:r>
          </w:p>
          <w:p w:rsidR="004A23BA" w:rsidRPr="004A23BA" w:rsidRDefault="004A23BA" w:rsidP="006840F0">
            <w:pPr>
              <w:jc w:val="center"/>
            </w:pPr>
          </w:p>
        </w:tc>
      </w:tr>
      <w:tr w:rsidR="004A23BA" w:rsidRPr="004A23BA" w:rsidTr="004A23BA">
        <w:tc>
          <w:tcPr>
            <w:tcW w:w="3981"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rPr>
                <w:rStyle w:val="aa"/>
                <w:b w:val="0"/>
                <w:color w:val="auto"/>
              </w:rPr>
            </w:pPr>
            <w:r w:rsidRPr="004A23BA">
              <w:rPr>
                <w:rFonts w:ascii="Times New Roman" w:hAnsi="Times New Roman" w:cs="Times New Roman"/>
              </w:rPr>
              <w:t>1.2. Общая балансовая стоимость движимого муниципального имущества, всего</w:t>
            </w:r>
          </w:p>
        </w:tc>
        <w:tc>
          <w:tcPr>
            <w:tcW w:w="1019"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jc w:val="center"/>
            </w:pPr>
            <w:r w:rsidRPr="004A23BA">
              <w:t>738636,00</w:t>
            </w:r>
          </w:p>
        </w:tc>
      </w:tr>
      <w:tr w:rsidR="004A23BA" w:rsidRPr="004A23BA" w:rsidTr="004A23BA">
        <w:tc>
          <w:tcPr>
            <w:tcW w:w="3981"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rPr>
                <w:rStyle w:val="aa"/>
                <w:b w:val="0"/>
                <w:color w:val="auto"/>
              </w:rPr>
            </w:pPr>
            <w:r w:rsidRPr="004A23BA">
              <w:rPr>
                <w:rFonts w:ascii="Times New Roman" w:hAnsi="Times New Roman" w:cs="Times New Roman"/>
              </w:rPr>
              <w:t>в том числе:</w:t>
            </w:r>
          </w:p>
        </w:tc>
        <w:tc>
          <w:tcPr>
            <w:tcW w:w="1019"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jc w:val="center"/>
            </w:pPr>
          </w:p>
        </w:tc>
      </w:tr>
      <w:tr w:rsidR="004A23BA" w:rsidRPr="004A23BA" w:rsidTr="004A23BA">
        <w:tc>
          <w:tcPr>
            <w:tcW w:w="3981"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rPr>
                <w:rStyle w:val="aa"/>
                <w:b w:val="0"/>
                <w:color w:val="auto"/>
              </w:rPr>
            </w:pPr>
            <w:r w:rsidRPr="004A23BA">
              <w:rPr>
                <w:rFonts w:ascii="Times New Roman" w:hAnsi="Times New Roman" w:cs="Times New Roman"/>
              </w:rPr>
              <w:t>1.2.1. Общая балансовая стоимость особо ценного движимого имущества</w:t>
            </w:r>
          </w:p>
        </w:tc>
        <w:tc>
          <w:tcPr>
            <w:tcW w:w="1019"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jc w:val="center"/>
              <w:rPr>
                <w:rFonts w:ascii="Times New Roman" w:hAnsi="Times New Roman" w:cs="Times New Roman"/>
                <w:highlight w:val="red"/>
              </w:rPr>
            </w:pPr>
            <w:r w:rsidRPr="004A23BA">
              <w:rPr>
                <w:rStyle w:val="aa"/>
                <w:b w:val="0"/>
                <w:color w:val="auto"/>
              </w:rPr>
              <w:t>738636,00</w:t>
            </w:r>
          </w:p>
        </w:tc>
      </w:tr>
      <w:tr w:rsidR="004A23BA" w:rsidRPr="004A23BA" w:rsidTr="004A23BA">
        <w:tc>
          <w:tcPr>
            <w:tcW w:w="3981"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rPr>
                <w:rStyle w:val="aa"/>
                <w:b w:val="0"/>
                <w:color w:val="auto"/>
              </w:rPr>
            </w:pPr>
            <w:r w:rsidRPr="004A23BA">
              <w:rPr>
                <w:rFonts w:ascii="Times New Roman" w:hAnsi="Times New Roman" w:cs="Times New Roman"/>
              </w:rPr>
              <w:t>1.2.2. Остаточная стоимость особо ценного движимого имущества</w:t>
            </w:r>
          </w:p>
        </w:tc>
        <w:tc>
          <w:tcPr>
            <w:tcW w:w="1019"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jc w:val="center"/>
              <w:rPr>
                <w:rStyle w:val="aa"/>
                <w:b w:val="0"/>
                <w:color w:val="auto"/>
              </w:rPr>
            </w:pPr>
            <w:r w:rsidRPr="004A23BA">
              <w:rPr>
                <w:rStyle w:val="aa"/>
                <w:b w:val="0"/>
                <w:color w:val="auto"/>
              </w:rPr>
              <w:t>5619,43</w:t>
            </w:r>
          </w:p>
        </w:tc>
      </w:tr>
      <w:tr w:rsidR="004A23BA" w:rsidRPr="004A23BA" w:rsidTr="004A23BA">
        <w:tc>
          <w:tcPr>
            <w:tcW w:w="3981"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rPr>
                <w:rStyle w:val="aa"/>
                <w:b w:val="0"/>
                <w:color w:val="auto"/>
              </w:rPr>
            </w:pPr>
            <w:r w:rsidRPr="004A23BA">
              <w:rPr>
                <w:rFonts w:ascii="Times New Roman" w:hAnsi="Times New Roman" w:cs="Times New Roman"/>
                <w:b/>
                <w:bCs/>
              </w:rPr>
              <w:t>2. Финансовые активы, всего</w:t>
            </w:r>
          </w:p>
        </w:tc>
        <w:tc>
          <w:tcPr>
            <w:tcW w:w="1019"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jc w:val="center"/>
            </w:pPr>
            <w:r w:rsidRPr="004A23BA">
              <w:t>-</w:t>
            </w:r>
          </w:p>
        </w:tc>
      </w:tr>
      <w:tr w:rsidR="004A23BA" w:rsidRPr="004A23BA" w:rsidTr="004A23BA">
        <w:tc>
          <w:tcPr>
            <w:tcW w:w="3981"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rPr>
                <w:rStyle w:val="aa"/>
                <w:b w:val="0"/>
                <w:color w:val="auto"/>
              </w:rPr>
            </w:pPr>
            <w:r w:rsidRPr="004A23BA">
              <w:rPr>
                <w:rFonts w:ascii="Times New Roman" w:hAnsi="Times New Roman" w:cs="Times New Roman"/>
              </w:rPr>
              <w:t>из них:</w:t>
            </w:r>
          </w:p>
        </w:tc>
        <w:tc>
          <w:tcPr>
            <w:tcW w:w="1019"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jc w:val="center"/>
            </w:pPr>
          </w:p>
        </w:tc>
      </w:tr>
      <w:tr w:rsidR="004A23BA" w:rsidRPr="004A23BA" w:rsidTr="004A23BA">
        <w:tc>
          <w:tcPr>
            <w:tcW w:w="3981"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rPr>
                <w:rStyle w:val="aa"/>
                <w:b w:val="0"/>
                <w:color w:val="auto"/>
              </w:rPr>
            </w:pPr>
            <w:r w:rsidRPr="004A23BA">
              <w:rPr>
                <w:rFonts w:ascii="Times New Roman" w:hAnsi="Times New Roman" w:cs="Times New Roman"/>
              </w:rPr>
              <w:t>2.1. Дебиторская задолженность по доходам, полученным за счет средств бюджета Быстрогорского сельского поселения Тацинского района</w:t>
            </w:r>
          </w:p>
        </w:tc>
        <w:tc>
          <w:tcPr>
            <w:tcW w:w="1019"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jc w:val="center"/>
            </w:pPr>
            <w:r w:rsidRPr="004A23BA">
              <w:t>-</w:t>
            </w:r>
          </w:p>
        </w:tc>
      </w:tr>
      <w:tr w:rsidR="004A23BA" w:rsidRPr="004A23BA" w:rsidTr="004A23BA">
        <w:tc>
          <w:tcPr>
            <w:tcW w:w="3981"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rPr>
                <w:rStyle w:val="aa"/>
                <w:b w:val="0"/>
                <w:color w:val="auto"/>
              </w:rPr>
            </w:pPr>
            <w:r w:rsidRPr="004A23BA">
              <w:rPr>
                <w:rFonts w:ascii="Times New Roman" w:hAnsi="Times New Roman" w:cs="Times New Roman"/>
              </w:rPr>
              <w:t>2.2. Дебиторская задолженность по выданным авансам, полученным за счет средств бюджета Быстрогорского сельского поселения Тацинского района всего:</w:t>
            </w:r>
          </w:p>
        </w:tc>
        <w:tc>
          <w:tcPr>
            <w:tcW w:w="1019"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jc w:val="center"/>
            </w:pPr>
            <w:r w:rsidRPr="004A23BA">
              <w:t>-</w:t>
            </w:r>
          </w:p>
        </w:tc>
      </w:tr>
      <w:tr w:rsidR="004A23BA" w:rsidRPr="004A23BA" w:rsidTr="004A23BA">
        <w:tc>
          <w:tcPr>
            <w:tcW w:w="3981"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rPr>
                <w:rStyle w:val="aa"/>
                <w:b w:val="0"/>
                <w:color w:val="auto"/>
              </w:rPr>
            </w:pPr>
            <w:r w:rsidRPr="004A23BA">
              <w:rPr>
                <w:rFonts w:ascii="Times New Roman" w:hAnsi="Times New Roman" w:cs="Times New Roman"/>
              </w:rPr>
              <w:t>в том числе:</w:t>
            </w:r>
          </w:p>
        </w:tc>
        <w:tc>
          <w:tcPr>
            <w:tcW w:w="1019"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jc w:val="center"/>
            </w:pPr>
            <w:r w:rsidRPr="004A23BA">
              <w:t>-</w:t>
            </w:r>
          </w:p>
        </w:tc>
      </w:tr>
      <w:tr w:rsidR="004A23BA" w:rsidRPr="004A23BA" w:rsidTr="004A23BA">
        <w:tc>
          <w:tcPr>
            <w:tcW w:w="3981"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rPr>
                <w:rStyle w:val="aa"/>
                <w:b w:val="0"/>
                <w:color w:val="auto"/>
              </w:rPr>
            </w:pPr>
            <w:r w:rsidRPr="004A23BA">
              <w:rPr>
                <w:rFonts w:ascii="Times New Roman" w:hAnsi="Times New Roman" w:cs="Times New Roman"/>
              </w:rPr>
              <w:t>2.2.1. по выданным авансам на услуги связи</w:t>
            </w:r>
          </w:p>
        </w:tc>
        <w:tc>
          <w:tcPr>
            <w:tcW w:w="1019"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jc w:val="center"/>
            </w:pPr>
            <w:r w:rsidRPr="004A23BA">
              <w:t>-</w:t>
            </w:r>
          </w:p>
        </w:tc>
      </w:tr>
      <w:tr w:rsidR="004A23BA" w:rsidRPr="004A23BA" w:rsidTr="004A23BA">
        <w:tc>
          <w:tcPr>
            <w:tcW w:w="3981"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rPr>
                <w:rStyle w:val="aa"/>
                <w:b w:val="0"/>
                <w:color w:val="auto"/>
              </w:rPr>
            </w:pPr>
            <w:r w:rsidRPr="004A23BA">
              <w:rPr>
                <w:rFonts w:ascii="Times New Roman" w:hAnsi="Times New Roman" w:cs="Times New Roman"/>
              </w:rPr>
              <w:t>2.2.2. по выданным авансам на транспортные услуги</w:t>
            </w:r>
          </w:p>
        </w:tc>
        <w:tc>
          <w:tcPr>
            <w:tcW w:w="1019"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jc w:val="center"/>
            </w:pPr>
            <w:r w:rsidRPr="004A23BA">
              <w:t>-</w:t>
            </w:r>
          </w:p>
        </w:tc>
      </w:tr>
      <w:tr w:rsidR="004A23BA" w:rsidRPr="004A23BA" w:rsidTr="004A23BA">
        <w:tc>
          <w:tcPr>
            <w:tcW w:w="3981"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rPr>
                <w:rStyle w:val="aa"/>
                <w:b w:val="0"/>
                <w:color w:val="auto"/>
              </w:rPr>
            </w:pPr>
            <w:r w:rsidRPr="004A23BA">
              <w:rPr>
                <w:rFonts w:ascii="Times New Roman" w:hAnsi="Times New Roman" w:cs="Times New Roman"/>
              </w:rPr>
              <w:t>2.2.3. по выданным авансам на коммунальные услуги</w:t>
            </w:r>
          </w:p>
        </w:tc>
        <w:tc>
          <w:tcPr>
            <w:tcW w:w="1019"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jc w:val="center"/>
            </w:pPr>
            <w:r w:rsidRPr="004A23BA">
              <w:t>-</w:t>
            </w:r>
          </w:p>
        </w:tc>
      </w:tr>
      <w:tr w:rsidR="004A23BA" w:rsidRPr="004A23BA" w:rsidTr="004A23BA">
        <w:tc>
          <w:tcPr>
            <w:tcW w:w="3981"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rPr>
                <w:rStyle w:val="aa"/>
                <w:b w:val="0"/>
                <w:color w:val="auto"/>
              </w:rPr>
            </w:pPr>
            <w:r w:rsidRPr="004A23BA">
              <w:rPr>
                <w:rFonts w:ascii="Times New Roman" w:hAnsi="Times New Roman" w:cs="Times New Roman"/>
              </w:rPr>
              <w:t>2.2.4. по выданным авансам на услуги по содержанию имущества</w:t>
            </w:r>
          </w:p>
        </w:tc>
        <w:tc>
          <w:tcPr>
            <w:tcW w:w="1019"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jc w:val="center"/>
            </w:pPr>
            <w:r w:rsidRPr="004A23BA">
              <w:t>-</w:t>
            </w:r>
          </w:p>
        </w:tc>
      </w:tr>
      <w:tr w:rsidR="004A23BA" w:rsidRPr="004A23BA" w:rsidTr="004A23BA">
        <w:tc>
          <w:tcPr>
            <w:tcW w:w="3981"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rPr>
                <w:rStyle w:val="aa"/>
                <w:b w:val="0"/>
                <w:color w:val="auto"/>
              </w:rPr>
            </w:pPr>
            <w:r w:rsidRPr="004A23BA">
              <w:rPr>
                <w:rFonts w:ascii="Times New Roman" w:hAnsi="Times New Roman" w:cs="Times New Roman"/>
              </w:rPr>
              <w:t>2.2.5. по выданным авансам на прочие услуги</w:t>
            </w:r>
          </w:p>
        </w:tc>
        <w:tc>
          <w:tcPr>
            <w:tcW w:w="1019"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jc w:val="center"/>
            </w:pPr>
            <w:r w:rsidRPr="004A23BA">
              <w:t>-</w:t>
            </w:r>
          </w:p>
        </w:tc>
      </w:tr>
      <w:tr w:rsidR="004A23BA" w:rsidRPr="004A23BA" w:rsidTr="004A23BA">
        <w:tc>
          <w:tcPr>
            <w:tcW w:w="3981"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rPr>
                <w:rStyle w:val="aa"/>
                <w:b w:val="0"/>
                <w:color w:val="auto"/>
              </w:rPr>
            </w:pPr>
            <w:r w:rsidRPr="004A23BA">
              <w:rPr>
                <w:rFonts w:ascii="Times New Roman" w:hAnsi="Times New Roman" w:cs="Times New Roman"/>
              </w:rPr>
              <w:t>2.2.6. по выданным авансам на приобретение основных средств</w:t>
            </w:r>
          </w:p>
        </w:tc>
        <w:tc>
          <w:tcPr>
            <w:tcW w:w="1019"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jc w:val="center"/>
            </w:pPr>
            <w:r w:rsidRPr="004A23BA">
              <w:t>-</w:t>
            </w:r>
          </w:p>
        </w:tc>
      </w:tr>
      <w:tr w:rsidR="004A23BA" w:rsidRPr="004A23BA" w:rsidTr="004A23BA">
        <w:tc>
          <w:tcPr>
            <w:tcW w:w="3981"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rPr>
                <w:rStyle w:val="aa"/>
                <w:b w:val="0"/>
                <w:color w:val="auto"/>
              </w:rPr>
            </w:pPr>
            <w:r w:rsidRPr="004A23BA">
              <w:rPr>
                <w:rFonts w:ascii="Times New Roman" w:hAnsi="Times New Roman" w:cs="Times New Roman"/>
              </w:rPr>
              <w:t>2.2.7. по выданным авансам на приобретение нематериальных активов</w:t>
            </w:r>
          </w:p>
        </w:tc>
        <w:tc>
          <w:tcPr>
            <w:tcW w:w="1019"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jc w:val="center"/>
            </w:pPr>
            <w:r w:rsidRPr="004A23BA">
              <w:t>-</w:t>
            </w:r>
          </w:p>
        </w:tc>
      </w:tr>
      <w:tr w:rsidR="004A23BA" w:rsidRPr="004A23BA" w:rsidTr="004A23BA">
        <w:tc>
          <w:tcPr>
            <w:tcW w:w="3981"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rPr>
                <w:rStyle w:val="aa"/>
                <w:b w:val="0"/>
                <w:color w:val="auto"/>
              </w:rPr>
            </w:pPr>
            <w:r w:rsidRPr="004A23BA">
              <w:rPr>
                <w:rFonts w:ascii="Times New Roman" w:hAnsi="Times New Roman" w:cs="Times New Roman"/>
              </w:rPr>
              <w:t>2.2.8. по выданным авансам на приобретение непроизведенных активов</w:t>
            </w:r>
          </w:p>
        </w:tc>
        <w:tc>
          <w:tcPr>
            <w:tcW w:w="1019"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jc w:val="center"/>
            </w:pPr>
            <w:r w:rsidRPr="004A23BA">
              <w:t>-</w:t>
            </w:r>
          </w:p>
        </w:tc>
      </w:tr>
      <w:tr w:rsidR="004A23BA" w:rsidRPr="004A23BA" w:rsidTr="004A23BA">
        <w:tc>
          <w:tcPr>
            <w:tcW w:w="3981"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rPr>
                <w:rStyle w:val="aa"/>
                <w:b w:val="0"/>
                <w:color w:val="auto"/>
              </w:rPr>
            </w:pPr>
            <w:r w:rsidRPr="004A23BA">
              <w:rPr>
                <w:rFonts w:ascii="Times New Roman" w:hAnsi="Times New Roman" w:cs="Times New Roman"/>
              </w:rPr>
              <w:t>2.2.9. по выданным авансам на приобретение материальных запасов</w:t>
            </w:r>
          </w:p>
        </w:tc>
        <w:tc>
          <w:tcPr>
            <w:tcW w:w="1019"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jc w:val="center"/>
            </w:pPr>
            <w:r w:rsidRPr="004A23BA">
              <w:t>-</w:t>
            </w:r>
          </w:p>
        </w:tc>
      </w:tr>
      <w:tr w:rsidR="004A23BA" w:rsidRPr="004A23BA" w:rsidTr="004A23BA">
        <w:tc>
          <w:tcPr>
            <w:tcW w:w="3981"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rPr>
                <w:rStyle w:val="aa"/>
                <w:b w:val="0"/>
                <w:color w:val="auto"/>
              </w:rPr>
            </w:pPr>
            <w:r w:rsidRPr="004A23BA">
              <w:rPr>
                <w:rFonts w:ascii="Times New Roman" w:hAnsi="Times New Roman" w:cs="Times New Roman"/>
              </w:rPr>
              <w:t>2.2.10. по выданным авансам на прочие расходы</w:t>
            </w:r>
          </w:p>
        </w:tc>
        <w:tc>
          <w:tcPr>
            <w:tcW w:w="1019"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jc w:val="center"/>
            </w:pPr>
            <w:r w:rsidRPr="004A23BA">
              <w:t>-</w:t>
            </w:r>
          </w:p>
        </w:tc>
      </w:tr>
      <w:tr w:rsidR="004A23BA" w:rsidRPr="004A23BA" w:rsidTr="004A23BA">
        <w:tc>
          <w:tcPr>
            <w:tcW w:w="3981"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rPr>
                <w:rStyle w:val="aa"/>
                <w:b w:val="0"/>
                <w:color w:val="auto"/>
              </w:rPr>
            </w:pPr>
            <w:r w:rsidRPr="004A23BA">
              <w:rPr>
                <w:rFonts w:ascii="Times New Roman" w:hAnsi="Times New Roman" w:cs="Times New Roman"/>
              </w:rPr>
              <w:t>2.3. Дебиторская задолженность по выданным авансам за счет доходов, полученных от платной и иной приносящей доход деятельности, всего:</w:t>
            </w:r>
          </w:p>
        </w:tc>
        <w:tc>
          <w:tcPr>
            <w:tcW w:w="1019"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jc w:val="center"/>
            </w:pPr>
            <w:r w:rsidRPr="004A23BA">
              <w:t>-</w:t>
            </w:r>
          </w:p>
        </w:tc>
      </w:tr>
      <w:tr w:rsidR="004A23BA" w:rsidRPr="004A23BA" w:rsidTr="004A23BA">
        <w:tc>
          <w:tcPr>
            <w:tcW w:w="3981"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rPr>
                <w:rStyle w:val="aa"/>
                <w:b w:val="0"/>
                <w:color w:val="auto"/>
              </w:rPr>
            </w:pPr>
            <w:r w:rsidRPr="004A23BA">
              <w:rPr>
                <w:rFonts w:ascii="Times New Roman" w:hAnsi="Times New Roman" w:cs="Times New Roman"/>
              </w:rPr>
              <w:t>в том числе:</w:t>
            </w:r>
          </w:p>
        </w:tc>
        <w:tc>
          <w:tcPr>
            <w:tcW w:w="1019"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jc w:val="center"/>
            </w:pPr>
            <w:r w:rsidRPr="004A23BA">
              <w:t>-</w:t>
            </w:r>
          </w:p>
        </w:tc>
      </w:tr>
      <w:tr w:rsidR="004A23BA" w:rsidRPr="004A23BA" w:rsidTr="004A23BA">
        <w:tc>
          <w:tcPr>
            <w:tcW w:w="3981"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rPr>
                <w:rStyle w:val="aa"/>
                <w:b w:val="0"/>
                <w:color w:val="auto"/>
              </w:rPr>
            </w:pPr>
            <w:r w:rsidRPr="004A23BA">
              <w:rPr>
                <w:rFonts w:ascii="Times New Roman" w:hAnsi="Times New Roman" w:cs="Times New Roman"/>
              </w:rPr>
              <w:t>2.3.1. по выданным авансам на услуги связи</w:t>
            </w:r>
          </w:p>
        </w:tc>
        <w:tc>
          <w:tcPr>
            <w:tcW w:w="1019"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jc w:val="center"/>
            </w:pPr>
            <w:r w:rsidRPr="004A23BA">
              <w:t>-</w:t>
            </w:r>
          </w:p>
        </w:tc>
      </w:tr>
      <w:tr w:rsidR="004A23BA" w:rsidRPr="004A23BA" w:rsidTr="004A23BA">
        <w:tc>
          <w:tcPr>
            <w:tcW w:w="3981"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rPr>
                <w:rStyle w:val="aa"/>
                <w:b w:val="0"/>
                <w:color w:val="auto"/>
              </w:rPr>
            </w:pPr>
            <w:r w:rsidRPr="004A23BA">
              <w:rPr>
                <w:rFonts w:ascii="Times New Roman" w:hAnsi="Times New Roman" w:cs="Times New Roman"/>
              </w:rPr>
              <w:t>2.3.2. по выданным авансам на транспортные услуги</w:t>
            </w:r>
          </w:p>
        </w:tc>
        <w:tc>
          <w:tcPr>
            <w:tcW w:w="1019"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jc w:val="center"/>
            </w:pPr>
            <w:r w:rsidRPr="004A23BA">
              <w:t>-</w:t>
            </w:r>
          </w:p>
        </w:tc>
      </w:tr>
      <w:tr w:rsidR="004A23BA" w:rsidRPr="004A23BA" w:rsidTr="004A23BA">
        <w:tc>
          <w:tcPr>
            <w:tcW w:w="3981"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rPr>
                <w:rStyle w:val="aa"/>
                <w:b w:val="0"/>
                <w:color w:val="auto"/>
              </w:rPr>
            </w:pPr>
            <w:r w:rsidRPr="004A23BA">
              <w:rPr>
                <w:rFonts w:ascii="Times New Roman" w:hAnsi="Times New Roman" w:cs="Times New Roman"/>
              </w:rPr>
              <w:t>2.3.3. по выданным авансам на коммунальные услуги</w:t>
            </w:r>
          </w:p>
        </w:tc>
        <w:tc>
          <w:tcPr>
            <w:tcW w:w="1019"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jc w:val="center"/>
            </w:pPr>
            <w:r w:rsidRPr="004A23BA">
              <w:t>-</w:t>
            </w:r>
          </w:p>
        </w:tc>
      </w:tr>
      <w:tr w:rsidR="004A23BA" w:rsidRPr="004A23BA" w:rsidTr="004A23BA">
        <w:tc>
          <w:tcPr>
            <w:tcW w:w="3981"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rPr>
                <w:rStyle w:val="aa"/>
                <w:b w:val="0"/>
                <w:color w:val="auto"/>
              </w:rPr>
            </w:pPr>
            <w:r w:rsidRPr="004A23BA">
              <w:rPr>
                <w:rFonts w:ascii="Times New Roman" w:hAnsi="Times New Roman" w:cs="Times New Roman"/>
              </w:rPr>
              <w:lastRenderedPageBreak/>
              <w:t>2.3.4. по выданным авансам на услуги по содержанию имущества</w:t>
            </w:r>
          </w:p>
        </w:tc>
        <w:tc>
          <w:tcPr>
            <w:tcW w:w="1019"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jc w:val="center"/>
            </w:pPr>
            <w:r w:rsidRPr="004A23BA">
              <w:t>-</w:t>
            </w:r>
          </w:p>
        </w:tc>
      </w:tr>
      <w:tr w:rsidR="004A23BA" w:rsidRPr="004A23BA" w:rsidTr="004A23BA">
        <w:tc>
          <w:tcPr>
            <w:tcW w:w="3981"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rPr>
                <w:rStyle w:val="aa"/>
                <w:b w:val="0"/>
                <w:color w:val="auto"/>
              </w:rPr>
            </w:pPr>
            <w:r w:rsidRPr="004A23BA">
              <w:rPr>
                <w:rFonts w:ascii="Times New Roman" w:hAnsi="Times New Roman" w:cs="Times New Roman"/>
              </w:rPr>
              <w:t>2.3.5. по выданным авансам на прочие услуги</w:t>
            </w:r>
          </w:p>
        </w:tc>
        <w:tc>
          <w:tcPr>
            <w:tcW w:w="1019"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jc w:val="center"/>
            </w:pPr>
            <w:r w:rsidRPr="004A23BA">
              <w:t>-</w:t>
            </w:r>
          </w:p>
        </w:tc>
      </w:tr>
      <w:tr w:rsidR="004A23BA" w:rsidRPr="004A23BA" w:rsidTr="004A23BA">
        <w:tc>
          <w:tcPr>
            <w:tcW w:w="3981"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rPr>
                <w:rStyle w:val="aa"/>
                <w:b w:val="0"/>
                <w:color w:val="auto"/>
              </w:rPr>
            </w:pPr>
            <w:r w:rsidRPr="004A23BA">
              <w:rPr>
                <w:rFonts w:ascii="Times New Roman" w:hAnsi="Times New Roman" w:cs="Times New Roman"/>
              </w:rPr>
              <w:t>2.3.6. по выданным авансам на приобретение основных средств</w:t>
            </w:r>
          </w:p>
        </w:tc>
        <w:tc>
          <w:tcPr>
            <w:tcW w:w="1019"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jc w:val="center"/>
            </w:pPr>
            <w:r w:rsidRPr="004A23BA">
              <w:t>-</w:t>
            </w:r>
          </w:p>
        </w:tc>
      </w:tr>
      <w:tr w:rsidR="004A23BA" w:rsidRPr="004A23BA" w:rsidTr="004A23BA">
        <w:tc>
          <w:tcPr>
            <w:tcW w:w="3981"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rPr>
                <w:rStyle w:val="aa"/>
                <w:b w:val="0"/>
                <w:color w:val="auto"/>
              </w:rPr>
            </w:pPr>
            <w:r w:rsidRPr="004A23BA">
              <w:rPr>
                <w:rFonts w:ascii="Times New Roman" w:hAnsi="Times New Roman" w:cs="Times New Roman"/>
              </w:rPr>
              <w:t>2.3.7. по выданным авансам на приобретение нематериальных активов</w:t>
            </w:r>
          </w:p>
        </w:tc>
        <w:tc>
          <w:tcPr>
            <w:tcW w:w="1019"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jc w:val="center"/>
            </w:pPr>
            <w:r w:rsidRPr="004A23BA">
              <w:t>-</w:t>
            </w:r>
          </w:p>
        </w:tc>
      </w:tr>
      <w:tr w:rsidR="004A23BA" w:rsidRPr="004A23BA" w:rsidTr="004A23BA">
        <w:tc>
          <w:tcPr>
            <w:tcW w:w="3981"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rPr>
                <w:rStyle w:val="aa"/>
                <w:b w:val="0"/>
                <w:color w:val="auto"/>
              </w:rPr>
            </w:pPr>
            <w:r w:rsidRPr="004A23BA">
              <w:rPr>
                <w:rFonts w:ascii="Times New Roman" w:hAnsi="Times New Roman" w:cs="Times New Roman"/>
              </w:rPr>
              <w:t>2.3.8. по выданным авансам на приобретение непроизведенных активов</w:t>
            </w:r>
          </w:p>
        </w:tc>
        <w:tc>
          <w:tcPr>
            <w:tcW w:w="1019"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jc w:val="center"/>
            </w:pPr>
            <w:r w:rsidRPr="004A23BA">
              <w:t>-</w:t>
            </w:r>
          </w:p>
        </w:tc>
      </w:tr>
      <w:tr w:rsidR="004A23BA" w:rsidRPr="004A23BA" w:rsidTr="004A23BA">
        <w:tc>
          <w:tcPr>
            <w:tcW w:w="3981"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rPr>
                <w:rStyle w:val="aa"/>
                <w:b w:val="0"/>
                <w:color w:val="auto"/>
              </w:rPr>
            </w:pPr>
            <w:r w:rsidRPr="004A23BA">
              <w:rPr>
                <w:rFonts w:ascii="Times New Roman" w:hAnsi="Times New Roman" w:cs="Times New Roman"/>
              </w:rPr>
              <w:t>2.3.9. по выданным авансам на приобретение материальных запасов</w:t>
            </w:r>
          </w:p>
        </w:tc>
        <w:tc>
          <w:tcPr>
            <w:tcW w:w="1019"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jc w:val="center"/>
            </w:pPr>
            <w:r w:rsidRPr="004A23BA">
              <w:t>-</w:t>
            </w:r>
          </w:p>
        </w:tc>
      </w:tr>
      <w:tr w:rsidR="004A23BA" w:rsidRPr="004A23BA" w:rsidTr="004A23BA">
        <w:tc>
          <w:tcPr>
            <w:tcW w:w="3981"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rPr>
                <w:rStyle w:val="aa"/>
                <w:b w:val="0"/>
                <w:color w:val="auto"/>
              </w:rPr>
            </w:pPr>
            <w:r w:rsidRPr="004A23BA">
              <w:rPr>
                <w:rFonts w:ascii="Times New Roman" w:hAnsi="Times New Roman" w:cs="Times New Roman"/>
              </w:rPr>
              <w:t>2.3.10. по выданным авансам на прочие расходы</w:t>
            </w:r>
          </w:p>
        </w:tc>
        <w:tc>
          <w:tcPr>
            <w:tcW w:w="1019"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jc w:val="center"/>
            </w:pPr>
            <w:r w:rsidRPr="004A23BA">
              <w:t>-</w:t>
            </w:r>
          </w:p>
        </w:tc>
      </w:tr>
      <w:tr w:rsidR="004A23BA" w:rsidRPr="004A23BA" w:rsidTr="004A23BA">
        <w:tc>
          <w:tcPr>
            <w:tcW w:w="3981"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rPr>
                <w:rStyle w:val="aa"/>
                <w:b w:val="0"/>
                <w:color w:val="auto"/>
              </w:rPr>
            </w:pPr>
            <w:r w:rsidRPr="004A23BA">
              <w:rPr>
                <w:rFonts w:ascii="Times New Roman" w:hAnsi="Times New Roman" w:cs="Times New Roman"/>
                <w:b/>
                <w:bCs/>
              </w:rPr>
              <w:t>3. Обязательства, всего</w:t>
            </w:r>
          </w:p>
        </w:tc>
        <w:tc>
          <w:tcPr>
            <w:tcW w:w="1019"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jc w:val="center"/>
              <w:rPr>
                <w:rStyle w:val="aa"/>
                <w:b w:val="0"/>
                <w:color w:val="auto"/>
              </w:rPr>
            </w:pPr>
            <w:r w:rsidRPr="004A23BA">
              <w:rPr>
                <w:rStyle w:val="aa"/>
                <w:b w:val="0"/>
                <w:color w:val="auto"/>
              </w:rPr>
              <w:t>-</w:t>
            </w:r>
          </w:p>
        </w:tc>
      </w:tr>
      <w:tr w:rsidR="004A23BA" w:rsidRPr="004A23BA" w:rsidTr="004A23BA">
        <w:tc>
          <w:tcPr>
            <w:tcW w:w="3981"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rPr>
                <w:rStyle w:val="aa"/>
                <w:b w:val="0"/>
                <w:color w:val="auto"/>
              </w:rPr>
            </w:pPr>
            <w:r w:rsidRPr="004A23BA">
              <w:rPr>
                <w:rFonts w:ascii="Times New Roman" w:hAnsi="Times New Roman" w:cs="Times New Roman"/>
              </w:rPr>
              <w:t>из них:</w:t>
            </w:r>
          </w:p>
        </w:tc>
        <w:tc>
          <w:tcPr>
            <w:tcW w:w="1019"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jc w:val="center"/>
              <w:rPr>
                <w:rStyle w:val="aa"/>
                <w:b w:val="0"/>
                <w:color w:val="auto"/>
              </w:rPr>
            </w:pPr>
            <w:r w:rsidRPr="004A23BA">
              <w:rPr>
                <w:rStyle w:val="aa"/>
                <w:b w:val="0"/>
                <w:color w:val="auto"/>
              </w:rPr>
              <w:t>-</w:t>
            </w:r>
          </w:p>
        </w:tc>
      </w:tr>
      <w:tr w:rsidR="004A23BA" w:rsidRPr="004A23BA" w:rsidTr="004A23BA">
        <w:tc>
          <w:tcPr>
            <w:tcW w:w="3981"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rPr>
                <w:rFonts w:ascii="Times New Roman" w:hAnsi="Times New Roman" w:cs="Times New Roman"/>
              </w:rPr>
            </w:pPr>
            <w:r w:rsidRPr="004A23BA">
              <w:rPr>
                <w:rFonts w:ascii="Times New Roman" w:hAnsi="Times New Roman" w:cs="Times New Roman"/>
              </w:rPr>
              <w:t>3.1. Просроченная кредиторская задолженность</w:t>
            </w:r>
          </w:p>
        </w:tc>
        <w:tc>
          <w:tcPr>
            <w:tcW w:w="1019"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jc w:val="center"/>
              <w:rPr>
                <w:rStyle w:val="aa"/>
                <w:b w:val="0"/>
                <w:color w:val="auto"/>
              </w:rPr>
            </w:pPr>
            <w:r w:rsidRPr="004A23BA">
              <w:rPr>
                <w:rStyle w:val="aa"/>
                <w:b w:val="0"/>
                <w:color w:val="auto"/>
              </w:rPr>
              <w:t>-</w:t>
            </w:r>
          </w:p>
        </w:tc>
      </w:tr>
      <w:tr w:rsidR="004A23BA" w:rsidRPr="004A23BA" w:rsidTr="004A23BA">
        <w:tc>
          <w:tcPr>
            <w:tcW w:w="3981"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rPr>
                <w:rFonts w:ascii="Times New Roman" w:hAnsi="Times New Roman" w:cs="Times New Roman"/>
              </w:rPr>
            </w:pPr>
            <w:r w:rsidRPr="004A23BA">
              <w:rPr>
                <w:rFonts w:ascii="Times New Roman" w:hAnsi="Times New Roman" w:cs="Times New Roman"/>
              </w:rPr>
              <w:t>3.2. Кредиторская задолженность по расчетам с поставщиками и подрядчиками за счет средств бюджета Быстрогорского сельского поселения Тацинского района, всего:</w:t>
            </w:r>
          </w:p>
        </w:tc>
        <w:tc>
          <w:tcPr>
            <w:tcW w:w="1019"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jc w:val="center"/>
              <w:rPr>
                <w:rStyle w:val="aa"/>
                <w:b w:val="0"/>
                <w:color w:val="auto"/>
              </w:rPr>
            </w:pPr>
            <w:r w:rsidRPr="004A23BA">
              <w:rPr>
                <w:rStyle w:val="aa"/>
                <w:b w:val="0"/>
                <w:color w:val="auto"/>
              </w:rPr>
              <w:t>-</w:t>
            </w:r>
          </w:p>
        </w:tc>
      </w:tr>
      <w:tr w:rsidR="004A23BA" w:rsidRPr="004A23BA" w:rsidTr="004A23BA">
        <w:tc>
          <w:tcPr>
            <w:tcW w:w="3981"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rPr>
                <w:rFonts w:ascii="Times New Roman" w:hAnsi="Times New Roman" w:cs="Times New Roman"/>
              </w:rPr>
            </w:pPr>
            <w:r w:rsidRPr="004A23BA">
              <w:rPr>
                <w:rFonts w:ascii="Times New Roman" w:hAnsi="Times New Roman" w:cs="Times New Roman"/>
              </w:rPr>
              <w:t>в том числе:</w:t>
            </w:r>
          </w:p>
        </w:tc>
        <w:tc>
          <w:tcPr>
            <w:tcW w:w="1019"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jc w:val="center"/>
              <w:rPr>
                <w:rStyle w:val="aa"/>
                <w:b w:val="0"/>
                <w:color w:val="auto"/>
              </w:rPr>
            </w:pPr>
          </w:p>
        </w:tc>
      </w:tr>
      <w:tr w:rsidR="004A23BA" w:rsidRPr="004A23BA" w:rsidTr="004A23BA">
        <w:tc>
          <w:tcPr>
            <w:tcW w:w="3981"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rPr>
                <w:rFonts w:ascii="Times New Roman" w:hAnsi="Times New Roman" w:cs="Times New Roman"/>
              </w:rPr>
            </w:pPr>
            <w:r w:rsidRPr="004A23BA">
              <w:rPr>
                <w:rFonts w:ascii="Times New Roman" w:hAnsi="Times New Roman" w:cs="Times New Roman"/>
              </w:rPr>
              <w:t>3.2.1. по начислениям на выплаты по оплате труда</w:t>
            </w:r>
          </w:p>
        </w:tc>
        <w:tc>
          <w:tcPr>
            <w:tcW w:w="1019"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jc w:val="center"/>
              <w:rPr>
                <w:rStyle w:val="aa"/>
                <w:b w:val="0"/>
                <w:color w:val="auto"/>
              </w:rPr>
            </w:pPr>
            <w:r w:rsidRPr="004A23BA">
              <w:rPr>
                <w:rStyle w:val="aa"/>
                <w:b w:val="0"/>
                <w:color w:val="auto"/>
              </w:rPr>
              <w:t>-</w:t>
            </w:r>
          </w:p>
        </w:tc>
      </w:tr>
      <w:tr w:rsidR="004A23BA" w:rsidRPr="004A23BA" w:rsidTr="004A23BA">
        <w:tc>
          <w:tcPr>
            <w:tcW w:w="3981"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rPr>
                <w:rFonts w:ascii="Times New Roman" w:hAnsi="Times New Roman" w:cs="Times New Roman"/>
              </w:rPr>
            </w:pPr>
            <w:r w:rsidRPr="004A23BA">
              <w:rPr>
                <w:rFonts w:ascii="Times New Roman" w:hAnsi="Times New Roman" w:cs="Times New Roman"/>
              </w:rPr>
              <w:t>3.2.2. по оплате услуг связи</w:t>
            </w:r>
          </w:p>
        </w:tc>
        <w:tc>
          <w:tcPr>
            <w:tcW w:w="1019"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jc w:val="center"/>
              <w:rPr>
                <w:rStyle w:val="aa"/>
                <w:b w:val="0"/>
                <w:color w:val="auto"/>
              </w:rPr>
            </w:pPr>
            <w:r w:rsidRPr="004A23BA">
              <w:rPr>
                <w:rStyle w:val="aa"/>
                <w:b w:val="0"/>
                <w:color w:val="auto"/>
              </w:rPr>
              <w:t>-</w:t>
            </w:r>
          </w:p>
        </w:tc>
      </w:tr>
      <w:tr w:rsidR="004A23BA" w:rsidRPr="004A23BA" w:rsidTr="004A23BA">
        <w:tc>
          <w:tcPr>
            <w:tcW w:w="3981"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rPr>
                <w:rFonts w:ascii="Times New Roman" w:hAnsi="Times New Roman" w:cs="Times New Roman"/>
              </w:rPr>
            </w:pPr>
            <w:r w:rsidRPr="004A23BA">
              <w:rPr>
                <w:rFonts w:ascii="Times New Roman" w:hAnsi="Times New Roman" w:cs="Times New Roman"/>
              </w:rPr>
              <w:t>3.2.3. по оплате транспортных услуг</w:t>
            </w:r>
          </w:p>
        </w:tc>
        <w:tc>
          <w:tcPr>
            <w:tcW w:w="1019"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jc w:val="center"/>
              <w:rPr>
                <w:rStyle w:val="aa"/>
                <w:b w:val="0"/>
                <w:color w:val="auto"/>
              </w:rPr>
            </w:pPr>
            <w:r w:rsidRPr="004A23BA">
              <w:rPr>
                <w:rStyle w:val="aa"/>
                <w:b w:val="0"/>
                <w:color w:val="auto"/>
              </w:rPr>
              <w:t>-</w:t>
            </w:r>
          </w:p>
        </w:tc>
      </w:tr>
      <w:tr w:rsidR="004A23BA" w:rsidRPr="004A23BA" w:rsidTr="004A23BA">
        <w:tc>
          <w:tcPr>
            <w:tcW w:w="3981"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rPr>
                <w:rFonts w:ascii="Times New Roman" w:hAnsi="Times New Roman" w:cs="Times New Roman"/>
              </w:rPr>
            </w:pPr>
            <w:r w:rsidRPr="004A23BA">
              <w:rPr>
                <w:rFonts w:ascii="Times New Roman" w:hAnsi="Times New Roman" w:cs="Times New Roman"/>
              </w:rPr>
              <w:t>3.2.4. по оплате коммунальных услуг</w:t>
            </w:r>
          </w:p>
        </w:tc>
        <w:tc>
          <w:tcPr>
            <w:tcW w:w="1019"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jc w:val="center"/>
              <w:rPr>
                <w:rStyle w:val="aa"/>
                <w:b w:val="0"/>
                <w:color w:val="auto"/>
              </w:rPr>
            </w:pPr>
            <w:r w:rsidRPr="004A23BA">
              <w:rPr>
                <w:rStyle w:val="aa"/>
                <w:b w:val="0"/>
                <w:color w:val="auto"/>
              </w:rPr>
              <w:t>-</w:t>
            </w:r>
          </w:p>
        </w:tc>
      </w:tr>
      <w:tr w:rsidR="004A23BA" w:rsidRPr="004A23BA" w:rsidTr="004A23BA">
        <w:tc>
          <w:tcPr>
            <w:tcW w:w="3981"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rPr>
                <w:rFonts w:ascii="Times New Roman" w:hAnsi="Times New Roman" w:cs="Times New Roman"/>
              </w:rPr>
            </w:pPr>
            <w:r w:rsidRPr="004A23BA">
              <w:rPr>
                <w:rFonts w:ascii="Times New Roman" w:hAnsi="Times New Roman" w:cs="Times New Roman"/>
              </w:rPr>
              <w:t>3.2.5. по оплате услуг по содержанию имущества</w:t>
            </w:r>
          </w:p>
        </w:tc>
        <w:tc>
          <w:tcPr>
            <w:tcW w:w="1019"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jc w:val="center"/>
              <w:rPr>
                <w:rStyle w:val="aa"/>
                <w:b w:val="0"/>
                <w:color w:val="auto"/>
              </w:rPr>
            </w:pPr>
            <w:r w:rsidRPr="004A23BA">
              <w:rPr>
                <w:rStyle w:val="aa"/>
                <w:b w:val="0"/>
                <w:color w:val="auto"/>
              </w:rPr>
              <w:t>-</w:t>
            </w:r>
          </w:p>
        </w:tc>
      </w:tr>
      <w:tr w:rsidR="004A23BA" w:rsidRPr="004A23BA" w:rsidTr="004A23BA">
        <w:tc>
          <w:tcPr>
            <w:tcW w:w="3981"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rPr>
                <w:rFonts w:ascii="Times New Roman" w:hAnsi="Times New Roman" w:cs="Times New Roman"/>
              </w:rPr>
            </w:pPr>
            <w:r w:rsidRPr="004A23BA">
              <w:rPr>
                <w:rFonts w:ascii="Times New Roman" w:hAnsi="Times New Roman" w:cs="Times New Roman"/>
              </w:rPr>
              <w:t>3.2.6. по оплате прочих услуг</w:t>
            </w:r>
          </w:p>
        </w:tc>
        <w:tc>
          <w:tcPr>
            <w:tcW w:w="1019"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jc w:val="center"/>
              <w:rPr>
                <w:rStyle w:val="aa"/>
                <w:b w:val="0"/>
                <w:color w:val="auto"/>
              </w:rPr>
            </w:pPr>
            <w:r w:rsidRPr="004A23BA">
              <w:rPr>
                <w:rStyle w:val="aa"/>
                <w:b w:val="0"/>
                <w:color w:val="auto"/>
              </w:rPr>
              <w:t>-</w:t>
            </w:r>
          </w:p>
        </w:tc>
      </w:tr>
      <w:tr w:rsidR="004A23BA" w:rsidRPr="004A23BA" w:rsidTr="004A23BA">
        <w:tc>
          <w:tcPr>
            <w:tcW w:w="3981"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rPr>
                <w:rFonts w:ascii="Times New Roman" w:hAnsi="Times New Roman" w:cs="Times New Roman"/>
              </w:rPr>
            </w:pPr>
            <w:r w:rsidRPr="004A23BA">
              <w:rPr>
                <w:rFonts w:ascii="Times New Roman" w:hAnsi="Times New Roman" w:cs="Times New Roman"/>
              </w:rPr>
              <w:t>3.2.7. по приобретению основных средств</w:t>
            </w:r>
          </w:p>
        </w:tc>
        <w:tc>
          <w:tcPr>
            <w:tcW w:w="1019"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jc w:val="center"/>
              <w:rPr>
                <w:rStyle w:val="aa"/>
                <w:b w:val="0"/>
                <w:color w:val="auto"/>
              </w:rPr>
            </w:pPr>
            <w:r w:rsidRPr="004A23BA">
              <w:rPr>
                <w:rStyle w:val="aa"/>
                <w:b w:val="0"/>
                <w:color w:val="auto"/>
              </w:rPr>
              <w:t>-</w:t>
            </w:r>
          </w:p>
        </w:tc>
      </w:tr>
      <w:tr w:rsidR="004A23BA" w:rsidRPr="004A23BA" w:rsidTr="004A23BA">
        <w:tc>
          <w:tcPr>
            <w:tcW w:w="3981"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rPr>
                <w:rFonts w:ascii="Times New Roman" w:hAnsi="Times New Roman" w:cs="Times New Roman"/>
              </w:rPr>
            </w:pPr>
            <w:r w:rsidRPr="004A23BA">
              <w:rPr>
                <w:rFonts w:ascii="Times New Roman" w:hAnsi="Times New Roman" w:cs="Times New Roman"/>
              </w:rPr>
              <w:t>3.2.8. по приобретению нематериальных активов</w:t>
            </w:r>
          </w:p>
        </w:tc>
        <w:tc>
          <w:tcPr>
            <w:tcW w:w="1019"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jc w:val="center"/>
              <w:rPr>
                <w:rStyle w:val="aa"/>
                <w:b w:val="0"/>
                <w:color w:val="auto"/>
              </w:rPr>
            </w:pPr>
            <w:r w:rsidRPr="004A23BA">
              <w:rPr>
                <w:rStyle w:val="aa"/>
                <w:b w:val="0"/>
                <w:color w:val="auto"/>
              </w:rPr>
              <w:t>-</w:t>
            </w:r>
          </w:p>
        </w:tc>
      </w:tr>
      <w:tr w:rsidR="004A23BA" w:rsidRPr="004A23BA" w:rsidTr="004A23BA">
        <w:tc>
          <w:tcPr>
            <w:tcW w:w="3981"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rPr>
                <w:rFonts w:ascii="Times New Roman" w:hAnsi="Times New Roman" w:cs="Times New Roman"/>
              </w:rPr>
            </w:pPr>
            <w:r w:rsidRPr="004A23BA">
              <w:rPr>
                <w:rFonts w:ascii="Times New Roman" w:hAnsi="Times New Roman" w:cs="Times New Roman"/>
              </w:rPr>
              <w:t>3.2.9. по приобретению непроизведенных активов</w:t>
            </w:r>
          </w:p>
        </w:tc>
        <w:tc>
          <w:tcPr>
            <w:tcW w:w="1019"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jc w:val="center"/>
              <w:rPr>
                <w:rStyle w:val="aa"/>
                <w:b w:val="0"/>
                <w:color w:val="auto"/>
              </w:rPr>
            </w:pPr>
            <w:r w:rsidRPr="004A23BA">
              <w:rPr>
                <w:rStyle w:val="aa"/>
                <w:b w:val="0"/>
                <w:color w:val="auto"/>
              </w:rPr>
              <w:t>-</w:t>
            </w:r>
          </w:p>
        </w:tc>
      </w:tr>
      <w:tr w:rsidR="004A23BA" w:rsidRPr="004A23BA" w:rsidTr="004A23BA">
        <w:tc>
          <w:tcPr>
            <w:tcW w:w="3981"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rPr>
                <w:rFonts w:ascii="Times New Roman" w:hAnsi="Times New Roman" w:cs="Times New Roman"/>
              </w:rPr>
            </w:pPr>
            <w:r w:rsidRPr="004A23BA">
              <w:rPr>
                <w:rFonts w:ascii="Times New Roman" w:hAnsi="Times New Roman" w:cs="Times New Roman"/>
              </w:rPr>
              <w:t>3.2.10. по приобретению материальных запасов</w:t>
            </w:r>
          </w:p>
        </w:tc>
        <w:tc>
          <w:tcPr>
            <w:tcW w:w="1019"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jc w:val="center"/>
              <w:rPr>
                <w:rStyle w:val="aa"/>
                <w:b w:val="0"/>
                <w:color w:val="auto"/>
              </w:rPr>
            </w:pPr>
            <w:r w:rsidRPr="004A23BA">
              <w:rPr>
                <w:rStyle w:val="aa"/>
                <w:b w:val="0"/>
                <w:color w:val="auto"/>
              </w:rPr>
              <w:t>-</w:t>
            </w:r>
          </w:p>
        </w:tc>
      </w:tr>
      <w:tr w:rsidR="004A23BA" w:rsidRPr="004A23BA" w:rsidTr="004A23BA">
        <w:tc>
          <w:tcPr>
            <w:tcW w:w="3981"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rPr>
                <w:rFonts w:ascii="Times New Roman" w:hAnsi="Times New Roman" w:cs="Times New Roman"/>
              </w:rPr>
            </w:pPr>
            <w:r w:rsidRPr="004A23BA">
              <w:rPr>
                <w:rFonts w:ascii="Times New Roman" w:hAnsi="Times New Roman" w:cs="Times New Roman"/>
              </w:rPr>
              <w:t>3.2.11. по оплате прочих расходов</w:t>
            </w:r>
          </w:p>
        </w:tc>
        <w:tc>
          <w:tcPr>
            <w:tcW w:w="1019"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jc w:val="center"/>
              <w:rPr>
                <w:rStyle w:val="aa"/>
                <w:b w:val="0"/>
                <w:color w:val="auto"/>
              </w:rPr>
            </w:pPr>
            <w:r w:rsidRPr="004A23BA">
              <w:rPr>
                <w:rStyle w:val="aa"/>
                <w:b w:val="0"/>
                <w:color w:val="auto"/>
              </w:rPr>
              <w:t>-</w:t>
            </w:r>
          </w:p>
        </w:tc>
      </w:tr>
      <w:tr w:rsidR="004A23BA" w:rsidRPr="004A23BA" w:rsidTr="004A23BA">
        <w:tc>
          <w:tcPr>
            <w:tcW w:w="3981"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rPr>
                <w:rFonts w:ascii="Times New Roman" w:hAnsi="Times New Roman" w:cs="Times New Roman"/>
              </w:rPr>
            </w:pPr>
            <w:r w:rsidRPr="004A23BA">
              <w:rPr>
                <w:rFonts w:ascii="Times New Roman" w:hAnsi="Times New Roman" w:cs="Times New Roman"/>
              </w:rPr>
              <w:t>3.2.12. по платежам в бюджет</w:t>
            </w:r>
          </w:p>
        </w:tc>
        <w:tc>
          <w:tcPr>
            <w:tcW w:w="1019"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jc w:val="center"/>
              <w:rPr>
                <w:rStyle w:val="aa"/>
                <w:b w:val="0"/>
                <w:color w:val="auto"/>
              </w:rPr>
            </w:pPr>
            <w:r w:rsidRPr="004A23BA">
              <w:rPr>
                <w:rStyle w:val="aa"/>
                <w:b w:val="0"/>
                <w:color w:val="auto"/>
              </w:rPr>
              <w:t>-</w:t>
            </w:r>
          </w:p>
        </w:tc>
      </w:tr>
      <w:tr w:rsidR="004A23BA" w:rsidRPr="004A23BA" w:rsidTr="004A23BA">
        <w:tc>
          <w:tcPr>
            <w:tcW w:w="3981"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rPr>
                <w:rFonts w:ascii="Times New Roman" w:hAnsi="Times New Roman" w:cs="Times New Roman"/>
              </w:rPr>
            </w:pPr>
            <w:r w:rsidRPr="004A23BA">
              <w:rPr>
                <w:rFonts w:ascii="Times New Roman" w:hAnsi="Times New Roman" w:cs="Times New Roman"/>
              </w:rPr>
              <w:t>3.2.13. по прочим расчетам с кредиторами</w:t>
            </w:r>
          </w:p>
        </w:tc>
        <w:tc>
          <w:tcPr>
            <w:tcW w:w="1019"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jc w:val="center"/>
              <w:rPr>
                <w:rStyle w:val="aa"/>
                <w:b w:val="0"/>
                <w:color w:val="auto"/>
              </w:rPr>
            </w:pPr>
            <w:r w:rsidRPr="004A23BA">
              <w:rPr>
                <w:rStyle w:val="aa"/>
                <w:b w:val="0"/>
                <w:color w:val="auto"/>
              </w:rPr>
              <w:t>-</w:t>
            </w:r>
          </w:p>
        </w:tc>
      </w:tr>
      <w:tr w:rsidR="004A23BA" w:rsidRPr="004A23BA" w:rsidTr="004A23BA">
        <w:tc>
          <w:tcPr>
            <w:tcW w:w="3981"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rPr>
                <w:rFonts w:ascii="Times New Roman" w:hAnsi="Times New Roman" w:cs="Times New Roman"/>
              </w:rPr>
            </w:pPr>
            <w:r w:rsidRPr="004A23BA">
              <w:rPr>
                <w:rFonts w:ascii="Times New Roman" w:hAnsi="Times New Roman" w:cs="Times New Roman"/>
              </w:rPr>
              <w:t>3.3. Кредиторская задолженность по расчетам с поставщиками и подрядчиками за счет доходов, полученных от платной и иной приносящей доход деятельности, всего:</w:t>
            </w:r>
          </w:p>
        </w:tc>
        <w:tc>
          <w:tcPr>
            <w:tcW w:w="1019"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jc w:val="center"/>
              <w:rPr>
                <w:rStyle w:val="aa"/>
                <w:b w:val="0"/>
                <w:color w:val="auto"/>
              </w:rPr>
            </w:pPr>
            <w:r w:rsidRPr="004A23BA">
              <w:rPr>
                <w:rStyle w:val="aa"/>
                <w:b w:val="0"/>
                <w:color w:val="auto"/>
              </w:rPr>
              <w:t>-</w:t>
            </w:r>
          </w:p>
        </w:tc>
      </w:tr>
      <w:tr w:rsidR="004A23BA" w:rsidRPr="004A23BA" w:rsidTr="004A23BA">
        <w:tc>
          <w:tcPr>
            <w:tcW w:w="3981"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rPr>
                <w:rFonts w:ascii="Times New Roman" w:hAnsi="Times New Roman" w:cs="Times New Roman"/>
              </w:rPr>
            </w:pPr>
            <w:r w:rsidRPr="004A23BA">
              <w:rPr>
                <w:rFonts w:ascii="Times New Roman" w:hAnsi="Times New Roman" w:cs="Times New Roman"/>
              </w:rPr>
              <w:t>в том числе:</w:t>
            </w:r>
          </w:p>
        </w:tc>
        <w:tc>
          <w:tcPr>
            <w:tcW w:w="1019"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jc w:val="center"/>
              <w:rPr>
                <w:rStyle w:val="aa"/>
                <w:b w:val="0"/>
                <w:color w:val="auto"/>
              </w:rPr>
            </w:pPr>
            <w:r w:rsidRPr="004A23BA">
              <w:rPr>
                <w:rStyle w:val="aa"/>
                <w:b w:val="0"/>
                <w:color w:val="auto"/>
              </w:rPr>
              <w:t>-</w:t>
            </w:r>
          </w:p>
        </w:tc>
      </w:tr>
      <w:tr w:rsidR="004A23BA" w:rsidRPr="004A23BA" w:rsidTr="004A23BA">
        <w:tc>
          <w:tcPr>
            <w:tcW w:w="3981"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rPr>
                <w:rFonts w:ascii="Times New Roman" w:hAnsi="Times New Roman" w:cs="Times New Roman"/>
              </w:rPr>
            </w:pPr>
            <w:r w:rsidRPr="004A23BA">
              <w:rPr>
                <w:rFonts w:ascii="Times New Roman" w:hAnsi="Times New Roman" w:cs="Times New Roman"/>
              </w:rPr>
              <w:t>3.3.1. по начислениям на выплаты по оплате труда</w:t>
            </w:r>
          </w:p>
        </w:tc>
        <w:tc>
          <w:tcPr>
            <w:tcW w:w="1019"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jc w:val="center"/>
              <w:rPr>
                <w:rStyle w:val="aa"/>
                <w:b w:val="0"/>
                <w:color w:val="auto"/>
              </w:rPr>
            </w:pPr>
            <w:r w:rsidRPr="004A23BA">
              <w:rPr>
                <w:rStyle w:val="aa"/>
                <w:b w:val="0"/>
                <w:color w:val="auto"/>
              </w:rPr>
              <w:t>-</w:t>
            </w:r>
          </w:p>
        </w:tc>
      </w:tr>
      <w:tr w:rsidR="004A23BA" w:rsidRPr="004A23BA" w:rsidTr="004A23BA">
        <w:tc>
          <w:tcPr>
            <w:tcW w:w="3981"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rPr>
                <w:rFonts w:ascii="Times New Roman" w:hAnsi="Times New Roman" w:cs="Times New Roman"/>
              </w:rPr>
            </w:pPr>
            <w:r w:rsidRPr="004A23BA">
              <w:rPr>
                <w:rFonts w:ascii="Times New Roman" w:hAnsi="Times New Roman" w:cs="Times New Roman"/>
              </w:rPr>
              <w:t>3.3.2. по оплате услуг связи</w:t>
            </w:r>
          </w:p>
        </w:tc>
        <w:tc>
          <w:tcPr>
            <w:tcW w:w="1019"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jc w:val="center"/>
              <w:rPr>
                <w:rStyle w:val="aa"/>
                <w:b w:val="0"/>
                <w:color w:val="auto"/>
              </w:rPr>
            </w:pPr>
            <w:r w:rsidRPr="004A23BA">
              <w:rPr>
                <w:rStyle w:val="aa"/>
                <w:b w:val="0"/>
                <w:color w:val="auto"/>
              </w:rPr>
              <w:t>-</w:t>
            </w:r>
          </w:p>
        </w:tc>
      </w:tr>
      <w:tr w:rsidR="004A23BA" w:rsidRPr="004A23BA" w:rsidTr="004A23BA">
        <w:tc>
          <w:tcPr>
            <w:tcW w:w="3981"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rPr>
                <w:rFonts w:ascii="Times New Roman" w:hAnsi="Times New Roman" w:cs="Times New Roman"/>
              </w:rPr>
            </w:pPr>
            <w:r w:rsidRPr="004A23BA">
              <w:rPr>
                <w:rFonts w:ascii="Times New Roman" w:hAnsi="Times New Roman" w:cs="Times New Roman"/>
              </w:rPr>
              <w:t>3.3.3. по оплате транспортных услуг</w:t>
            </w:r>
          </w:p>
        </w:tc>
        <w:tc>
          <w:tcPr>
            <w:tcW w:w="1019"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jc w:val="center"/>
              <w:rPr>
                <w:rStyle w:val="aa"/>
                <w:b w:val="0"/>
                <w:color w:val="auto"/>
              </w:rPr>
            </w:pPr>
            <w:r w:rsidRPr="004A23BA">
              <w:rPr>
                <w:rStyle w:val="aa"/>
                <w:b w:val="0"/>
                <w:color w:val="auto"/>
              </w:rPr>
              <w:t>-</w:t>
            </w:r>
          </w:p>
        </w:tc>
      </w:tr>
      <w:tr w:rsidR="004A23BA" w:rsidRPr="004A23BA" w:rsidTr="004A23BA">
        <w:tc>
          <w:tcPr>
            <w:tcW w:w="3981"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rPr>
                <w:rFonts w:ascii="Times New Roman" w:hAnsi="Times New Roman" w:cs="Times New Roman"/>
              </w:rPr>
            </w:pPr>
            <w:r w:rsidRPr="004A23BA">
              <w:rPr>
                <w:rFonts w:ascii="Times New Roman" w:hAnsi="Times New Roman" w:cs="Times New Roman"/>
              </w:rPr>
              <w:t>3.3.4. по оплате коммунальных услуг</w:t>
            </w:r>
          </w:p>
        </w:tc>
        <w:tc>
          <w:tcPr>
            <w:tcW w:w="1019"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jc w:val="center"/>
              <w:rPr>
                <w:rStyle w:val="aa"/>
                <w:b w:val="0"/>
                <w:color w:val="auto"/>
              </w:rPr>
            </w:pPr>
            <w:r w:rsidRPr="004A23BA">
              <w:rPr>
                <w:rStyle w:val="aa"/>
                <w:b w:val="0"/>
                <w:color w:val="auto"/>
              </w:rPr>
              <w:t>-</w:t>
            </w:r>
          </w:p>
        </w:tc>
      </w:tr>
      <w:tr w:rsidR="004A23BA" w:rsidRPr="004A23BA" w:rsidTr="004A23BA">
        <w:tc>
          <w:tcPr>
            <w:tcW w:w="3981"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rPr>
                <w:rFonts w:ascii="Times New Roman" w:hAnsi="Times New Roman" w:cs="Times New Roman"/>
              </w:rPr>
            </w:pPr>
            <w:r w:rsidRPr="004A23BA">
              <w:rPr>
                <w:rFonts w:ascii="Times New Roman" w:hAnsi="Times New Roman" w:cs="Times New Roman"/>
              </w:rPr>
              <w:t>3.3.5. по оплате услуг по содержанию имущества</w:t>
            </w:r>
          </w:p>
        </w:tc>
        <w:tc>
          <w:tcPr>
            <w:tcW w:w="1019"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jc w:val="center"/>
              <w:rPr>
                <w:rStyle w:val="aa"/>
                <w:b w:val="0"/>
                <w:color w:val="auto"/>
              </w:rPr>
            </w:pPr>
            <w:r w:rsidRPr="004A23BA">
              <w:rPr>
                <w:rStyle w:val="aa"/>
                <w:b w:val="0"/>
                <w:color w:val="auto"/>
              </w:rPr>
              <w:t>-</w:t>
            </w:r>
          </w:p>
        </w:tc>
      </w:tr>
      <w:tr w:rsidR="004A23BA" w:rsidRPr="004A23BA" w:rsidTr="004A23BA">
        <w:tc>
          <w:tcPr>
            <w:tcW w:w="3981"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rPr>
                <w:rFonts w:ascii="Times New Roman" w:hAnsi="Times New Roman" w:cs="Times New Roman"/>
              </w:rPr>
            </w:pPr>
            <w:r w:rsidRPr="004A23BA">
              <w:rPr>
                <w:rFonts w:ascii="Times New Roman" w:hAnsi="Times New Roman" w:cs="Times New Roman"/>
              </w:rPr>
              <w:t>3.3.6. по оплате прочих услуг</w:t>
            </w:r>
          </w:p>
        </w:tc>
        <w:tc>
          <w:tcPr>
            <w:tcW w:w="1019"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jc w:val="center"/>
              <w:rPr>
                <w:rStyle w:val="aa"/>
                <w:b w:val="0"/>
                <w:color w:val="auto"/>
              </w:rPr>
            </w:pPr>
            <w:r w:rsidRPr="004A23BA">
              <w:rPr>
                <w:rStyle w:val="aa"/>
                <w:b w:val="0"/>
                <w:color w:val="auto"/>
              </w:rPr>
              <w:t>-</w:t>
            </w:r>
          </w:p>
        </w:tc>
      </w:tr>
      <w:tr w:rsidR="004A23BA" w:rsidRPr="004A23BA" w:rsidTr="004A23BA">
        <w:tc>
          <w:tcPr>
            <w:tcW w:w="3981"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rPr>
                <w:rFonts w:ascii="Times New Roman" w:hAnsi="Times New Roman" w:cs="Times New Roman"/>
              </w:rPr>
            </w:pPr>
            <w:r w:rsidRPr="004A23BA">
              <w:rPr>
                <w:rFonts w:ascii="Times New Roman" w:hAnsi="Times New Roman" w:cs="Times New Roman"/>
              </w:rPr>
              <w:t>3.3.7. по приобретению основных средств</w:t>
            </w:r>
          </w:p>
        </w:tc>
        <w:tc>
          <w:tcPr>
            <w:tcW w:w="1019"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jc w:val="center"/>
              <w:rPr>
                <w:rStyle w:val="aa"/>
                <w:b w:val="0"/>
                <w:color w:val="auto"/>
              </w:rPr>
            </w:pPr>
            <w:r w:rsidRPr="004A23BA">
              <w:rPr>
                <w:rStyle w:val="aa"/>
                <w:b w:val="0"/>
                <w:color w:val="auto"/>
              </w:rPr>
              <w:t>-</w:t>
            </w:r>
          </w:p>
        </w:tc>
      </w:tr>
      <w:tr w:rsidR="004A23BA" w:rsidRPr="004A23BA" w:rsidTr="004A23BA">
        <w:tc>
          <w:tcPr>
            <w:tcW w:w="3981"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rPr>
                <w:rFonts w:ascii="Times New Roman" w:hAnsi="Times New Roman" w:cs="Times New Roman"/>
              </w:rPr>
            </w:pPr>
            <w:r w:rsidRPr="004A23BA">
              <w:rPr>
                <w:rFonts w:ascii="Times New Roman" w:hAnsi="Times New Roman" w:cs="Times New Roman"/>
              </w:rPr>
              <w:t>3.3.8. по приобретению нематериальных активов</w:t>
            </w:r>
          </w:p>
        </w:tc>
        <w:tc>
          <w:tcPr>
            <w:tcW w:w="1019"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jc w:val="center"/>
              <w:rPr>
                <w:rStyle w:val="aa"/>
                <w:b w:val="0"/>
                <w:color w:val="auto"/>
              </w:rPr>
            </w:pPr>
            <w:r w:rsidRPr="004A23BA">
              <w:rPr>
                <w:rStyle w:val="aa"/>
                <w:b w:val="0"/>
                <w:color w:val="auto"/>
              </w:rPr>
              <w:t>-</w:t>
            </w:r>
          </w:p>
        </w:tc>
      </w:tr>
      <w:tr w:rsidR="004A23BA" w:rsidRPr="004A23BA" w:rsidTr="004A23BA">
        <w:tc>
          <w:tcPr>
            <w:tcW w:w="3981"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rPr>
                <w:rFonts w:ascii="Times New Roman" w:hAnsi="Times New Roman" w:cs="Times New Roman"/>
              </w:rPr>
            </w:pPr>
            <w:r w:rsidRPr="004A23BA">
              <w:rPr>
                <w:rFonts w:ascii="Times New Roman" w:hAnsi="Times New Roman" w:cs="Times New Roman"/>
              </w:rPr>
              <w:t>3.3.9. по приобретению непроизведенных активов</w:t>
            </w:r>
          </w:p>
        </w:tc>
        <w:tc>
          <w:tcPr>
            <w:tcW w:w="1019"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jc w:val="center"/>
              <w:rPr>
                <w:rStyle w:val="aa"/>
                <w:b w:val="0"/>
                <w:color w:val="auto"/>
              </w:rPr>
            </w:pPr>
            <w:r w:rsidRPr="004A23BA">
              <w:rPr>
                <w:rStyle w:val="aa"/>
                <w:b w:val="0"/>
                <w:color w:val="auto"/>
              </w:rPr>
              <w:t>-</w:t>
            </w:r>
          </w:p>
        </w:tc>
      </w:tr>
      <w:tr w:rsidR="004A23BA" w:rsidRPr="004A23BA" w:rsidTr="004A23BA">
        <w:tc>
          <w:tcPr>
            <w:tcW w:w="3981"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rPr>
                <w:rFonts w:ascii="Times New Roman" w:hAnsi="Times New Roman" w:cs="Times New Roman"/>
              </w:rPr>
            </w:pPr>
            <w:r w:rsidRPr="004A23BA">
              <w:rPr>
                <w:rFonts w:ascii="Times New Roman" w:hAnsi="Times New Roman" w:cs="Times New Roman"/>
              </w:rPr>
              <w:t>3.3.10. по приобретению материальных запасов</w:t>
            </w:r>
          </w:p>
        </w:tc>
        <w:tc>
          <w:tcPr>
            <w:tcW w:w="1019"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jc w:val="center"/>
              <w:rPr>
                <w:rStyle w:val="aa"/>
                <w:b w:val="0"/>
                <w:color w:val="auto"/>
              </w:rPr>
            </w:pPr>
            <w:r w:rsidRPr="004A23BA">
              <w:rPr>
                <w:rStyle w:val="aa"/>
                <w:b w:val="0"/>
                <w:color w:val="auto"/>
              </w:rPr>
              <w:t>-</w:t>
            </w:r>
          </w:p>
        </w:tc>
      </w:tr>
      <w:tr w:rsidR="004A23BA" w:rsidRPr="004A23BA" w:rsidTr="004A23BA">
        <w:tc>
          <w:tcPr>
            <w:tcW w:w="3981"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rPr>
                <w:rFonts w:ascii="Times New Roman" w:hAnsi="Times New Roman" w:cs="Times New Roman"/>
              </w:rPr>
            </w:pPr>
            <w:r w:rsidRPr="004A23BA">
              <w:rPr>
                <w:rFonts w:ascii="Times New Roman" w:hAnsi="Times New Roman" w:cs="Times New Roman"/>
              </w:rPr>
              <w:t>3.3.11. по оплате прочих расходов</w:t>
            </w:r>
          </w:p>
        </w:tc>
        <w:tc>
          <w:tcPr>
            <w:tcW w:w="1019"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jc w:val="center"/>
              <w:rPr>
                <w:rStyle w:val="aa"/>
                <w:b w:val="0"/>
                <w:color w:val="auto"/>
              </w:rPr>
            </w:pPr>
            <w:r w:rsidRPr="004A23BA">
              <w:rPr>
                <w:rStyle w:val="aa"/>
                <w:b w:val="0"/>
                <w:color w:val="auto"/>
              </w:rPr>
              <w:t>-</w:t>
            </w:r>
          </w:p>
        </w:tc>
      </w:tr>
      <w:tr w:rsidR="004A23BA" w:rsidRPr="004A23BA" w:rsidTr="004A23BA">
        <w:tc>
          <w:tcPr>
            <w:tcW w:w="3981"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rPr>
                <w:rFonts w:ascii="Times New Roman" w:hAnsi="Times New Roman" w:cs="Times New Roman"/>
              </w:rPr>
            </w:pPr>
            <w:r w:rsidRPr="004A23BA">
              <w:rPr>
                <w:rFonts w:ascii="Times New Roman" w:hAnsi="Times New Roman" w:cs="Times New Roman"/>
              </w:rPr>
              <w:t>3.3.12. по платежам в бюджет</w:t>
            </w:r>
          </w:p>
        </w:tc>
        <w:tc>
          <w:tcPr>
            <w:tcW w:w="1019"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jc w:val="center"/>
              <w:rPr>
                <w:rStyle w:val="aa"/>
                <w:b w:val="0"/>
                <w:color w:val="auto"/>
              </w:rPr>
            </w:pPr>
            <w:r w:rsidRPr="004A23BA">
              <w:rPr>
                <w:rStyle w:val="aa"/>
                <w:b w:val="0"/>
                <w:color w:val="auto"/>
              </w:rPr>
              <w:t>-</w:t>
            </w:r>
          </w:p>
        </w:tc>
      </w:tr>
      <w:tr w:rsidR="004A23BA" w:rsidRPr="004A23BA" w:rsidTr="004A23BA">
        <w:tc>
          <w:tcPr>
            <w:tcW w:w="3981"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rPr>
                <w:rFonts w:ascii="Times New Roman" w:hAnsi="Times New Roman" w:cs="Times New Roman"/>
              </w:rPr>
            </w:pPr>
            <w:r w:rsidRPr="004A23BA">
              <w:rPr>
                <w:rFonts w:ascii="Times New Roman" w:hAnsi="Times New Roman" w:cs="Times New Roman"/>
              </w:rPr>
              <w:t>3.3.13. по прочим расчетам с кредиторами</w:t>
            </w:r>
          </w:p>
        </w:tc>
        <w:tc>
          <w:tcPr>
            <w:tcW w:w="1019" w:type="pct"/>
            <w:tcBorders>
              <w:top w:val="single" w:sz="4" w:space="0" w:color="auto"/>
              <w:left w:val="single" w:sz="4" w:space="0" w:color="auto"/>
              <w:bottom w:val="single" w:sz="4" w:space="0" w:color="auto"/>
              <w:right w:val="single" w:sz="4" w:space="0" w:color="auto"/>
            </w:tcBorders>
          </w:tcPr>
          <w:p w:rsidR="004A23BA" w:rsidRPr="004A23BA" w:rsidRDefault="004A23BA" w:rsidP="006840F0">
            <w:pPr>
              <w:pStyle w:val="ac"/>
              <w:jc w:val="center"/>
              <w:rPr>
                <w:rStyle w:val="aa"/>
                <w:b w:val="0"/>
                <w:color w:val="auto"/>
              </w:rPr>
            </w:pPr>
            <w:r w:rsidRPr="004A23BA">
              <w:rPr>
                <w:rStyle w:val="aa"/>
                <w:b w:val="0"/>
                <w:color w:val="auto"/>
              </w:rPr>
              <w:t>-</w:t>
            </w:r>
          </w:p>
        </w:tc>
      </w:tr>
      <w:bookmarkEnd w:id="3"/>
    </w:tbl>
    <w:p w:rsidR="004A23BA" w:rsidRPr="00D25FF3" w:rsidRDefault="004A23BA" w:rsidP="004A23BA">
      <w:pPr>
        <w:pStyle w:val="1"/>
        <w:rPr>
          <w:rStyle w:val="aa"/>
          <w:sz w:val="28"/>
          <w:szCs w:val="28"/>
        </w:rPr>
        <w:sectPr w:rsidR="004A23BA" w:rsidRPr="00D25FF3" w:rsidSect="006840F0">
          <w:pgSz w:w="11906" w:h="16838"/>
          <w:pgMar w:top="899" w:right="567" w:bottom="284" w:left="1701" w:header="709" w:footer="709" w:gutter="0"/>
          <w:cols w:space="708"/>
          <w:docGrid w:linePitch="360"/>
        </w:sectPr>
      </w:pPr>
    </w:p>
    <w:p w:rsidR="004A23BA" w:rsidRPr="004A23BA" w:rsidRDefault="004A23BA" w:rsidP="004A23BA">
      <w:pPr>
        <w:pStyle w:val="1"/>
        <w:spacing w:before="0" w:after="0"/>
        <w:rPr>
          <w:rFonts w:ascii="Times New Roman" w:hAnsi="Times New Roman"/>
          <w:b w:val="0"/>
        </w:rPr>
      </w:pPr>
      <w:r w:rsidRPr="004A23BA">
        <w:rPr>
          <w:rStyle w:val="aa"/>
          <w:color w:val="auto"/>
          <w:sz w:val="28"/>
          <w:szCs w:val="28"/>
          <w:lang w:val="en-US"/>
        </w:rPr>
        <w:lastRenderedPageBreak/>
        <w:t>III</w:t>
      </w:r>
      <w:r w:rsidRPr="004A23BA">
        <w:rPr>
          <w:rStyle w:val="aa"/>
          <w:color w:val="auto"/>
          <w:sz w:val="28"/>
          <w:szCs w:val="28"/>
        </w:rPr>
        <w:t>. Показатели по поступлениям и выплатам учреждения на 2015 год и плановый период 2016-2017 годов</w:t>
      </w:r>
    </w:p>
    <w:tbl>
      <w:tblPr>
        <w:tblW w:w="5000" w:type="pct"/>
        <w:tblLook w:val="0000" w:firstRow="0" w:lastRow="0" w:firstColumn="0" w:lastColumn="0" w:noHBand="0" w:noVBand="0"/>
      </w:tblPr>
      <w:tblGrid>
        <w:gridCol w:w="2035"/>
        <w:gridCol w:w="866"/>
        <w:gridCol w:w="1250"/>
        <w:gridCol w:w="1139"/>
        <w:gridCol w:w="1139"/>
        <w:gridCol w:w="1250"/>
        <w:gridCol w:w="944"/>
        <w:gridCol w:w="1139"/>
        <w:gridCol w:w="944"/>
        <w:gridCol w:w="1139"/>
        <w:gridCol w:w="944"/>
        <w:gridCol w:w="1062"/>
        <w:gridCol w:w="915"/>
        <w:gridCol w:w="915"/>
      </w:tblGrid>
      <w:tr w:rsidR="004A23BA" w:rsidRPr="004A23BA" w:rsidTr="004A23BA">
        <w:trPr>
          <w:trHeight w:val="192"/>
        </w:trPr>
        <w:tc>
          <w:tcPr>
            <w:tcW w:w="831" w:type="pct"/>
            <w:vMerge w:val="restart"/>
            <w:tcBorders>
              <w:top w:val="single" w:sz="12" w:space="0" w:color="auto"/>
              <w:left w:val="single" w:sz="12" w:space="0" w:color="auto"/>
              <w:right w:val="single" w:sz="12" w:space="0" w:color="000000"/>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bCs/>
              </w:rPr>
            </w:pPr>
            <w:r w:rsidRPr="004A23BA">
              <w:rPr>
                <w:rFonts w:ascii="Times New Roman" w:hAnsi="Times New Roman" w:cs="Times New Roman"/>
                <w:bCs/>
              </w:rPr>
              <w:t>Наименование показателя</w:t>
            </w:r>
          </w:p>
        </w:tc>
        <w:tc>
          <w:tcPr>
            <w:tcW w:w="210" w:type="pct"/>
            <w:vMerge w:val="restart"/>
            <w:tcBorders>
              <w:top w:val="single" w:sz="12" w:space="0" w:color="auto"/>
              <w:left w:val="single" w:sz="12" w:space="0" w:color="000000"/>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bCs/>
              </w:rPr>
            </w:pPr>
            <w:r w:rsidRPr="004A23BA">
              <w:rPr>
                <w:rFonts w:ascii="Times New Roman" w:hAnsi="Times New Roman" w:cs="Times New Roman"/>
                <w:bCs/>
              </w:rPr>
              <w:t>КОСГУ</w:t>
            </w:r>
          </w:p>
        </w:tc>
        <w:tc>
          <w:tcPr>
            <w:tcW w:w="1174" w:type="pct"/>
            <w:gridSpan w:val="3"/>
            <w:vMerge w:val="restart"/>
            <w:tcBorders>
              <w:top w:val="single" w:sz="12" w:space="0" w:color="auto"/>
              <w:left w:val="single" w:sz="12" w:space="0" w:color="auto"/>
              <w:right w:val="single" w:sz="12" w:space="0" w:color="000000"/>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bCs/>
              </w:rPr>
            </w:pPr>
            <w:r w:rsidRPr="004A23BA">
              <w:rPr>
                <w:rFonts w:ascii="Times New Roman" w:hAnsi="Times New Roman" w:cs="Times New Roman"/>
                <w:bCs/>
              </w:rPr>
              <w:t>Всего</w:t>
            </w:r>
          </w:p>
        </w:tc>
        <w:tc>
          <w:tcPr>
            <w:tcW w:w="2785" w:type="pct"/>
            <w:gridSpan w:val="9"/>
            <w:tcBorders>
              <w:top w:val="single" w:sz="12" w:space="0" w:color="auto"/>
              <w:left w:val="single" w:sz="12" w:space="0" w:color="000000"/>
              <w:bottom w:val="single" w:sz="12" w:space="0" w:color="auto"/>
              <w:right w:val="single" w:sz="12" w:space="0" w:color="000000"/>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bCs/>
              </w:rPr>
            </w:pPr>
            <w:r w:rsidRPr="004A23BA">
              <w:rPr>
                <w:rFonts w:ascii="Times New Roman" w:hAnsi="Times New Roman" w:cs="Times New Roman"/>
                <w:bCs/>
              </w:rPr>
              <w:t>в том числе</w:t>
            </w:r>
          </w:p>
        </w:tc>
      </w:tr>
      <w:tr w:rsidR="004A23BA" w:rsidRPr="004A23BA" w:rsidTr="004A23BA">
        <w:trPr>
          <w:trHeight w:val="530"/>
        </w:trPr>
        <w:tc>
          <w:tcPr>
            <w:tcW w:w="831" w:type="pct"/>
            <w:vMerge/>
            <w:tcBorders>
              <w:left w:val="single" w:sz="12" w:space="0" w:color="auto"/>
              <w:right w:val="single" w:sz="12" w:space="0" w:color="000000"/>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bCs/>
              </w:rPr>
            </w:pPr>
          </w:p>
        </w:tc>
        <w:tc>
          <w:tcPr>
            <w:tcW w:w="210" w:type="pct"/>
            <w:vMerge/>
            <w:tcBorders>
              <w:left w:val="single" w:sz="12" w:space="0" w:color="000000"/>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bCs/>
              </w:rPr>
            </w:pPr>
          </w:p>
        </w:tc>
        <w:tc>
          <w:tcPr>
            <w:tcW w:w="1174" w:type="pct"/>
            <w:gridSpan w:val="3"/>
            <w:vMerge/>
            <w:tcBorders>
              <w:left w:val="single" w:sz="12" w:space="0" w:color="auto"/>
              <w:bottom w:val="single" w:sz="12" w:space="0" w:color="000000"/>
              <w:right w:val="single" w:sz="12" w:space="0" w:color="000000"/>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bCs/>
              </w:rPr>
            </w:pPr>
          </w:p>
        </w:tc>
        <w:tc>
          <w:tcPr>
            <w:tcW w:w="2126" w:type="pct"/>
            <w:gridSpan w:val="6"/>
            <w:tcBorders>
              <w:top w:val="single" w:sz="12" w:space="0" w:color="auto"/>
              <w:left w:val="single" w:sz="12" w:space="0" w:color="000000"/>
              <w:bottom w:val="single" w:sz="12" w:space="0" w:color="auto"/>
              <w:right w:val="single" w:sz="12" w:space="0" w:color="000000"/>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bCs/>
              </w:rPr>
            </w:pPr>
            <w:r w:rsidRPr="004A23BA">
              <w:rPr>
                <w:rFonts w:ascii="Times New Roman" w:hAnsi="Times New Roman" w:cs="Times New Roman"/>
                <w:bCs/>
              </w:rPr>
              <w:t>операции по лицевым счетам, открытым в органах, осуществляющих ведение лицевых счетов учреждений</w:t>
            </w:r>
          </w:p>
        </w:tc>
        <w:tc>
          <w:tcPr>
            <w:tcW w:w="659" w:type="pct"/>
            <w:gridSpan w:val="3"/>
            <w:tcBorders>
              <w:top w:val="single" w:sz="12" w:space="0" w:color="auto"/>
              <w:left w:val="single" w:sz="12" w:space="0" w:color="000000"/>
              <w:bottom w:val="single" w:sz="12" w:space="0" w:color="auto"/>
              <w:right w:val="single" w:sz="12" w:space="0" w:color="000000"/>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bCs/>
              </w:rPr>
            </w:pPr>
            <w:r w:rsidRPr="004A23BA">
              <w:rPr>
                <w:rFonts w:ascii="Times New Roman" w:hAnsi="Times New Roman" w:cs="Times New Roman"/>
                <w:bCs/>
              </w:rPr>
              <w:t xml:space="preserve">операции по счетам, открытым в кредитных организациях </w:t>
            </w:r>
          </w:p>
        </w:tc>
      </w:tr>
      <w:tr w:rsidR="004A23BA" w:rsidRPr="004A23BA" w:rsidTr="004A23BA">
        <w:trPr>
          <w:trHeight w:val="701"/>
        </w:trPr>
        <w:tc>
          <w:tcPr>
            <w:tcW w:w="831" w:type="pct"/>
            <w:vMerge/>
            <w:tcBorders>
              <w:left w:val="single" w:sz="12" w:space="0" w:color="auto"/>
              <w:bottom w:val="single" w:sz="12" w:space="0" w:color="000000"/>
              <w:right w:val="single" w:sz="12" w:space="0" w:color="000000"/>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bCs/>
              </w:rPr>
            </w:pPr>
          </w:p>
        </w:tc>
        <w:tc>
          <w:tcPr>
            <w:tcW w:w="210" w:type="pct"/>
            <w:vMerge/>
            <w:tcBorders>
              <w:left w:val="single" w:sz="12" w:space="0" w:color="000000"/>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bCs/>
              </w:rPr>
            </w:pPr>
          </w:p>
        </w:tc>
        <w:tc>
          <w:tcPr>
            <w:tcW w:w="389" w:type="pct"/>
            <w:tcBorders>
              <w:top w:val="single" w:sz="12" w:space="0" w:color="000000"/>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bCs/>
              </w:rPr>
            </w:pPr>
            <w:r w:rsidRPr="004A23BA">
              <w:rPr>
                <w:rFonts w:ascii="Times New Roman" w:hAnsi="Times New Roman" w:cs="Times New Roman"/>
                <w:bCs/>
              </w:rPr>
              <w:t>очередной финансовый год</w:t>
            </w:r>
          </w:p>
        </w:tc>
        <w:tc>
          <w:tcPr>
            <w:tcW w:w="395" w:type="pct"/>
            <w:tcBorders>
              <w:top w:val="single" w:sz="12" w:space="0" w:color="000000"/>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bCs/>
              </w:rPr>
            </w:pPr>
            <w:r w:rsidRPr="004A23BA">
              <w:rPr>
                <w:rFonts w:ascii="Times New Roman" w:hAnsi="Times New Roman" w:cs="Times New Roman"/>
                <w:bCs/>
              </w:rPr>
              <w:t>первый год планового периода</w:t>
            </w:r>
          </w:p>
        </w:tc>
        <w:tc>
          <w:tcPr>
            <w:tcW w:w="389" w:type="pct"/>
            <w:tcBorders>
              <w:top w:val="single" w:sz="12" w:space="0" w:color="000000"/>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bCs/>
              </w:rPr>
            </w:pPr>
            <w:r w:rsidRPr="004A23BA">
              <w:rPr>
                <w:rFonts w:ascii="Times New Roman" w:hAnsi="Times New Roman" w:cs="Times New Roman"/>
                <w:bCs/>
              </w:rPr>
              <w:t>второй год планового периода</w:t>
            </w:r>
          </w:p>
        </w:tc>
        <w:tc>
          <w:tcPr>
            <w:tcW w:w="383" w:type="pct"/>
            <w:tcBorders>
              <w:top w:val="single" w:sz="12" w:space="0" w:color="auto"/>
              <w:left w:val="single" w:sz="12" w:space="0" w:color="auto"/>
              <w:bottom w:val="single" w:sz="12" w:space="0" w:color="auto"/>
              <w:right w:val="single" w:sz="6"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bCs/>
              </w:rPr>
            </w:pPr>
            <w:r w:rsidRPr="004A23BA">
              <w:rPr>
                <w:rFonts w:ascii="Times New Roman" w:hAnsi="Times New Roman" w:cs="Times New Roman"/>
                <w:bCs/>
              </w:rPr>
              <w:t>очередной финансовый год</w:t>
            </w:r>
          </w:p>
        </w:tc>
        <w:tc>
          <w:tcPr>
            <w:tcW w:w="303" w:type="pct"/>
            <w:tcBorders>
              <w:top w:val="single" w:sz="6" w:space="0" w:color="auto"/>
              <w:left w:val="single" w:sz="6" w:space="0" w:color="auto"/>
              <w:bottom w:val="single" w:sz="6" w:space="0" w:color="auto"/>
              <w:right w:val="single" w:sz="6"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rPr>
            </w:pPr>
            <w:r w:rsidRPr="004A23BA">
              <w:rPr>
                <w:rFonts w:ascii="Times New Roman" w:hAnsi="Times New Roman" w:cs="Times New Roman"/>
              </w:rPr>
              <w:t xml:space="preserve">в </w:t>
            </w:r>
            <w:proofErr w:type="spellStart"/>
            <w:r w:rsidRPr="004A23BA">
              <w:rPr>
                <w:rFonts w:ascii="Times New Roman" w:hAnsi="Times New Roman" w:cs="Times New Roman"/>
              </w:rPr>
              <w:t>т.ч</w:t>
            </w:r>
            <w:proofErr w:type="spellEnd"/>
            <w:r w:rsidRPr="004A23BA">
              <w:rPr>
                <w:rFonts w:ascii="Times New Roman" w:hAnsi="Times New Roman" w:cs="Times New Roman"/>
              </w:rPr>
              <w:t>. вне бюджет</w:t>
            </w:r>
          </w:p>
        </w:tc>
        <w:tc>
          <w:tcPr>
            <w:tcW w:w="395" w:type="pct"/>
            <w:tcBorders>
              <w:top w:val="single" w:sz="6" w:space="0" w:color="auto"/>
              <w:left w:val="single" w:sz="6" w:space="0" w:color="auto"/>
              <w:bottom w:val="single" w:sz="6" w:space="0" w:color="auto"/>
              <w:right w:val="single" w:sz="6"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bCs/>
              </w:rPr>
            </w:pPr>
            <w:r w:rsidRPr="004A23BA">
              <w:rPr>
                <w:rFonts w:ascii="Times New Roman" w:hAnsi="Times New Roman" w:cs="Times New Roman"/>
                <w:bCs/>
              </w:rPr>
              <w:t>первый год планового периода</w:t>
            </w:r>
          </w:p>
        </w:tc>
        <w:tc>
          <w:tcPr>
            <w:tcW w:w="350" w:type="pct"/>
            <w:tcBorders>
              <w:top w:val="single" w:sz="6" w:space="0" w:color="auto"/>
              <w:left w:val="single" w:sz="6" w:space="0" w:color="auto"/>
              <w:bottom w:val="single" w:sz="6" w:space="0" w:color="auto"/>
              <w:right w:val="single" w:sz="6"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rPr>
            </w:pPr>
            <w:r w:rsidRPr="004A23BA">
              <w:rPr>
                <w:rFonts w:ascii="Times New Roman" w:hAnsi="Times New Roman" w:cs="Times New Roman"/>
              </w:rPr>
              <w:t xml:space="preserve">в </w:t>
            </w:r>
            <w:proofErr w:type="spellStart"/>
            <w:r w:rsidRPr="004A23BA">
              <w:rPr>
                <w:rFonts w:ascii="Times New Roman" w:hAnsi="Times New Roman" w:cs="Times New Roman"/>
              </w:rPr>
              <w:t>т.ч</w:t>
            </w:r>
            <w:proofErr w:type="spellEnd"/>
            <w:r w:rsidRPr="004A23BA">
              <w:rPr>
                <w:rFonts w:ascii="Times New Roman" w:hAnsi="Times New Roman" w:cs="Times New Roman"/>
              </w:rPr>
              <w:t>. вне бюджет</w:t>
            </w:r>
          </w:p>
        </w:tc>
        <w:tc>
          <w:tcPr>
            <w:tcW w:w="366" w:type="pct"/>
            <w:tcBorders>
              <w:top w:val="single" w:sz="6" w:space="0" w:color="auto"/>
              <w:left w:val="single" w:sz="6" w:space="0" w:color="auto"/>
              <w:bottom w:val="single" w:sz="6" w:space="0" w:color="auto"/>
              <w:right w:val="single" w:sz="6"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bCs/>
              </w:rPr>
            </w:pPr>
            <w:r w:rsidRPr="004A23BA">
              <w:rPr>
                <w:rFonts w:ascii="Times New Roman" w:hAnsi="Times New Roman" w:cs="Times New Roman"/>
                <w:bCs/>
              </w:rPr>
              <w:t>второй год планового периода</w:t>
            </w:r>
          </w:p>
        </w:tc>
        <w:tc>
          <w:tcPr>
            <w:tcW w:w="329" w:type="pct"/>
            <w:tcBorders>
              <w:top w:val="single" w:sz="6" w:space="0" w:color="auto"/>
              <w:left w:val="single" w:sz="6" w:space="0" w:color="auto"/>
              <w:bottom w:val="single" w:sz="6" w:space="0" w:color="auto"/>
              <w:right w:val="single" w:sz="6"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rPr>
            </w:pPr>
            <w:r w:rsidRPr="004A23BA">
              <w:rPr>
                <w:rFonts w:ascii="Times New Roman" w:hAnsi="Times New Roman" w:cs="Times New Roman"/>
              </w:rPr>
              <w:t xml:space="preserve">в   </w:t>
            </w:r>
            <w:proofErr w:type="spellStart"/>
            <w:r w:rsidRPr="004A23BA">
              <w:rPr>
                <w:rFonts w:ascii="Times New Roman" w:hAnsi="Times New Roman" w:cs="Times New Roman"/>
              </w:rPr>
              <w:t>т.ч</w:t>
            </w:r>
            <w:proofErr w:type="spellEnd"/>
            <w:r w:rsidRPr="004A23BA">
              <w:rPr>
                <w:rFonts w:ascii="Times New Roman" w:hAnsi="Times New Roman" w:cs="Times New Roman"/>
              </w:rPr>
              <w:t>.</w:t>
            </w:r>
          </w:p>
          <w:p w:rsidR="004A23BA" w:rsidRPr="004A23BA" w:rsidRDefault="004A23BA" w:rsidP="004A23BA">
            <w:pPr>
              <w:autoSpaceDE w:val="0"/>
              <w:autoSpaceDN w:val="0"/>
              <w:adjustRightInd w:val="0"/>
              <w:spacing w:after="0" w:line="240" w:lineRule="auto"/>
              <w:rPr>
                <w:rFonts w:ascii="Times New Roman" w:hAnsi="Times New Roman" w:cs="Times New Roman"/>
              </w:rPr>
            </w:pPr>
            <w:r w:rsidRPr="004A23BA">
              <w:rPr>
                <w:rFonts w:ascii="Times New Roman" w:hAnsi="Times New Roman" w:cs="Times New Roman"/>
              </w:rPr>
              <w:t>вне бюджет</w:t>
            </w:r>
          </w:p>
        </w:tc>
        <w:tc>
          <w:tcPr>
            <w:tcW w:w="218" w:type="pct"/>
            <w:tcBorders>
              <w:top w:val="single" w:sz="12" w:space="0" w:color="auto"/>
              <w:left w:val="single" w:sz="6"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bCs/>
                <w:sz w:val="18"/>
                <w:szCs w:val="18"/>
              </w:rPr>
            </w:pPr>
            <w:r w:rsidRPr="004A23BA">
              <w:rPr>
                <w:rFonts w:ascii="Times New Roman" w:hAnsi="Times New Roman" w:cs="Times New Roman"/>
                <w:bCs/>
                <w:sz w:val="18"/>
                <w:szCs w:val="18"/>
              </w:rPr>
              <w:t>очередной финансовый год</w:t>
            </w:r>
          </w:p>
        </w:tc>
        <w:tc>
          <w:tcPr>
            <w:tcW w:w="22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bCs/>
                <w:sz w:val="18"/>
                <w:szCs w:val="18"/>
              </w:rPr>
            </w:pPr>
            <w:r w:rsidRPr="004A23BA">
              <w:rPr>
                <w:rFonts w:ascii="Times New Roman" w:hAnsi="Times New Roman" w:cs="Times New Roman"/>
                <w:bCs/>
                <w:sz w:val="18"/>
                <w:szCs w:val="18"/>
              </w:rPr>
              <w:t>первый год планового периода</w:t>
            </w:r>
          </w:p>
        </w:tc>
        <w:tc>
          <w:tcPr>
            <w:tcW w:w="221"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bCs/>
                <w:sz w:val="18"/>
                <w:szCs w:val="18"/>
              </w:rPr>
            </w:pPr>
            <w:r w:rsidRPr="004A23BA">
              <w:rPr>
                <w:rFonts w:ascii="Times New Roman" w:hAnsi="Times New Roman" w:cs="Times New Roman"/>
                <w:bCs/>
                <w:sz w:val="18"/>
                <w:szCs w:val="18"/>
              </w:rPr>
              <w:t>второй год планового периода</w:t>
            </w:r>
          </w:p>
        </w:tc>
      </w:tr>
      <w:tr w:rsidR="004A23BA" w:rsidRPr="004A23BA" w:rsidTr="004A23BA">
        <w:trPr>
          <w:trHeight w:val="434"/>
        </w:trPr>
        <w:tc>
          <w:tcPr>
            <w:tcW w:w="831" w:type="pct"/>
            <w:tcBorders>
              <w:top w:val="single" w:sz="12" w:space="0" w:color="000000"/>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sz w:val="23"/>
                <w:szCs w:val="23"/>
              </w:rPr>
            </w:pPr>
            <w:r w:rsidRPr="004A23BA">
              <w:rPr>
                <w:rFonts w:ascii="Times New Roman" w:hAnsi="Times New Roman" w:cs="Times New Roman"/>
                <w:sz w:val="23"/>
                <w:szCs w:val="23"/>
              </w:rPr>
              <w:t>Планируемый остаток средств на начало планируемого года</w:t>
            </w:r>
          </w:p>
        </w:tc>
        <w:tc>
          <w:tcPr>
            <w:tcW w:w="21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rPr>
            </w:pPr>
            <w:r w:rsidRPr="004A23BA">
              <w:rPr>
                <w:rFonts w:ascii="Times New Roman" w:hAnsi="Times New Roman" w:cs="Times New Roman"/>
              </w:rPr>
              <w:t>×</w:t>
            </w:r>
          </w:p>
        </w:tc>
        <w:tc>
          <w:tcPr>
            <w:tcW w:w="38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right"/>
              <w:rPr>
                <w:rFonts w:ascii="Times New Roman" w:hAnsi="Times New Roman" w:cs="Times New Roman"/>
              </w:rPr>
            </w:pPr>
            <w:r w:rsidRPr="004A23BA">
              <w:rPr>
                <w:rFonts w:ascii="Times New Roman" w:hAnsi="Times New Roman" w:cs="Times New Roman"/>
              </w:rPr>
              <w:t xml:space="preserve">0.00  </w:t>
            </w:r>
          </w:p>
        </w:tc>
        <w:tc>
          <w:tcPr>
            <w:tcW w:w="395"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right"/>
              <w:rPr>
                <w:rFonts w:ascii="Times New Roman" w:hAnsi="Times New Roman" w:cs="Times New Roman"/>
              </w:rPr>
            </w:pPr>
            <w:r w:rsidRPr="004A23BA">
              <w:rPr>
                <w:rFonts w:ascii="Times New Roman" w:hAnsi="Times New Roman" w:cs="Times New Roman"/>
              </w:rPr>
              <w:t xml:space="preserve">0.00  </w:t>
            </w:r>
          </w:p>
        </w:tc>
        <w:tc>
          <w:tcPr>
            <w:tcW w:w="38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right"/>
              <w:rPr>
                <w:rFonts w:ascii="Times New Roman" w:hAnsi="Times New Roman" w:cs="Times New Roman"/>
              </w:rPr>
            </w:pPr>
            <w:r w:rsidRPr="004A23BA">
              <w:rPr>
                <w:rFonts w:ascii="Times New Roman" w:hAnsi="Times New Roman" w:cs="Times New Roman"/>
              </w:rPr>
              <w:t xml:space="preserve">0.00  </w:t>
            </w:r>
          </w:p>
        </w:tc>
        <w:tc>
          <w:tcPr>
            <w:tcW w:w="383"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right"/>
              <w:rPr>
                <w:rFonts w:ascii="Times New Roman" w:hAnsi="Times New Roman" w:cs="Times New Roman"/>
              </w:rPr>
            </w:pPr>
            <w:r w:rsidRPr="004A23BA">
              <w:rPr>
                <w:rFonts w:ascii="Times New Roman" w:hAnsi="Times New Roman" w:cs="Times New Roman"/>
              </w:rPr>
              <w:t xml:space="preserve">0.00  </w:t>
            </w:r>
          </w:p>
        </w:tc>
        <w:tc>
          <w:tcPr>
            <w:tcW w:w="303" w:type="pct"/>
            <w:tcBorders>
              <w:top w:val="single" w:sz="6"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right"/>
              <w:rPr>
                <w:rFonts w:ascii="Times New Roman" w:hAnsi="Times New Roman" w:cs="Times New Roman"/>
              </w:rPr>
            </w:pPr>
            <w:r w:rsidRPr="004A23BA">
              <w:rPr>
                <w:rFonts w:ascii="Times New Roman" w:hAnsi="Times New Roman" w:cs="Times New Roman"/>
              </w:rPr>
              <w:t xml:space="preserve">0.00  </w:t>
            </w:r>
          </w:p>
        </w:tc>
        <w:tc>
          <w:tcPr>
            <w:tcW w:w="395" w:type="pct"/>
            <w:tcBorders>
              <w:top w:val="single" w:sz="6"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right"/>
              <w:rPr>
                <w:rFonts w:ascii="Times New Roman" w:hAnsi="Times New Roman" w:cs="Times New Roman"/>
              </w:rPr>
            </w:pPr>
            <w:r w:rsidRPr="004A23BA">
              <w:rPr>
                <w:rFonts w:ascii="Times New Roman" w:hAnsi="Times New Roman" w:cs="Times New Roman"/>
              </w:rPr>
              <w:t xml:space="preserve">0.00  </w:t>
            </w:r>
          </w:p>
        </w:tc>
        <w:tc>
          <w:tcPr>
            <w:tcW w:w="350" w:type="pct"/>
            <w:tcBorders>
              <w:top w:val="single" w:sz="6"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right"/>
              <w:rPr>
                <w:rFonts w:ascii="Times New Roman" w:hAnsi="Times New Roman" w:cs="Times New Roman"/>
              </w:rPr>
            </w:pPr>
            <w:r w:rsidRPr="004A23BA">
              <w:rPr>
                <w:rFonts w:ascii="Times New Roman" w:hAnsi="Times New Roman" w:cs="Times New Roman"/>
              </w:rPr>
              <w:t xml:space="preserve">0.00  </w:t>
            </w:r>
          </w:p>
        </w:tc>
        <w:tc>
          <w:tcPr>
            <w:tcW w:w="366" w:type="pct"/>
            <w:tcBorders>
              <w:top w:val="single" w:sz="6"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right"/>
              <w:rPr>
                <w:rFonts w:ascii="Times New Roman" w:hAnsi="Times New Roman" w:cs="Times New Roman"/>
              </w:rPr>
            </w:pPr>
            <w:r w:rsidRPr="004A23BA">
              <w:rPr>
                <w:rFonts w:ascii="Times New Roman" w:hAnsi="Times New Roman" w:cs="Times New Roman"/>
              </w:rPr>
              <w:t xml:space="preserve">0.00  </w:t>
            </w:r>
          </w:p>
        </w:tc>
        <w:tc>
          <w:tcPr>
            <w:tcW w:w="329" w:type="pct"/>
            <w:tcBorders>
              <w:top w:val="single" w:sz="6"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right"/>
              <w:rPr>
                <w:rFonts w:ascii="Times New Roman" w:hAnsi="Times New Roman" w:cs="Times New Roman"/>
              </w:rPr>
            </w:pPr>
            <w:r w:rsidRPr="004A23BA">
              <w:rPr>
                <w:rFonts w:ascii="Times New Roman" w:hAnsi="Times New Roman" w:cs="Times New Roman"/>
              </w:rPr>
              <w:t xml:space="preserve">0.00  </w:t>
            </w:r>
          </w:p>
        </w:tc>
        <w:tc>
          <w:tcPr>
            <w:tcW w:w="218"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right"/>
              <w:rPr>
                <w:rFonts w:ascii="Times New Roman" w:hAnsi="Times New Roman" w:cs="Times New Roman"/>
              </w:rPr>
            </w:pPr>
            <w:r w:rsidRPr="004A23BA">
              <w:rPr>
                <w:rFonts w:ascii="Times New Roman" w:hAnsi="Times New Roman" w:cs="Times New Roman"/>
              </w:rPr>
              <w:t xml:space="preserve">0.00  </w:t>
            </w:r>
          </w:p>
        </w:tc>
        <w:tc>
          <w:tcPr>
            <w:tcW w:w="22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right"/>
              <w:rPr>
                <w:rFonts w:ascii="Times New Roman" w:hAnsi="Times New Roman" w:cs="Times New Roman"/>
              </w:rPr>
            </w:pPr>
            <w:r w:rsidRPr="004A23BA">
              <w:rPr>
                <w:rFonts w:ascii="Times New Roman" w:hAnsi="Times New Roman" w:cs="Times New Roman"/>
              </w:rPr>
              <w:t xml:space="preserve">0.00  </w:t>
            </w:r>
          </w:p>
        </w:tc>
        <w:tc>
          <w:tcPr>
            <w:tcW w:w="221"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right"/>
              <w:rPr>
                <w:rFonts w:ascii="Times New Roman" w:hAnsi="Times New Roman" w:cs="Times New Roman"/>
              </w:rPr>
            </w:pPr>
            <w:r w:rsidRPr="004A23BA">
              <w:rPr>
                <w:rFonts w:ascii="Times New Roman" w:hAnsi="Times New Roman" w:cs="Times New Roman"/>
              </w:rPr>
              <w:t xml:space="preserve">0.00  </w:t>
            </w:r>
          </w:p>
        </w:tc>
      </w:tr>
      <w:tr w:rsidR="004A23BA" w:rsidRPr="004A23BA" w:rsidTr="004A23BA">
        <w:trPr>
          <w:trHeight w:val="223"/>
        </w:trPr>
        <w:tc>
          <w:tcPr>
            <w:tcW w:w="831"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b/>
                <w:bCs/>
                <w:sz w:val="23"/>
                <w:szCs w:val="23"/>
              </w:rPr>
            </w:pPr>
            <w:r w:rsidRPr="004A23BA">
              <w:rPr>
                <w:rFonts w:ascii="Times New Roman" w:hAnsi="Times New Roman" w:cs="Times New Roman"/>
                <w:b/>
                <w:bCs/>
                <w:sz w:val="23"/>
                <w:szCs w:val="23"/>
              </w:rPr>
              <w:t>Поступления, всего:</w:t>
            </w:r>
          </w:p>
        </w:tc>
        <w:tc>
          <w:tcPr>
            <w:tcW w:w="21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rPr>
            </w:pPr>
            <w:r w:rsidRPr="004A23BA">
              <w:rPr>
                <w:rFonts w:ascii="Times New Roman" w:hAnsi="Times New Roman" w:cs="Times New Roman"/>
              </w:rPr>
              <w:t>×</w:t>
            </w:r>
          </w:p>
        </w:tc>
        <w:tc>
          <w:tcPr>
            <w:tcW w:w="38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b/>
              </w:rPr>
            </w:pPr>
            <w:r w:rsidRPr="004A23BA">
              <w:rPr>
                <w:rFonts w:ascii="Times New Roman" w:hAnsi="Times New Roman" w:cs="Times New Roman"/>
                <w:b/>
              </w:rPr>
              <w:t>2815012,00</w:t>
            </w:r>
          </w:p>
        </w:tc>
        <w:tc>
          <w:tcPr>
            <w:tcW w:w="395"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b/>
              </w:rPr>
            </w:pPr>
            <w:r w:rsidRPr="004A23BA">
              <w:rPr>
                <w:rFonts w:ascii="Times New Roman" w:hAnsi="Times New Roman" w:cs="Times New Roman"/>
                <w:b/>
              </w:rPr>
              <w:t>2650093,00</w:t>
            </w:r>
          </w:p>
        </w:tc>
        <w:tc>
          <w:tcPr>
            <w:tcW w:w="38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b/>
              </w:rPr>
            </w:pPr>
            <w:r w:rsidRPr="004A23BA">
              <w:rPr>
                <w:rFonts w:ascii="Times New Roman" w:hAnsi="Times New Roman" w:cs="Times New Roman"/>
                <w:b/>
              </w:rPr>
              <w:t>2618930,00</w:t>
            </w:r>
          </w:p>
        </w:tc>
        <w:tc>
          <w:tcPr>
            <w:tcW w:w="383"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b/>
              </w:rPr>
            </w:pPr>
            <w:r w:rsidRPr="004A23BA">
              <w:rPr>
                <w:rFonts w:ascii="Times New Roman" w:hAnsi="Times New Roman" w:cs="Times New Roman"/>
                <w:b/>
              </w:rPr>
              <w:t>2815012,00</w:t>
            </w:r>
          </w:p>
        </w:tc>
        <w:tc>
          <w:tcPr>
            <w:tcW w:w="303"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rPr>
            </w:pPr>
            <w:r w:rsidRPr="004A23BA">
              <w:rPr>
                <w:rFonts w:ascii="Times New Roman" w:hAnsi="Times New Roman" w:cs="Times New Roman"/>
              </w:rPr>
              <w:t>32100,00</w:t>
            </w:r>
          </w:p>
        </w:tc>
        <w:tc>
          <w:tcPr>
            <w:tcW w:w="395"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b/>
              </w:rPr>
            </w:pPr>
            <w:r w:rsidRPr="004A23BA">
              <w:rPr>
                <w:rFonts w:ascii="Times New Roman" w:hAnsi="Times New Roman" w:cs="Times New Roman"/>
                <w:b/>
              </w:rPr>
              <w:t>2650093,00</w:t>
            </w:r>
          </w:p>
        </w:tc>
        <w:tc>
          <w:tcPr>
            <w:tcW w:w="35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32100,00</w:t>
            </w:r>
          </w:p>
        </w:tc>
        <w:tc>
          <w:tcPr>
            <w:tcW w:w="366"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b/>
              </w:rPr>
            </w:pPr>
            <w:r w:rsidRPr="004A23BA">
              <w:rPr>
                <w:rFonts w:ascii="Times New Roman" w:hAnsi="Times New Roman" w:cs="Times New Roman"/>
                <w:b/>
              </w:rPr>
              <w:t>2618930,00</w:t>
            </w:r>
          </w:p>
        </w:tc>
        <w:tc>
          <w:tcPr>
            <w:tcW w:w="32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32100,00</w:t>
            </w:r>
          </w:p>
        </w:tc>
        <w:tc>
          <w:tcPr>
            <w:tcW w:w="218"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b/>
              </w:rPr>
            </w:pPr>
            <w:r w:rsidRPr="004A23BA">
              <w:rPr>
                <w:rFonts w:ascii="Times New Roman" w:hAnsi="Times New Roman" w:cs="Times New Roman"/>
                <w:b/>
              </w:rPr>
              <w:t>0.00</w:t>
            </w:r>
          </w:p>
        </w:tc>
        <w:tc>
          <w:tcPr>
            <w:tcW w:w="22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b/>
              </w:rPr>
            </w:pPr>
            <w:r w:rsidRPr="004A23BA">
              <w:rPr>
                <w:rFonts w:ascii="Times New Roman" w:hAnsi="Times New Roman" w:cs="Times New Roman"/>
                <w:b/>
              </w:rPr>
              <w:t>0.00</w:t>
            </w:r>
          </w:p>
        </w:tc>
        <w:tc>
          <w:tcPr>
            <w:tcW w:w="221"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b/>
              </w:rPr>
            </w:pPr>
            <w:r w:rsidRPr="004A23BA">
              <w:rPr>
                <w:rFonts w:ascii="Times New Roman" w:hAnsi="Times New Roman" w:cs="Times New Roman"/>
                <w:b/>
              </w:rPr>
              <w:t>0.00</w:t>
            </w:r>
          </w:p>
        </w:tc>
      </w:tr>
      <w:tr w:rsidR="004A23BA" w:rsidRPr="004A23BA" w:rsidTr="004A23BA">
        <w:trPr>
          <w:trHeight w:val="223"/>
        </w:trPr>
        <w:tc>
          <w:tcPr>
            <w:tcW w:w="831"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sz w:val="23"/>
                <w:szCs w:val="23"/>
              </w:rPr>
            </w:pPr>
            <w:r w:rsidRPr="004A23BA">
              <w:rPr>
                <w:rFonts w:ascii="Times New Roman" w:hAnsi="Times New Roman" w:cs="Times New Roman"/>
                <w:sz w:val="23"/>
                <w:szCs w:val="23"/>
              </w:rPr>
              <w:t>в том числе:</w:t>
            </w:r>
          </w:p>
        </w:tc>
        <w:tc>
          <w:tcPr>
            <w:tcW w:w="21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rPr>
            </w:pPr>
            <w:r w:rsidRPr="004A23BA">
              <w:rPr>
                <w:rFonts w:ascii="Times New Roman" w:hAnsi="Times New Roman" w:cs="Times New Roman"/>
              </w:rPr>
              <w:t>×</w:t>
            </w:r>
          </w:p>
        </w:tc>
        <w:tc>
          <w:tcPr>
            <w:tcW w:w="38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rPr>
            </w:pPr>
          </w:p>
        </w:tc>
        <w:tc>
          <w:tcPr>
            <w:tcW w:w="395"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rPr>
            </w:pPr>
          </w:p>
        </w:tc>
        <w:tc>
          <w:tcPr>
            <w:tcW w:w="38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rPr>
            </w:pPr>
          </w:p>
        </w:tc>
        <w:tc>
          <w:tcPr>
            <w:tcW w:w="383"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rPr>
            </w:pPr>
          </w:p>
        </w:tc>
        <w:tc>
          <w:tcPr>
            <w:tcW w:w="303"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rPr>
            </w:pPr>
          </w:p>
        </w:tc>
        <w:tc>
          <w:tcPr>
            <w:tcW w:w="395"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rPr>
            </w:pPr>
          </w:p>
        </w:tc>
        <w:tc>
          <w:tcPr>
            <w:tcW w:w="35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p>
        </w:tc>
        <w:tc>
          <w:tcPr>
            <w:tcW w:w="366"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rPr>
            </w:pPr>
          </w:p>
        </w:tc>
        <w:tc>
          <w:tcPr>
            <w:tcW w:w="32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p>
        </w:tc>
        <w:tc>
          <w:tcPr>
            <w:tcW w:w="218"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p>
        </w:tc>
        <w:tc>
          <w:tcPr>
            <w:tcW w:w="22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p>
        </w:tc>
        <w:tc>
          <w:tcPr>
            <w:tcW w:w="221"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p>
        </w:tc>
      </w:tr>
      <w:tr w:rsidR="004A23BA" w:rsidRPr="004A23BA" w:rsidTr="004A23BA">
        <w:trPr>
          <w:trHeight w:val="434"/>
        </w:trPr>
        <w:tc>
          <w:tcPr>
            <w:tcW w:w="831"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sz w:val="23"/>
                <w:szCs w:val="23"/>
              </w:rPr>
            </w:pPr>
            <w:r w:rsidRPr="004A23BA">
              <w:rPr>
                <w:rFonts w:ascii="Times New Roman" w:hAnsi="Times New Roman" w:cs="Times New Roman"/>
                <w:sz w:val="23"/>
                <w:szCs w:val="23"/>
              </w:rPr>
              <w:t>Субсидии на выполнение муниципального задания</w:t>
            </w:r>
          </w:p>
        </w:tc>
        <w:tc>
          <w:tcPr>
            <w:tcW w:w="21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rPr>
            </w:pPr>
            <w:r w:rsidRPr="004A23BA">
              <w:rPr>
                <w:rFonts w:ascii="Times New Roman" w:hAnsi="Times New Roman" w:cs="Times New Roman"/>
              </w:rPr>
              <w:t>×</w:t>
            </w:r>
          </w:p>
        </w:tc>
        <w:tc>
          <w:tcPr>
            <w:tcW w:w="38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rPr>
            </w:pPr>
            <w:r w:rsidRPr="004A23BA">
              <w:rPr>
                <w:rFonts w:ascii="Times New Roman" w:hAnsi="Times New Roman" w:cs="Times New Roman"/>
              </w:rPr>
              <w:t>2630912,00</w:t>
            </w:r>
          </w:p>
        </w:tc>
        <w:tc>
          <w:tcPr>
            <w:tcW w:w="395"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rPr>
            </w:pPr>
            <w:r w:rsidRPr="004A23BA">
              <w:rPr>
                <w:rFonts w:ascii="Times New Roman" w:hAnsi="Times New Roman" w:cs="Times New Roman"/>
              </w:rPr>
              <w:t>2617993,00</w:t>
            </w:r>
          </w:p>
        </w:tc>
        <w:tc>
          <w:tcPr>
            <w:tcW w:w="38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rPr>
            </w:pPr>
            <w:r w:rsidRPr="004A23BA">
              <w:rPr>
                <w:rFonts w:ascii="Times New Roman" w:hAnsi="Times New Roman" w:cs="Times New Roman"/>
              </w:rPr>
              <w:t>2586830,00</w:t>
            </w:r>
          </w:p>
        </w:tc>
        <w:tc>
          <w:tcPr>
            <w:tcW w:w="383"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rPr>
            </w:pPr>
            <w:r w:rsidRPr="004A23BA">
              <w:rPr>
                <w:rFonts w:ascii="Times New Roman" w:hAnsi="Times New Roman" w:cs="Times New Roman"/>
              </w:rPr>
              <w:t>2630912,00</w:t>
            </w:r>
          </w:p>
        </w:tc>
        <w:tc>
          <w:tcPr>
            <w:tcW w:w="303"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95"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rPr>
            </w:pPr>
            <w:r w:rsidRPr="004A23BA">
              <w:rPr>
                <w:rFonts w:ascii="Times New Roman" w:hAnsi="Times New Roman" w:cs="Times New Roman"/>
              </w:rPr>
              <w:t>2617993,00</w:t>
            </w:r>
          </w:p>
        </w:tc>
        <w:tc>
          <w:tcPr>
            <w:tcW w:w="35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66"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rPr>
            </w:pPr>
            <w:r w:rsidRPr="004A23BA">
              <w:rPr>
                <w:rFonts w:ascii="Times New Roman" w:hAnsi="Times New Roman" w:cs="Times New Roman"/>
              </w:rPr>
              <w:t>2586830,00</w:t>
            </w:r>
          </w:p>
        </w:tc>
        <w:tc>
          <w:tcPr>
            <w:tcW w:w="32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218"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22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221"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r>
      <w:tr w:rsidR="004A23BA" w:rsidRPr="004A23BA" w:rsidTr="004A23BA">
        <w:trPr>
          <w:trHeight w:val="223"/>
        </w:trPr>
        <w:tc>
          <w:tcPr>
            <w:tcW w:w="831"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sz w:val="23"/>
                <w:szCs w:val="23"/>
              </w:rPr>
            </w:pPr>
            <w:r w:rsidRPr="004A23BA">
              <w:rPr>
                <w:rFonts w:ascii="Times New Roman" w:hAnsi="Times New Roman" w:cs="Times New Roman"/>
                <w:sz w:val="23"/>
                <w:szCs w:val="23"/>
              </w:rPr>
              <w:t>Целевые субсидии</w:t>
            </w:r>
          </w:p>
        </w:tc>
        <w:tc>
          <w:tcPr>
            <w:tcW w:w="21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rPr>
            </w:pPr>
            <w:r w:rsidRPr="004A23BA">
              <w:rPr>
                <w:rFonts w:ascii="Times New Roman" w:hAnsi="Times New Roman" w:cs="Times New Roman"/>
              </w:rPr>
              <w:t>×</w:t>
            </w:r>
          </w:p>
        </w:tc>
        <w:tc>
          <w:tcPr>
            <w:tcW w:w="38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rPr>
            </w:pPr>
            <w:r w:rsidRPr="004A23BA">
              <w:rPr>
                <w:rFonts w:ascii="Times New Roman" w:hAnsi="Times New Roman" w:cs="Times New Roman"/>
              </w:rPr>
              <w:t>152000,00</w:t>
            </w:r>
          </w:p>
        </w:tc>
        <w:tc>
          <w:tcPr>
            <w:tcW w:w="395"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8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83"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152000,00</w:t>
            </w:r>
          </w:p>
        </w:tc>
        <w:tc>
          <w:tcPr>
            <w:tcW w:w="303"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95"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5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66"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2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218"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22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221"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r>
      <w:tr w:rsidR="004A23BA" w:rsidRPr="004A23BA" w:rsidTr="004A23BA">
        <w:trPr>
          <w:trHeight w:val="223"/>
        </w:trPr>
        <w:tc>
          <w:tcPr>
            <w:tcW w:w="831"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sz w:val="23"/>
                <w:szCs w:val="23"/>
              </w:rPr>
            </w:pPr>
            <w:r w:rsidRPr="004A23BA">
              <w:rPr>
                <w:rFonts w:ascii="Times New Roman" w:hAnsi="Times New Roman" w:cs="Times New Roman"/>
                <w:sz w:val="23"/>
                <w:szCs w:val="23"/>
              </w:rPr>
              <w:t>Бюджетные инвестиции</w:t>
            </w:r>
          </w:p>
        </w:tc>
        <w:tc>
          <w:tcPr>
            <w:tcW w:w="21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rPr>
            </w:pPr>
            <w:r w:rsidRPr="004A23BA">
              <w:rPr>
                <w:rFonts w:ascii="Times New Roman" w:hAnsi="Times New Roman" w:cs="Times New Roman"/>
              </w:rPr>
              <w:t>×</w:t>
            </w:r>
          </w:p>
        </w:tc>
        <w:tc>
          <w:tcPr>
            <w:tcW w:w="38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95"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8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83"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03"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95"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5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66"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2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218"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22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221"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r>
      <w:tr w:rsidR="004A23BA" w:rsidRPr="004A23BA" w:rsidTr="004A23BA">
        <w:trPr>
          <w:trHeight w:val="434"/>
        </w:trPr>
        <w:tc>
          <w:tcPr>
            <w:tcW w:w="831"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sz w:val="23"/>
                <w:szCs w:val="23"/>
              </w:rPr>
            </w:pPr>
            <w:r w:rsidRPr="004A23BA">
              <w:rPr>
                <w:rFonts w:ascii="Times New Roman" w:hAnsi="Times New Roman" w:cs="Times New Roman"/>
                <w:sz w:val="23"/>
                <w:szCs w:val="23"/>
              </w:rPr>
              <w:t>Поступления от оказания услуг (выполнения работ) на платной основе</w:t>
            </w:r>
          </w:p>
        </w:tc>
        <w:tc>
          <w:tcPr>
            <w:tcW w:w="21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rPr>
            </w:pPr>
            <w:r w:rsidRPr="004A23BA">
              <w:rPr>
                <w:rFonts w:ascii="Times New Roman" w:hAnsi="Times New Roman" w:cs="Times New Roman"/>
              </w:rPr>
              <w:t>х</w:t>
            </w:r>
          </w:p>
        </w:tc>
        <w:tc>
          <w:tcPr>
            <w:tcW w:w="38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95"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8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00.00</w:t>
            </w:r>
          </w:p>
        </w:tc>
        <w:tc>
          <w:tcPr>
            <w:tcW w:w="383"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03"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95"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5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66"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2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218"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22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221"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r>
      <w:tr w:rsidR="004A23BA" w:rsidRPr="004A23BA" w:rsidTr="004A23BA">
        <w:trPr>
          <w:trHeight w:val="413"/>
        </w:trPr>
        <w:tc>
          <w:tcPr>
            <w:tcW w:w="831"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sz w:val="23"/>
                <w:szCs w:val="23"/>
              </w:rPr>
            </w:pPr>
            <w:r w:rsidRPr="004A23BA">
              <w:rPr>
                <w:rFonts w:ascii="Times New Roman" w:hAnsi="Times New Roman" w:cs="Times New Roman"/>
                <w:sz w:val="23"/>
                <w:szCs w:val="23"/>
              </w:rPr>
              <w:t>Поступления от иной приносящей доход деятельности, всего:</w:t>
            </w:r>
          </w:p>
        </w:tc>
        <w:tc>
          <w:tcPr>
            <w:tcW w:w="21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rPr>
            </w:pPr>
            <w:r w:rsidRPr="004A23BA">
              <w:rPr>
                <w:rFonts w:ascii="Times New Roman" w:hAnsi="Times New Roman" w:cs="Times New Roman"/>
              </w:rPr>
              <w:t>×</w:t>
            </w:r>
          </w:p>
        </w:tc>
        <w:tc>
          <w:tcPr>
            <w:tcW w:w="38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32100,00</w:t>
            </w:r>
          </w:p>
        </w:tc>
        <w:tc>
          <w:tcPr>
            <w:tcW w:w="395"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32100,00</w:t>
            </w:r>
          </w:p>
        </w:tc>
        <w:tc>
          <w:tcPr>
            <w:tcW w:w="38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32100,00</w:t>
            </w:r>
          </w:p>
        </w:tc>
        <w:tc>
          <w:tcPr>
            <w:tcW w:w="383"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32100,00</w:t>
            </w:r>
          </w:p>
        </w:tc>
        <w:tc>
          <w:tcPr>
            <w:tcW w:w="303"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rPr>
            </w:pPr>
            <w:r w:rsidRPr="004A23BA">
              <w:rPr>
                <w:rFonts w:ascii="Times New Roman" w:hAnsi="Times New Roman" w:cs="Times New Roman"/>
              </w:rPr>
              <w:t>32100,00</w:t>
            </w:r>
          </w:p>
        </w:tc>
        <w:tc>
          <w:tcPr>
            <w:tcW w:w="395"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32100,00</w:t>
            </w:r>
          </w:p>
        </w:tc>
        <w:tc>
          <w:tcPr>
            <w:tcW w:w="35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32100,00</w:t>
            </w:r>
          </w:p>
        </w:tc>
        <w:tc>
          <w:tcPr>
            <w:tcW w:w="366"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32100,00</w:t>
            </w:r>
          </w:p>
        </w:tc>
        <w:tc>
          <w:tcPr>
            <w:tcW w:w="32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32100,00</w:t>
            </w:r>
          </w:p>
        </w:tc>
        <w:tc>
          <w:tcPr>
            <w:tcW w:w="218"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22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221"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r>
      <w:tr w:rsidR="004A23BA" w:rsidRPr="004A23BA" w:rsidTr="004A23BA">
        <w:trPr>
          <w:trHeight w:val="295"/>
        </w:trPr>
        <w:tc>
          <w:tcPr>
            <w:tcW w:w="831"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sz w:val="23"/>
                <w:szCs w:val="23"/>
              </w:rPr>
            </w:pPr>
            <w:r w:rsidRPr="004A23BA">
              <w:rPr>
                <w:rFonts w:ascii="Times New Roman" w:hAnsi="Times New Roman" w:cs="Times New Roman"/>
                <w:sz w:val="23"/>
                <w:szCs w:val="23"/>
              </w:rPr>
              <w:t>в том числе:</w:t>
            </w:r>
          </w:p>
        </w:tc>
        <w:tc>
          <w:tcPr>
            <w:tcW w:w="21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rPr>
            </w:pPr>
          </w:p>
        </w:tc>
        <w:tc>
          <w:tcPr>
            <w:tcW w:w="38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p>
        </w:tc>
        <w:tc>
          <w:tcPr>
            <w:tcW w:w="395"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p>
        </w:tc>
        <w:tc>
          <w:tcPr>
            <w:tcW w:w="38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p>
        </w:tc>
        <w:tc>
          <w:tcPr>
            <w:tcW w:w="383"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p>
        </w:tc>
        <w:tc>
          <w:tcPr>
            <w:tcW w:w="303"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p>
        </w:tc>
        <w:tc>
          <w:tcPr>
            <w:tcW w:w="395"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p>
        </w:tc>
        <w:tc>
          <w:tcPr>
            <w:tcW w:w="35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p>
        </w:tc>
        <w:tc>
          <w:tcPr>
            <w:tcW w:w="366"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p>
        </w:tc>
        <w:tc>
          <w:tcPr>
            <w:tcW w:w="32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p>
        </w:tc>
        <w:tc>
          <w:tcPr>
            <w:tcW w:w="218"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p>
        </w:tc>
        <w:tc>
          <w:tcPr>
            <w:tcW w:w="22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p>
        </w:tc>
        <w:tc>
          <w:tcPr>
            <w:tcW w:w="221"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p>
        </w:tc>
      </w:tr>
      <w:tr w:rsidR="004A23BA" w:rsidRPr="004A23BA" w:rsidTr="004A23BA">
        <w:trPr>
          <w:trHeight w:val="233"/>
        </w:trPr>
        <w:tc>
          <w:tcPr>
            <w:tcW w:w="831"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sz w:val="23"/>
                <w:szCs w:val="23"/>
              </w:rPr>
            </w:pPr>
            <w:r w:rsidRPr="004A23BA">
              <w:rPr>
                <w:rFonts w:ascii="Times New Roman" w:hAnsi="Times New Roman" w:cs="Times New Roman"/>
                <w:sz w:val="23"/>
                <w:szCs w:val="23"/>
              </w:rPr>
              <w:lastRenderedPageBreak/>
              <w:t>доходы от оказания платных услуг</w:t>
            </w:r>
          </w:p>
        </w:tc>
        <w:tc>
          <w:tcPr>
            <w:tcW w:w="21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rPr>
            </w:pPr>
            <w:r w:rsidRPr="004A23BA">
              <w:rPr>
                <w:rFonts w:ascii="Times New Roman" w:hAnsi="Times New Roman" w:cs="Times New Roman"/>
              </w:rPr>
              <w:t>х</w:t>
            </w:r>
          </w:p>
        </w:tc>
        <w:tc>
          <w:tcPr>
            <w:tcW w:w="38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32100,00</w:t>
            </w:r>
          </w:p>
        </w:tc>
        <w:tc>
          <w:tcPr>
            <w:tcW w:w="395"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32100,00</w:t>
            </w:r>
          </w:p>
        </w:tc>
        <w:tc>
          <w:tcPr>
            <w:tcW w:w="38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32100,00</w:t>
            </w:r>
          </w:p>
        </w:tc>
        <w:tc>
          <w:tcPr>
            <w:tcW w:w="383"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32100,00</w:t>
            </w:r>
          </w:p>
        </w:tc>
        <w:tc>
          <w:tcPr>
            <w:tcW w:w="303"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rPr>
            </w:pPr>
            <w:r w:rsidRPr="004A23BA">
              <w:rPr>
                <w:rFonts w:ascii="Times New Roman" w:hAnsi="Times New Roman" w:cs="Times New Roman"/>
              </w:rPr>
              <w:t>32100,00</w:t>
            </w:r>
          </w:p>
        </w:tc>
        <w:tc>
          <w:tcPr>
            <w:tcW w:w="395"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32100,00</w:t>
            </w:r>
          </w:p>
        </w:tc>
        <w:tc>
          <w:tcPr>
            <w:tcW w:w="35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32100,00</w:t>
            </w:r>
          </w:p>
        </w:tc>
        <w:tc>
          <w:tcPr>
            <w:tcW w:w="366"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32100,00</w:t>
            </w:r>
          </w:p>
        </w:tc>
        <w:tc>
          <w:tcPr>
            <w:tcW w:w="32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32100,0</w:t>
            </w:r>
          </w:p>
        </w:tc>
        <w:tc>
          <w:tcPr>
            <w:tcW w:w="218"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22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221"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r>
      <w:tr w:rsidR="004A23BA" w:rsidRPr="004A23BA" w:rsidTr="004A23BA">
        <w:trPr>
          <w:trHeight w:val="264"/>
        </w:trPr>
        <w:tc>
          <w:tcPr>
            <w:tcW w:w="831"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sz w:val="23"/>
                <w:szCs w:val="23"/>
              </w:rPr>
            </w:pPr>
            <w:r w:rsidRPr="004A23BA">
              <w:rPr>
                <w:rFonts w:ascii="Times New Roman" w:hAnsi="Times New Roman" w:cs="Times New Roman"/>
                <w:sz w:val="23"/>
                <w:szCs w:val="23"/>
              </w:rPr>
              <w:t>прочие доходы</w:t>
            </w:r>
          </w:p>
        </w:tc>
        <w:tc>
          <w:tcPr>
            <w:tcW w:w="21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rPr>
            </w:pPr>
            <w:r w:rsidRPr="004A23BA">
              <w:rPr>
                <w:rFonts w:ascii="Times New Roman" w:hAnsi="Times New Roman" w:cs="Times New Roman"/>
              </w:rPr>
              <w:t>х</w:t>
            </w:r>
          </w:p>
        </w:tc>
        <w:tc>
          <w:tcPr>
            <w:tcW w:w="38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95"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8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83"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03"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95"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5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66"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2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218"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22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221"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r>
      <w:tr w:rsidR="004A23BA" w:rsidRPr="004A23BA" w:rsidTr="004A23BA">
        <w:trPr>
          <w:trHeight w:val="223"/>
        </w:trPr>
        <w:tc>
          <w:tcPr>
            <w:tcW w:w="831"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b/>
                <w:bCs/>
                <w:sz w:val="23"/>
                <w:szCs w:val="23"/>
              </w:rPr>
            </w:pPr>
            <w:r w:rsidRPr="004A23BA">
              <w:rPr>
                <w:rFonts w:ascii="Times New Roman" w:hAnsi="Times New Roman" w:cs="Times New Roman"/>
                <w:b/>
                <w:bCs/>
                <w:sz w:val="23"/>
                <w:szCs w:val="23"/>
              </w:rPr>
              <w:t>Выплаты, всего:</w:t>
            </w:r>
          </w:p>
        </w:tc>
        <w:tc>
          <w:tcPr>
            <w:tcW w:w="21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b/>
                <w:bCs/>
              </w:rPr>
            </w:pPr>
          </w:p>
        </w:tc>
        <w:tc>
          <w:tcPr>
            <w:tcW w:w="38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b/>
              </w:rPr>
            </w:pPr>
            <w:r w:rsidRPr="004A23BA">
              <w:rPr>
                <w:rFonts w:ascii="Times New Roman" w:hAnsi="Times New Roman" w:cs="Times New Roman"/>
                <w:b/>
              </w:rPr>
              <w:t>2815012,00</w:t>
            </w:r>
          </w:p>
        </w:tc>
        <w:tc>
          <w:tcPr>
            <w:tcW w:w="395"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b/>
              </w:rPr>
            </w:pPr>
            <w:r w:rsidRPr="004A23BA">
              <w:rPr>
                <w:rFonts w:ascii="Times New Roman" w:hAnsi="Times New Roman" w:cs="Times New Roman"/>
                <w:b/>
              </w:rPr>
              <w:t>2650093,00</w:t>
            </w:r>
          </w:p>
        </w:tc>
        <w:tc>
          <w:tcPr>
            <w:tcW w:w="38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b/>
              </w:rPr>
            </w:pPr>
            <w:r w:rsidRPr="004A23BA">
              <w:rPr>
                <w:rFonts w:ascii="Times New Roman" w:hAnsi="Times New Roman" w:cs="Times New Roman"/>
                <w:b/>
              </w:rPr>
              <w:t>2618930,00</w:t>
            </w:r>
          </w:p>
        </w:tc>
        <w:tc>
          <w:tcPr>
            <w:tcW w:w="383"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b/>
              </w:rPr>
            </w:pPr>
            <w:r w:rsidRPr="004A23BA">
              <w:rPr>
                <w:rFonts w:ascii="Times New Roman" w:hAnsi="Times New Roman" w:cs="Times New Roman"/>
                <w:b/>
              </w:rPr>
              <w:t>2815012,00</w:t>
            </w:r>
          </w:p>
        </w:tc>
        <w:tc>
          <w:tcPr>
            <w:tcW w:w="303"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rPr>
            </w:pPr>
            <w:r w:rsidRPr="004A23BA">
              <w:rPr>
                <w:rFonts w:ascii="Times New Roman" w:hAnsi="Times New Roman" w:cs="Times New Roman"/>
              </w:rPr>
              <w:t>32100,00</w:t>
            </w:r>
          </w:p>
        </w:tc>
        <w:tc>
          <w:tcPr>
            <w:tcW w:w="395"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b/>
              </w:rPr>
            </w:pPr>
            <w:r w:rsidRPr="004A23BA">
              <w:rPr>
                <w:rFonts w:ascii="Times New Roman" w:hAnsi="Times New Roman" w:cs="Times New Roman"/>
                <w:b/>
              </w:rPr>
              <w:t>2650093,00</w:t>
            </w:r>
          </w:p>
        </w:tc>
        <w:tc>
          <w:tcPr>
            <w:tcW w:w="35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rPr>
            </w:pPr>
            <w:r w:rsidRPr="004A23BA">
              <w:rPr>
                <w:rFonts w:ascii="Times New Roman" w:hAnsi="Times New Roman" w:cs="Times New Roman"/>
              </w:rPr>
              <w:t>32100,00</w:t>
            </w:r>
          </w:p>
        </w:tc>
        <w:tc>
          <w:tcPr>
            <w:tcW w:w="366"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b/>
              </w:rPr>
            </w:pPr>
            <w:r w:rsidRPr="004A23BA">
              <w:rPr>
                <w:rFonts w:ascii="Times New Roman" w:hAnsi="Times New Roman" w:cs="Times New Roman"/>
                <w:b/>
              </w:rPr>
              <w:t>2618930,00</w:t>
            </w:r>
          </w:p>
        </w:tc>
        <w:tc>
          <w:tcPr>
            <w:tcW w:w="32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32100,00</w:t>
            </w:r>
          </w:p>
        </w:tc>
        <w:tc>
          <w:tcPr>
            <w:tcW w:w="218"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22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221"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r>
      <w:tr w:rsidR="004A23BA" w:rsidRPr="004A23BA" w:rsidTr="004A23BA">
        <w:trPr>
          <w:trHeight w:val="223"/>
        </w:trPr>
        <w:tc>
          <w:tcPr>
            <w:tcW w:w="831"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rPr>
            </w:pPr>
            <w:r w:rsidRPr="004A23BA">
              <w:rPr>
                <w:rFonts w:ascii="Times New Roman" w:hAnsi="Times New Roman" w:cs="Times New Roman"/>
              </w:rPr>
              <w:t>в том числе:</w:t>
            </w:r>
          </w:p>
        </w:tc>
        <w:tc>
          <w:tcPr>
            <w:tcW w:w="21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rPr>
            </w:pPr>
          </w:p>
        </w:tc>
        <w:tc>
          <w:tcPr>
            <w:tcW w:w="38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b/>
                <w:bCs/>
              </w:rPr>
            </w:pPr>
          </w:p>
        </w:tc>
        <w:tc>
          <w:tcPr>
            <w:tcW w:w="395"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p>
        </w:tc>
        <w:tc>
          <w:tcPr>
            <w:tcW w:w="38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p>
        </w:tc>
        <w:tc>
          <w:tcPr>
            <w:tcW w:w="383"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p>
        </w:tc>
        <w:tc>
          <w:tcPr>
            <w:tcW w:w="303"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95"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p>
        </w:tc>
        <w:tc>
          <w:tcPr>
            <w:tcW w:w="35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66"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p>
        </w:tc>
        <w:tc>
          <w:tcPr>
            <w:tcW w:w="32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218"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22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221"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r>
      <w:tr w:rsidR="004A23BA" w:rsidRPr="004A23BA" w:rsidTr="004A23BA">
        <w:trPr>
          <w:trHeight w:val="413"/>
        </w:trPr>
        <w:tc>
          <w:tcPr>
            <w:tcW w:w="831"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b/>
                <w:bCs/>
              </w:rPr>
            </w:pPr>
            <w:r w:rsidRPr="004A23BA">
              <w:rPr>
                <w:rFonts w:ascii="Times New Roman" w:hAnsi="Times New Roman" w:cs="Times New Roman"/>
                <w:b/>
                <w:bCs/>
              </w:rPr>
              <w:t>Оплата труда и начисления на выплаты по оплате труда, всего</w:t>
            </w:r>
          </w:p>
        </w:tc>
        <w:tc>
          <w:tcPr>
            <w:tcW w:w="21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b/>
                <w:bCs/>
              </w:rPr>
            </w:pPr>
            <w:r w:rsidRPr="004A23BA">
              <w:rPr>
                <w:rFonts w:ascii="Times New Roman" w:hAnsi="Times New Roman" w:cs="Times New Roman"/>
                <w:b/>
                <w:bCs/>
              </w:rPr>
              <w:t>210</w:t>
            </w:r>
          </w:p>
        </w:tc>
        <w:tc>
          <w:tcPr>
            <w:tcW w:w="38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b/>
                <w:bCs/>
              </w:rPr>
            </w:pPr>
            <w:r w:rsidRPr="004A23BA">
              <w:rPr>
                <w:rFonts w:ascii="Times New Roman" w:hAnsi="Times New Roman" w:cs="Times New Roman"/>
                <w:b/>
                <w:bCs/>
              </w:rPr>
              <w:t>1319187,00</w:t>
            </w:r>
          </w:p>
        </w:tc>
        <w:tc>
          <w:tcPr>
            <w:tcW w:w="395"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spacing w:after="0" w:line="240" w:lineRule="auto"/>
              <w:rPr>
                <w:rFonts w:ascii="Times New Roman" w:hAnsi="Times New Roman" w:cs="Times New Roman"/>
              </w:rPr>
            </w:pPr>
            <w:r w:rsidRPr="004A23BA">
              <w:rPr>
                <w:rFonts w:ascii="Times New Roman" w:hAnsi="Times New Roman" w:cs="Times New Roman"/>
                <w:b/>
                <w:bCs/>
              </w:rPr>
              <w:t>1271487,00</w:t>
            </w:r>
          </w:p>
        </w:tc>
        <w:tc>
          <w:tcPr>
            <w:tcW w:w="38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spacing w:after="0" w:line="240" w:lineRule="auto"/>
              <w:rPr>
                <w:rFonts w:ascii="Times New Roman" w:hAnsi="Times New Roman" w:cs="Times New Roman"/>
              </w:rPr>
            </w:pPr>
            <w:r w:rsidRPr="004A23BA">
              <w:rPr>
                <w:rFonts w:ascii="Times New Roman" w:hAnsi="Times New Roman" w:cs="Times New Roman"/>
                <w:b/>
                <w:bCs/>
              </w:rPr>
              <w:t>1271487,00</w:t>
            </w:r>
          </w:p>
        </w:tc>
        <w:tc>
          <w:tcPr>
            <w:tcW w:w="383"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spacing w:after="0" w:line="240" w:lineRule="auto"/>
              <w:rPr>
                <w:rFonts w:ascii="Times New Roman" w:hAnsi="Times New Roman" w:cs="Times New Roman"/>
              </w:rPr>
            </w:pPr>
            <w:r w:rsidRPr="004A23BA">
              <w:rPr>
                <w:rFonts w:ascii="Times New Roman" w:hAnsi="Times New Roman" w:cs="Times New Roman"/>
                <w:b/>
                <w:bCs/>
              </w:rPr>
              <w:t>1319187,00</w:t>
            </w:r>
          </w:p>
        </w:tc>
        <w:tc>
          <w:tcPr>
            <w:tcW w:w="303"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95"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both"/>
              <w:rPr>
                <w:rFonts w:ascii="Times New Roman" w:hAnsi="Times New Roman" w:cs="Times New Roman"/>
                <w:b/>
                <w:bCs/>
              </w:rPr>
            </w:pPr>
            <w:r w:rsidRPr="004A23BA">
              <w:rPr>
                <w:rFonts w:ascii="Times New Roman" w:hAnsi="Times New Roman" w:cs="Times New Roman"/>
                <w:b/>
                <w:bCs/>
              </w:rPr>
              <w:t>1271487,00</w:t>
            </w:r>
          </w:p>
        </w:tc>
        <w:tc>
          <w:tcPr>
            <w:tcW w:w="35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66"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b/>
                <w:bCs/>
              </w:rPr>
            </w:pPr>
            <w:r w:rsidRPr="004A23BA">
              <w:rPr>
                <w:rFonts w:ascii="Times New Roman" w:hAnsi="Times New Roman" w:cs="Times New Roman"/>
                <w:b/>
                <w:bCs/>
              </w:rPr>
              <w:t>1271487,00</w:t>
            </w:r>
          </w:p>
        </w:tc>
        <w:tc>
          <w:tcPr>
            <w:tcW w:w="32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218"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22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221"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r>
      <w:tr w:rsidR="004A23BA" w:rsidRPr="004A23BA" w:rsidTr="004A23BA">
        <w:trPr>
          <w:trHeight w:val="223"/>
        </w:trPr>
        <w:tc>
          <w:tcPr>
            <w:tcW w:w="831"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rPr>
            </w:pPr>
            <w:r w:rsidRPr="004A23BA">
              <w:rPr>
                <w:rFonts w:ascii="Times New Roman" w:hAnsi="Times New Roman" w:cs="Times New Roman"/>
              </w:rPr>
              <w:t>из них:</w:t>
            </w:r>
          </w:p>
        </w:tc>
        <w:tc>
          <w:tcPr>
            <w:tcW w:w="21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rPr>
            </w:pPr>
          </w:p>
        </w:tc>
        <w:tc>
          <w:tcPr>
            <w:tcW w:w="38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b/>
                <w:bCs/>
              </w:rPr>
            </w:pPr>
          </w:p>
        </w:tc>
        <w:tc>
          <w:tcPr>
            <w:tcW w:w="395"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p>
        </w:tc>
        <w:tc>
          <w:tcPr>
            <w:tcW w:w="38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p>
        </w:tc>
        <w:tc>
          <w:tcPr>
            <w:tcW w:w="383"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b/>
                <w:bCs/>
              </w:rPr>
            </w:pPr>
          </w:p>
        </w:tc>
        <w:tc>
          <w:tcPr>
            <w:tcW w:w="303"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p>
        </w:tc>
        <w:tc>
          <w:tcPr>
            <w:tcW w:w="395"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b/>
                <w:bCs/>
              </w:rPr>
            </w:pPr>
          </w:p>
        </w:tc>
        <w:tc>
          <w:tcPr>
            <w:tcW w:w="35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p>
        </w:tc>
        <w:tc>
          <w:tcPr>
            <w:tcW w:w="366"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b/>
                <w:bCs/>
              </w:rPr>
            </w:pPr>
          </w:p>
        </w:tc>
        <w:tc>
          <w:tcPr>
            <w:tcW w:w="32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p>
        </w:tc>
        <w:tc>
          <w:tcPr>
            <w:tcW w:w="218"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p>
        </w:tc>
        <w:tc>
          <w:tcPr>
            <w:tcW w:w="22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p>
        </w:tc>
        <w:tc>
          <w:tcPr>
            <w:tcW w:w="221"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p>
        </w:tc>
      </w:tr>
      <w:tr w:rsidR="004A23BA" w:rsidRPr="004A23BA" w:rsidTr="004A23BA">
        <w:trPr>
          <w:trHeight w:val="223"/>
        </w:trPr>
        <w:tc>
          <w:tcPr>
            <w:tcW w:w="831"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rPr>
            </w:pPr>
            <w:r w:rsidRPr="004A23BA">
              <w:rPr>
                <w:rFonts w:ascii="Times New Roman" w:hAnsi="Times New Roman" w:cs="Times New Roman"/>
              </w:rPr>
              <w:t>Заработная плата</w:t>
            </w:r>
          </w:p>
        </w:tc>
        <w:tc>
          <w:tcPr>
            <w:tcW w:w="21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rPr>
            </w:pPr>
            <w:r w:rsidRPr="004A23BA">
              <w:rPr>
                <w:rFonts w:ascii="Times New Roman" w:hAnsi="Times New Roman" w:cs="Times New Roman"/>
              </w:rPr>
              <w:t>211</w:t>
            </w:r>
          </w:p>
        </w:tc>
        <w:tc>
          <w:tcPr>
            <w:tcW w:w="38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rPr>
            </w:pPr>
            <w:r w:rsidRPr="004A23BA">
              <w:rPr>
                <w:rFonts w:ascii="Times New Roman" w:hAnsi="Times New Roman" w:cs="Times New Roman"/>
              </w:rPr>
              <w:t>1013264,33</w:t>
            </w:r>
          </w:p>
        </w:tc>
        <w:tc>
          <w:tcPr>
            <w:tcW w:w="395"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rPr>
            </w:pPr>
            <w:r w:rsidRPr="004A23BA">
              <w:rPr>
                <w:rFonts w:ascii="Times New Roman" w:hAnsi="Times New Roman" w:cs="Times New Roman"/>
              </w:rPr>
              <w:t>976564,33</w:t>
            </w:r>
          </w:p>
        </w:tc>
        <w:tc>
          <w:tcPr>
            <w:tcW w:w="38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rPr>
            </w:pPr>
            <w:r w:rsidRPr="004A23BA">
              <w:rPr>
                <w:rFonts w:ascii="Times New Roman" w:hAnsi="Times New Roman" w:cs="Times New Roman"/>
              </w:rPr>
              <w:t>976564,33</w:t>
            </w:r>
          </w:p>
        </w:tc>
        <w:tc>
          <w:tcPr>
            <w:tcW w:w="383"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rPr>
            </w:pPr>
            <w:r w:rsidRPr="004A23BA">
              <w:rPr>
                <w:rFonts w:ascii="Times New Roman" w:hAnsi="Times New Roman" w:cs="Times New Roman"/>
              </w:rPr>
              <w:t>1013264,33</w:t>
            </w:r>
          </w:p>
        </w:tc>
        <w:tc>
          <w:tcPr>
            <w:tcW w:w="303"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95"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rPr>
            </w:pPr>
            <w:r w:rsidRPr="004A23BA">
              <w:rPr>
                <w:rFonts w:ascii="Times New Roman" w:hAnsi="Times New Roman" w:cs="Times New Roman"/>
              </w:rPr>
              <w:t>976564,33</w:t>
            </w:r>
          </w:p>
        </w:tc>
        <w:tc>
          <w:tcPr>
            <w:tcW w:w="35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66"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rPr>
            </w:pPr>
            <w:r w:rsidRPr="004A23BA">
              <w:rPr>
                <w:rFonts w:ascii="Times New Roman" w:hAnsi="Times New Roman" w:cs="Times New Roman"/>
              </w:rPr>
              <w:t>976564,33</w:t>
            </w:r>
          </w:p>
        </w:tc>
        <w:tc>
          <w:tcPr>
            <w:tcW w:w="32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218"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22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221"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r>
      <w:tr w:rsidR="004A23BA" w:rsidRPr="004A23BA" w:rsidTr="004A23BA">
        <w:trPr>
          <w:trHeight w:val="223"/>
        </w:trPr>
        <w:tc>
          <w:tcPr>
            <w:tcW w:w="831"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rPr>
            </w:pPr>
            <w:r w:rsidRPr="004A23BA">
              <w:rPr>
                <w:rFonts w:ascii="Times New Roman" w:hAnsi="Times New Roman" w:cs="Times New Roman"/>
              </w:rPr>
              <w:t>Прочие выплаты</w:t>
            </w:r>
          </w:p>
        </w:tc>
        <w:tc>
          <w:tcPr>
            <w:tcW w:w="21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rPr>
            </w:pPr>
            <w:r w:rsidRPr="004A23BA">
              <w:rPr>
                <w:rFonts w:ascii="Times New Roman" w:hAnsi="Times New Roman" w:cs="Times New Roman"/>
              </w:rPr>
              <w:t>212</w:t>
            </w:r>
          </w:p>
        </w:tc>
        <w:tc>
          <w:tcPr>
            <w:tcW w:w="38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p>
        </w:tc>
        <w:tc>
          <w:tcPr>
            <w:tcW w:w="395"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p>
        </w:tc>
        <w:tc>
          <w:tcPr>
            <w:tcW w:w="38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p>
        </w:tc>
        <w:tc>
          <w:tcPr>
            <w:tcW w:w="383"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p>
        </w:tc>
        <w:tc>
          <w:tcPr>
            <w:tcW w:w="303"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95"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p>
        </w:tc>
        <w:tc>
          <w:tcPr>
            <w:tcW w:w="35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66"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p>
        </w:tc>
        <w:tc>
          <w:tcPr>
            <w:tcW w:w="32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218"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22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221"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r>
      <w:tr w:rsidR="004A23BA" w:rsidRPr="004A23BA" w:rsidTr="004A23BA">
        <w:trPr>
          <w:trHeight w:val="254"/>
        </w:trPr>
        <w:tc>
          <w:tcPr>
            <w:tcW w:w="831"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sz w:val="23"/>
                <w:szCs w:val="23"/>
              </w:rPr>
            </w:pPr>
            <w:r w:rsidRPr="004A23BA">
              <w:rPr>
                <w:rFonts w:ascii="Times New Roman" w:hAnsi="Times New Roman" w:cs="Times New Roman"/>
                <w:sz w:val="23"/>
                <w:szCs w:val="23"/>
              </w:rPr>
              <w:t>Начисления на выплаты по оплате труда</w:t>
            </w:r>
          </w:p>
        </w:tc>
        <w:tc>
          <w:tcPr>
            <w:tcW w:w="21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rPr>
            </w:pPr>
            <w:r w:rsidRPr="004A23BA">
              <w:rPr>
                <w:rFonts w:ascii="Times New Roman" w:hAnsi="Times New Roman" w:cs="Times New Roman"/>
              </w:rPr>
              <w:t>213</w:t>
            </w:r>
          </w:p>
        </w:tc>
        <w:tc>
          <w:tcPr>
            <w:tcW w:w="38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rPr>
            </w:pPr>
            <w:r w:rsidRPr="004A23BA">
              <w:rPr>
                <w:rFonts w:ascii="Times New Roman" w:hAnsi="Times New Roman" w:cs="Times New Roman"/>
              </w:rPr>
              <w:t>305922,67</w:t>
            </w:r>
          </w:p>
        </w:tc>
        <w:tc>
          <w:tcPr>
            <w:tcW w:w="395"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spacing w:after="0" w:line="240" w:lineRule="auto"/>
              <w:rPr>
                <w:rFonts w:ascii="Times New Roman" w:hAnsi="Times New Roman" w:cs="Times New Roman"/>
              </w:rPr>
            </w:pPr>
            <w:r w:rsidRPr="004A23BA">
              <w:rPr>
                <w:rFonts w:ascii="Times New Roman" w:hAnsi="Times New Roman" w:cs="Times New Roman"/>
              </w:rPr>
              <w:t>294922,67</w:t>
            </w:r>
          </w:p>
        </w:tc>
        <w:tc>
          <w:tcPr>
            <w:tcW w:w="38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spacing w:after="0" w:line="240" w:lineRule="auto"/>
              <w:rPr>
                <w:rFonts w:ascii="Times New Roman" w:hAnsi="Times New Roman" w:cs="Times New Roman"/>
              </w:rPr>
            </w:pPr>
            <w:r w:rsidRPr="004A23BA">
              <w:rPr>
                <w:rFonts w:ascii="Times New Roman" w:hAnsi="Times New Roman" w:cs="Times New Roman"/>
              </w:rPr>
              <w:t>294922,67</w:t>
            </w:r>
          </w:p>
        </w:tc>
        <w:tc>
          <w:tcPr>
            <w:tcW w:w="383"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spacing w:after="0" w:line="240" w:lineRule="auto"/>
              <w:rPr>
                <w:rFonts w:ascii="Times New Roman" w:hAnsi="Times New Roman" w:cs="Times New Roman"/>
              </w:rPr>
            </w:pPr>
            <w:r w:rsidRPr="004A23BA">
              <w:rPr>
                <w:rFonts w:ascii="Times New Roman" w:hAnsi="Times New Roman" w:cs="Times New Roman"/>
              </w:rPr>
              <w:t>305922,67</w:t>
            </w:r>
          </w:p>
        </w:tc>
        <w:tc>
          <w:tcPr>
            <w:tcW w:w="303"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95"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rPr>
            </w:pPr>
            <w:r w:rsidRPr="004A23BA">
              <w:rPr>
                <w:rFonts w:ascii="Times New Roman" w:hAnsi="Times New Roman" w:cs="Times New Roman"/>
              </w:rPr>
              <w:t>294922,67</w:t>
            </w:r>
          </w:p>
        </w:tc>
        <w:tc>
          <w:tcPr>
            <w:tcW w:w="35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66"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294922,67</w:t>
            </w:r>
          </w:p>
        </w:tc>
        <w:tc>
          <w:tcPr>
            <w:tcW w:w="32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218"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22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221"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r>
      <w:tr w:rsidR="004A23BA" w:rsidRPr="004A23BA" w:rsidTr="004A23BA">
        <w:trPr>
          <w:trHeight w:val="223"/>
        </w:trPr>
        <w:tc>
          <w:tcPr>
            <w:tcW w:w="831"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b/>
                <w:bCs/>
                <w:sz w:val="23"/>
                <w:szCs w:val="23"/>
              </w:rPr>
            </w:pPr>
            <w:r w:rsidRPr="004A23BA">
              <w:rPr>
                <w:rFonts w:ascii="Times New Roman" w:hAnsi="Times New Roman" w:cs="Times New Roman"/>
                <w:b/>
                <w:bCs/>
                <w:sz w:val="23"/>
                <w:szCs w:val="23"/>
              </w:rPr>
              <w:t>Оплата работ, услуг, всего</w:t>
            </w:r>
          </w:p>
        </w:tc>
        <w:tc>
          <w:tcPr>
            <w:tcW w:w="21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b/>
                <w:bCs/>
              </w:rPr>
            </w:pPr>
            <w:r w:rsidRPr="004A23BA">
              <w:rPr>
                <w:rFonts w:ascii="Times New Roman" w:hAnsi="Times New Roman" w:cs="Times New Roman"/>
                <w:b/>
                <w:bCs/>
              </w:rPr>
              <w:t>220</w:t>
            </w:r>
          </w:p>
        </w:tc>
        <w:tc>
          <w:tcPr>
            <w:tcW w:w="38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b/>
                <w:bCs/>
              </w:rPr>
            </w:pPr>
            <w:r w:rsidRPr="004A23BA">
              <w:rPr>
                <w:rFonts w:ascii="Times New Roman" w:hAnsi="Times New Roman" w:cs="Times New Roman"/>
                <w:b/>
                <w:bCs/>
              </w:rPr>
              <w:t>687625,00</w:t>
            </w:r>
          </w:p>
        </w:tc>
        <w:tc>
          <w:tcPr>
            <w:tcW w:w="395"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b/>
                <w:bCs/>
              </w:rPr>
            </w:pPr>
            <w:r w:rsidRPr="004A23BA">
              <w:rPr>
                <w:rFonts w:ascii="Times New Roman" w:hAnsi="Times New Roman" w:cs="Times New Roman"/>
                <w:b/>
                <w:bCs/>
              </w:rPr>
              <w:t>688106,00</w:t>
            </w:r>
          </w:p>
        </w:tc>
        <w:tc>
          <w:tcPr>
            <w:tcW w:w="38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b/>
                <w:bCs/>
              </w:rPr>
            </w:pPr>
            <w:r w:rsidRPr="004A23BA">
              <w:rPr>
                <w:rFonts w:ascii="Times New Roman" w:hAnsi="Times New Roman" w:cs="Times New Roman"/>
                <w:b/>
                <w:bCs/>
              </w:rPr>
              <w:t>686743,00</w:t>
            </w:r>
          </w:p>
        </w:tc>
        <w:tc>
          <w:tcPr>
            <w:tcW w:w="383"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b/>
                <w:bCs/>
              </w:rPr>
            </w:pPr>
            <w:r w:rsidRPr="004A23BA">
              <w:rPr>
                <w:rFonts w:ascii="Times New Roman" w:hAnsi="Times New Roman" w:cs="Times New Roman"/>
                <w:b/>
                <w:bCs/>
              </w:rPr>
              <w:t>687625,00</w:t>
            </w:r>
          </w:p>
        </w:tc>
        <w:tc>
          <w:tcPr>
            <w:tcW w:w="303"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b/>
                <w:bCs/>
              </w:rPr>
            </w:pPr>
            <w:r w:rsidRPr="004A23BA">
              <w:rPr>
                <w:rFonts w:ascii="Times New Roman" w:hAnsi="Times New Roman" w:cs="Times New Roman"/>
                <w:b/>
                <w:bCs/>
              </w:rPr>
              <w:t>0.00</w:t>
            </w:r>
          </w:p>
        </w:tc>
        <w:tc>
          <w:tcPr>
            <w:tcW w:w="395"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b/>
                <w:bCs/>
              </w:rPr>
            </w:pPr>
            <w:r w:rsidRPr="004A23BA">
              <w:rPr>
                <w:rFonts w:ascii="Times New Roman" w:hAnsi="Times New Roman" w:cs="Times New Roman"/>
                <w:b/>
                <w:bCs/>
              </w:rPr>
              <w:t>688106,00</w:t>
            </w:r>
          </w:p>
        </w:tc>
        <w:tc>
          <w:tcPr>
            <w:tcW w:w="35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b/>
                <w:bCs/>
              </w:rPr>
              <w:t>0.00</w:t>
            </w:r>
          </w:p>
        </w:tc>
        <w:tc>
          <w:tcPr>
            <w:tcW w:w="366"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b/>
                <w:bCs/>
              </w:rPr>
            </w:pPr>
            <w:r w:rsidRPr="004A23BA">
              <w:rPr>
                <w:rFonts w:ascii="Times New Roman" w:hAnsi="Times New Roman" w:cs="Times New Roman"/>
                <w:b/>
                <w:bCs/>
              </w:rPr>
              <w:t>686743,00</w:t>
            </w:r>
          </w:p>
        </w:tc>
        <w:tc>
          <w:tcPr>
            <w:tcW w:w="32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b/>
                <w:bCs/>
              </w:rPr>
              <w:t>0.00</w:t>
            </w:r>
          </w:p>
        </w:tc>
        <w:tc>
          <w:tcPr>
            <w:tcW w:w="218"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22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221"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r>
      <w:tr w:rsidR="004A23BA" w:rsidRPr="004A23BA" w:rsidTr="004A23BA">
        <w:trPr>
          <w:trHeight w:val="223"/>
        </w:trPr>
        <w:tc>
          <w:tcPr>
            <w:tcW w:w="831"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sz w:val="23"/>
                <w:szCs w:val="23"/>
              </w:rPr>
            </w:pPr>
            <w:r w:rsidRPr="004A23BA">
              <w:rPr>
                <w:rFonts w:ascii="Times New Roman" w:hAnsi="Times New Roman" w:cs="Times New Roman"/>
                <w:sz w:val="23"/>
                <w:szCs w:val="23"/>
              </w:rPr>
              <w:t>из них:</w:t>
            </w:r>
          </w:p>
        </w:tc>
        <w:tc>
          <w:tcPr>
            <w:tcW w:w="21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rPr>
            </w:pPr>
          </w:p>
        </w:tc>
        <w:tc>
          <w:tcPr>
            <w:tcW w:w="38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b/>
                <w:bCs/>
              </w:rPr>
            </w:pPr>
          </w:p>
        </w:tc>
        <w:tc>
          <w:tcPr>
            <w:tcW w:w="395"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p>
        </w:tc>
        <w:tc>
          <w:tcPr>
            <w:tcW w:w="38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p>
        </w:tc>
        <w:tc>
          <w:tcPr>
            <w:tcW w:w="383"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b/>
                <w:bCs/>
              </w:rPr>
            </w:pPr>
          </w:p>
        </w:tc>
        <w:tc>
          <w:tcPr>
            <w:tcW w:w="303"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p>
        </w:tc>
        <w:tc>
          <w:tcPr>
            <w:tcW w:w="395"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b/>
                <w:bCs/>
              </w:rPr>
            </w:pPr>
          </w:p>
        </w:tc>
        <w:tc>
          <w:tcPr>
            <w:tcW w:w="35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p>
        </w:tc>
        <w:tc>
          <w:tcPr>
            <w:tcW w:w="366"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b/>
                <w:bCs/>
              </w:rPr>
            </w:pPr>
          </w:p>
        </w:tc>
        <w:tc>
          <w:tcPr>
            <w:tcW w:w="32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p>
        </w:tc>
        <w:tc>
          <w:tcPr>
            <w:tcW w:w="218"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p>
        </w:tc>
        <w:tc>
          <w:tcPr>
            <w:tcW w:w="22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p>
        </w:tc>
        <w:tc>
          <w:tcPr>
            <w:tcW w:w="221"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p>
        </w:tc>
      </w:tr>
      <w:tr w:rsidR="004A23BA" w:rsidRPr="004A23BA" w:rsidTr="004A23BA">
        <w:trPr>
          <w:trHeight w:val="223"/>
        </w:trPr>
        <w:tc>
          <w:tcPr>
            <w:tcW w:w="831"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sz w:val="23"/>
                <w:szCs w:val="23"/>
              </w:rPr>
            </w:pPr>
            <w:r w:rsidRPr="004A23BA">
              <w:rPr>
                <w:rFonts w:ascii="Times New Roman" w:hAnsi="Times New Roman" w:cs="Times New Roman"/>
                <w:sz w:val="23"/>
                <w:szCs w:val="23"/>
              </w:rPr>
              <w:t>Услуги связи</w:t>
            </w:r>
          </w:p>
        </w:tc>
        <w:tc>
          <w:tcPr>
            <w:tcW w:w="21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rPr>
            </w:pPr>
            <w:r w:rsidRPr="004A23BA">
              <w:rPr>
                <w:rFonts w:ascii="Times New Roman" w:hAnsi="Times New Roman" w:cs="Times New Roman"/>
              </w:rPr>
              <w:t>221</w:t>
            </w:r>
          </w:p>
        </w:tc>
        <w:tc>
          <w:tcPr>
            <w:tcW w:w="38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8885,00</w:t>
            </w:r>
          </w:p>
        </w:tc>
        <w:tc>
          <w:tcPr>
            <w:tcW w:w="395"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8885,00</w:t>
            </w:r>
          </w:p>
        </w:tc>
        <w:tc>
          <w:tcPr>
            <w:tcW w:w="38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8885,00</w:t>
            </w:r>
          </w:p>
        </w:tc>
        <w:tc>
          <w:tcPr>
            <w:tcW w:w="383"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8885,00</w:t>
            </w:r>
          </w:p>
        </w:tc>
        <w:tc>
          <w:tcPr>
            <w:tcW w:w="303"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95"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8885,00</w:t>
            </w:r>
          </w:p>
        </w:tc>
        <w:tc>
          <w:tcPr>
            <w:tcW w:w="35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66"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8885,00</w:t>
            </w:r>
          </w:p>
        </w:tc>
        <w:tc>
          <w:tcPr>
            <w:tcW w:w="32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218"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22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221"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r>
      <w:tr w:rsidR="004A23BA" w:rsidRPr="004A23BA" w:rsidTr="004A23BA">
        <w:trPr>
          <w:trHeight w:val="223"/>
        </w:trPr>
        <w:tc>
          <w:tcPr>
            <w:tcW w:w="831"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sz w:val="23"/>
                <w:szCs w:val="23"/>
              </w:rPr>
            </w:pPr>
            <w:r w:rsidRPr="004A23BA">
              <w:rPr>
                <w:rFonts w:ascii="Times New Roman" w:hAnsi="Times New Roman" w:cs="Times New Roman"/>
                <w:sz w:val="23"/>
                <w:szCs w:val="23"/>
              </w:rPr>
              <w:t>Транспортные услуги</w:t>
            </w:r>
          </w:p>
        </w:tc>
        <w:tc>
          <w:tcPr>
            <w:tcW w:w="21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rPr>
            </w:pPr>
            <w:r w:rsidRPr="004A23BA">
              <w:rPr>
                <w:rFonts w:ascii="Times New Roman" w:hAnsi="Times New Roman" w:cs="Times New Roman"/>
              </w:rPr>
              <w:t>222</w:t>
            </w:r>
          </w:p>
        </w:tc>
        <w:tc>
          <w:tcPr>
            <w:tcW w:w="38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75960,00</w:t>
            </w:r>
          </w:p>
        </w:tc>
        <w:tc>
          <w:tcPr>
            <w:tcW w:w="395"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rPr>
            </w:pPr>
            <w:r w:rsidRPr="004A23BA">
              <w:rPr>
                <w:rFonts w:ascii="Times New Roman" w:hAnsi="Times New Roman" w:cs="Times New Roman"/>
              </w:rPr>
              <w:t>75960,00</w:t>
            </w:r>
          </w:p>
        </w:tc>
        <w:tc>
          <w:tcPr>
            <w:tcW w:w="38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75960,00</w:t>
            </w:r>
          </w:p>
        </w:tc>
        <w:tc>
          <w:tcPr>
            <w:tcW w:w="383"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75960,00</w:t>
            </w:r>
          </w:p>
        </w:tc>
        <w:tc>
          <w:tcPr>
            <w:tcW w:w="303"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95"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rPr>
            </w:pPr>
            <w:r w:rsidRPr="004A23BA">
              <w:rPr>
                <w:rFonts w:ascii="Times New Roman" w:hAnsi="Times New Roman" w:cs="Times New Roman"/>
              </w:rPr>
              <w:t>75960,00</w:t>
            </w:r>
          </w:p>
        </w:tc>
        <w:tc>
          <w:tcPr>
            <w:tcW w:w="35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66"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75960,00</w:t>
            </w:r>
          </w:p>
        </w:tc>
        <w:tc>
          <w:tcPr>
            <w:tcW w:w="32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218"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22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221"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r>
      <w:tr w:rsidR="004A23BA" w:rsidRPr="004A23BA" w:rsidTr="004A23BA">
        <w:trPr>
          <w:trHeight w:val="223"/>
        </w:trPr>
        <w:tc>
          <w:tcPr>
            <w:tcW w:w="831"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sz w:val="23"/>
                <w:szCs w:val="23"/>
              </w:rPr>
            </w:pPr>
            <w:r w:rsidRPr="004A23BA">
              <w:rPr>
                <w:rFonts w:ascii="Times New Roman" w:hAnsi="Times New Roman" w:cs="Times New Roman"/>
                <w:sz w:val="23"/>
                <w:szCs w:val="23"/>
              </w:rPr>
              <w:t>Коммунальные услуги</w:t>
            </w:r>
          </w:p>
        </w:tc>
        <w:tc>
          <w:tcPr>
            <w:tcW w:w="21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rPr>
            </w:pPr>
            <w:r w:rsidRPr="004A23BA">
              <w:rPr>
                <w:rFonts w:ascii="Times New Roman" w:hAnsi="Times New Roman" w:cs="Times New Roman"/>
              </w:rPr>
              <w:t>223</w:t>
            </w:r>
          </w:p>
        </w:tc>
        <w:tc>
          <w:tcPr>
            <w:tcW w:w="38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329931,00</w:t>
            </w:r>
          </w:p>
        </w:tc>
        <w:tc>
          <w:tcPr>
            <w:tcW w:w="395"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330412,00</w:t>
            </w:r>
          </w:p>
        </w:tc>
        <w:tc>
          <w:tcPr>
            <w:tcW w:w="38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329049,00</w:t>
            </w:r>
          </w:p>
        </w:tc>
        <w:tc>
          <w:tcPr>
            <w:tcW w:w="383"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329931,00</w:t>
            </w:r>
          </w:p>
        </w:tc>
        <w:tc>
          <w:tcPr>
            <w:tcW w:w="303"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95"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330412,00</w:t>
            </w:r>
          </w:p>
        </w:tc>
        <w:tc>
          <w:tcPr>
            <w:tcW w:w="35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66"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329049,00</w:t>
            </w:r>
          </w:p>
        </w:tc>
        <w:tc>
          <w:tcPr>
            <w:tcW w:w="32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218"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22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221"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r>
      <w:tr w:rsidR="004A23BA" w:rsidRPr="004A23BA" w:rsidTr="004A23BA">
        <w:trPr>
          <w:trHeight w:val="434"/>
        </w:trPr>
        <w:tc>
          <w:tcPr>
            <w:tcW w:w="831"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sz w:val="23"/>
                <w:szCs w:val="23"/>
              </w:rPr>
            </w:pPr>
            <w:r w:rsidRPr="004A23BA">
              <w:rPr>
                <w:rFonts w:ascii="Times New Roman" w:hAnsi="Times New Roman" w:cs="Times New Roman"/>
                <w:sz w:val="23"/>
                <w:szCs w:val="23"/>
              </w:rPr>
              <w:t>Арендная плата за пользование имуществом</w:t>
            </w:r>
          </w:p>
        </w:tc>
        <w:tc>
          <w:tcPr>
            <w:tcW w:w="21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rPr>
            </w:pPr>
            <w:r w:rsidRPr="004A23BA">
              <w:rPr>
                <w:rFonts w:ascii="Times New Roman" w:hAnsi="Times New Roman" w:cs="Times New Roman"/>
              </w:rPr>
              <w:t>224</w:t>
            </w:r>
          </w:p>
        </w:tc>
        <w:tc>
          <w:tcPr>
            <w:tcW w:w="38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95"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8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83"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03"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95"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5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66"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2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218"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22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221"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r>
      <w:tr w:rsidR="004A23BA" w:rsidRPr="004A23BA" w:rsidTr="004A23BA">
        <w:trPr>
          <w:trHeight w:val="434"/>
        </w:trPr>
        <w:tc>
          <w:tcPr>
            <w:tcW w:w="831"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sz w:val="23"/>
                <w:szCs w:val="23"/>
              </w:rPr>
            </w:pPr>
            <w:r w:rsidRPr="004A23BA">
              <w:rPr>
                <w:rFonts w:ascii="Times New Roman" w:hAnsi="Times New Roman" w:cs="Times New Roman"/>
                <w:sz w:val="23"/>
                <w:szCs w:val="23"/>
              </w:rPr>
              <w:t>Работы, услуги по содержанию имущества</w:t>
            </w:r>
          </w:p>
        </w:tc>
        <w:tc>
          <w:tcPr>
            <w:tcW w:w="21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rPr>
            </w:pPr>
            <w:r w:rsidRPr="004A23BA">
              <w:rPr>
                <w:rFonts w:ascii="Times New Roman" w:hAnsi="Times New Roman" w:cs="Times New Roman"/>
              </w:rPr>
              <w:t>225</w:t>
            </w:r>
          </w:p>
        </w:tc>
        <w:tc>
          <w:tcPr>
            <w:tcW w:w="38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229709,00</w:t>
            </w:r>
          </w:p>
        </w:tc>
        <w:tc>
          <w:tcPr>
            <w:tcW w:w="395"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229709,00</w:t>
            </w:r>
          </w:p>
        </w:tc>
        <w:tc>
          <w:tcPr>
            <w:tcW w:w="38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229709,00</w:t>
            </w:r>
          </w:p>
        </w:tc>
        <w:tc>
          <w:tcPr>
            <w:tcW w:w="383"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rPr>
            </w:pPr>
            <w:r w:rsidRPr="004A23BA">
              <w:rPr>
                <w:rFonts w:ascii="Times New Roman" w:hAnsi="Times New Roman" w:cs="Times New Roman"/>
              </w:rPr>
              <w:t>229709,00</w:t>
            </w:r>
          </w:p>
        </w:tc>
        <w:tc>
          <w:tcPr>
            <w:tcW w:w="303"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95"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229709,00</w:t>
            </w:r>
          </w:p>
        </w:tc>
        <w:tc>
          <w:tcPr>
            <w:tcW w:w="35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66"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229709,00</w:t>
            </w:r>
          </w:p>
        </w:tc>
        <w:tc>
          <w:tcPr>
            <w:tcW w:w="32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218"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22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221"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r>
      <w:tr w:rsidR="004A23BA" w:rsidRPr="004A23BA" w:rsidTr="004A23BA">
        <w:trPr>
          <w:trHeight w:val="223"/>
        </w:trPr>
        <w:tc>
          <w:tcPr>
            <w:tcW w:w="831"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sz w:val="23"/>
                <w:szCs w:val="23"/>
              </w:rPr>
            </w:pPr>
            <w:r w:rsidRPr="004A23BA">
              <w:rPr>
                <w:rFonts w:ascii="Times New Roman" w:hAnsi="Times New Roman" w:cs="Times New Roman"/>
                <w:sz w:val="23"/>
                <w:szCs w:val="23"/>
              </w:rPr>
              <w:t>Прочие работы, услуги</w:t>
            </w:r>
          </w:p>
        </w:tc>
        <w:tc>
          <w:tcPr>
            <w:tcW w:w="21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rPr>
            </w:pPr>
            <w:r w:rsidRPr="004A23BA">
              <w:rPr>
                <w:rFonts w:ascii="Times New Roman" w:hAnsi="Times New Roman" w:cs="Times New Roman"/>
              </w:rPr>
              <w:t>226</w:t>
            </w:r>
          </w:p>
        </w:tc>
        <w:tc>
          <w:tcPr>
            <w:tcW w:w="38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43140,00</w:t>
            </w:r>
          </w:p>
        </w:tc>
        <w:tc>
          <w:tcPr>
            <w:tcW w:w="395"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43140,00</w:t>
            </w:r>
          </w:p>
        </w:tc>
        <w:tc>
          <w:tcPr>
            <w:tcW w:w="38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43140,00</w:t>
            </w:r>
          </w:p>
        </w:tc>
        <w:tc>
          <w:tcPr>
            <w:tcW w:w="383"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43140,00</w:t>
            </w:r>
          </w:p>
        </w:tc>
        <w:tc>
          <w:tcPr>
            <w:tcW w:w="303"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95"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43140,00</w:t>
            </w:r>
          </w:p>
        </w:tc>
        <w:tc>
          <w:tcPr>
            <w:tcW w:w="35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66"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43140,00</w:t>
            </w:r>
          </w:p>
        </w:tc>
        <w:tc>
          <w:tcPr>
            <w:tcW w:w="32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218"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22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221"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r>
      <w:tr w:rsidR="004A23BA" w:rsidRPr="004A23BA" w:rsidTr="004A23BA">
        <w:trPr>
          <w:trHeight w:val="372"/>
        </w:trPr>
        <w:tc>
          <w:tcPr>
            <w:tcW w:w="831"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sz w:val="23"/>
                <w:szCs w:val="23"/>
              </w:rPr>
            </w:pPr>
            <w:r w:rsidRPr="004A23BA">
              <w:rPr>
                <w:rFonts w:ascii="Times New Roman" w:hAnsi="Times New Roman" w:cs="Times New Roman"/>
                <w:sz w:val="23"/>
                <w:szCs w:val="23"/>
              </w:rPr>
              <w:lastRenderedPageBreak/>
              <w:t>Безвозмездные перечисления организациям, всего</w:t>
            </w:r>
          </w:p>
        </w:tc>
        <w:tc>
          <w:tcPr>
            <w:tcW w:w="21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rPr>
            </w:pPr>
            <w:r w:rsidRPr="004A23BA">
              <w:rPr>
                <w:rFonts w:ascii="Times New Roman" w:hAnsi="Times New Roman" w:cs="Times New Roman"/>
              </w:rPr>
              <w:t>240</w:t>
            </w:r>
          </w:p>
        </w:tc>
        <w:tc>
          <w:tcPr>
            <w:tcW w:w="38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95"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8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83"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03"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95"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5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66"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2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218"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22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221"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r>
      <w:tr w:rsidR="004A23BA" w:rsidRPr="004A23BA" w:rsidTr="004A23BA">
        <w:trPr>
          <w:trHeight w:val="223"/>
        </w:trPr>
        <w:tc>
          <w:tcPr>
            <w:tcW w:w="831"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sz w:val="23"/>
                <w:szCs w:val="23"/>
              </w:rPr>
            </w:pPr>
            <w:r w:rsidRPr="004A23BA">
              <w:rPr>
                <w:rFonts w:ascii="Times New Roman" w:hAnsi="Times New Roman" w:cs="Times New Roman"/>
                <w:sz w:val="23"/>
                <w:szCs w:val="23"/>
              </w:rPr>
              <w:t>из них:</w:t>
            </w:r>
          </w:p>
        </w:tc>
        <w:tc>
          <w:tcPr>
            <w:tcW w:w="21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rPr>
            </w:pPr>
          </w:p>
        </w:tc>
        <w:tc>
          <w:tcPr>
            <w:tcW w:w="38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p>
        </w:tc>
        <w:tc>
          <w:tcPr>
            <w:tcW w:w="395"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p>
        </w:tc>
        <w:tc>
          <w:tcPr>
            <w:tcW w:w="38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p>
        </w:tc>
        <w:tc>
          <w:tcPr>
            <w:tcW w:w="383"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p>
        </w:tc>
        <w:tc>
          <w:tcPr>
            <w:tcW w:w="303"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p>
        </w:tc>
        <w:tc>
          <w:tcPr>
            <w:tcW w:w="395"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p>
        </w:tc>
        <w:tc>
          <w:tcPr>
            <w:tcW w:w="35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p>
        </w:tc>
        <w:tc>
          <w:tcPr>
            <w:tcW w:w="366"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p>
        </w:tc>
        <w:tc>
          <w:tcPr>
            <w:tcW w:w="32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p>
        </w:tc>
        <w:tc>
          <w:tcPr>
            <w:tcW w:w="218"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p>
        </w:tc>
        <w:tc>
          <w:tcPr>
            <w:tcW w:w="22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p>
        </w:tc>
        <w:tc>
          <w:tcPr>
            <w:tcW w:w="221"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p>
        </w:tc>
      </w:tr>
      <w:tr w:rsidR="004A23BA" w:rsidRPr="004A23BA" w:rsidTr="004A23BA">
        <w:trPr>
          <w:trHeight w:val="372"/>
        </w:trPr>
        <w:tc>
          <w:tcPr>
            <w:tcW w:w="831" w:type="pct"/>
            <w:tcBorders>
              <w:top w:val="single" w:sz="12" w:space="0" w:color="auto"/>
              <w:left w:val="single" w:sz="12" w:space="0" w:color="auto"/>
              <w:bottom w:val="single" w:sz="2" w:space="0" w:color="000000"/>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sz w:val="23"/>
                <w:szCs w:val="23"/>
              </w:rPr>
            </w:pPr>
            <w:r w:rsidRPr="004A23BA">
              <w:rPr>
                <w:rFonts w:ascii="Times New Roman" w:hAnsi="Times New Roman" w:cs="Times New Roman"/>
                <w:sz w:val="23"/>
                <w:szCs w:val="23"/>
              </w:rPr>
              <w:t xml:space="preserve">Безвозмездные перечисления </w:t>
            </w:r>
            <w:proofErr w:type="gramStart"/>
            <w:r w:rsidRPr="004A23BA">
              <w:rPr>
                <w:rFonts w:ascii="Times New Roman" w:hAnsi="Times New Roman" w:cs="Times New Roman"/>
                <w:sz w:val="23"/>
                <w:szCs w:val="23"/>
              </w:rPr>
              <w:t>государственным  и</w:t>
            </w:r>
            <w:proofErr w:type="gramEnd"/>
            <w:r w:rsidRPr="004A23BA">
              <w:rPr>
                <w:rFonts w:ascii="Times New Roman" w:hAnsi="Times New Roman" w:cs="Times New Roman"/>
                <w:sz w:val="23"/>
                <w:szCs w:val="23"/>
              </w:rPr>
              <w:t xml:space="preserve"> муниципальным организациям</w:t>
            </w:r>
          </w:p>
        </w:tc>
        <w:tc>
          <w:tcPr>
            <w:tcW w:w="21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rPr>
            </w:pPr>
            <w:r w:rsidRPr="004A23BA">
              <w:rPr>
                <w:rFonts w:ascii="Times New Roman" w:hAnsi="Times New Roman" w:cs="Times New Roman"/>
              </w:rPr>
              <w:t>241</w:t>
            </w:r>
          </w:p>
        </w:tc>
        <w:tc>
          <w:tcPr>
            <w:tcW w:w="38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95"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8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83"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03"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95"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5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66"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2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218"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22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221"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r>
      <w:tr w:rsidR="004A23BA" w:rsidRPr="004A23BA" w:rsidTr="004A23BA">
        <w:trPr>
          <w:trHeight w:val="223"/>
        </w:trPr>
        <w:tc>
          <w:tcPr>
            <w:tcW w:w="831" w:type="pct"/>
            <w:tcBorders>
              <w:top w:val="single" w:sz="2" w:space="0" w:color="000000"/>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sz w:val="23"/>
                <w:szCs w:val="23"/>
              </w:rPr>
            </w:pPr>
            <w:r w:rsidRPr="004A23BA">
              <w:rPr>
                <w:rFonts w:ascii="Times New Roman" w:hAnsi="Times New Roman" w:cs="Times New Roman"/>
                <w:sz w:val="23"/>
                <w:szCs w:val="23"/>
              </w:rPr>
              <w:t>Социальное обеспечение, всего</w:t>
            </w:r>
          </w:p>
        </w:tc>
        <w:tc>
          <w:tcPr>
            <w:tcW w:w="21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rPr>
            </w:pPr>
            <w:r w:rsidRPr="004A23BA">
              <w:rPr>
                <w:rFonts w:ascii="Times New Roman" w:hAnsi="Times New Roman" w:cs="Times New Roman"/>
              </w:rPr>
              <w:t>260</w:t>
            </w:r>
          </w:p>
        </w:tc>
        <w:tc>
          <w:tcPr>
            <w:tcW w:w="38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95"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8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83"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03"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95"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5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66"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2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218"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22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221"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r>
      <w:tr w:rsidR="004A23BA" w:rsidRPr="004A23BA" w:rsidTr="004A23BA">
        <w:trPr>
          <w:trHeight w:val="223"/>
        </w:trPr>
        <w:tc>
          <w:tcPr>
            <w:tcW w:w="831"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sz w:val="23"/>
                <w:szCs w:val="23"/>
              </w:rPr>
            </w:pPr>
            <w:r w:rsidRPr="004A23BA">
              <w:rPr>
                <w:rFonts w:ascii="Times New Roman" w:hAnsi="Times New Roman" w:cs="Times New Roman"/>
                <w:sz w:val="23"/>
                <w:szCs w:val="23"/>
              </w:rPr>
              <w:t>из них:</w:t>
            </w:r>
          </w:p>
        </w:tc>
        <w:tc>
          <w:tcPr>
            <w:tcW w:w="21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rPr>
            </w:pPr>
          </w:p>
        </w:tc>
        <w:tc>
          <w:tcPr>
            <w:tcW w:w="38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p>
        </w:tc>
        <w:tc>
          <w:tcPr>
            <w:tcW w:w="395"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8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83"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03"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95"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5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66"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2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218"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22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221"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r>
      <w:tr w:rsidR="004A23BA" w:rsidRPr="004A23BA" w:rsidTr="004A23BA">
        <w:trPr>
          <w:trHeight w:val="223"/>
        </w:trPr>
        <w:tc>
          <w:tcPr>
            <w:tcW w:w="831"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sz w:val="23"/>
                <w:szCs w:val="23"/>
              </w:rPr>
            </w:pPr>
            <w:r w:rsidRPr="004A23BA">
              <w:rPr>
                <w:rFonts w:ascii="Times New Roman" w:hAnsi="Times New Roman" w:cs="Times New Roman"/>
                <w:sz w:val="23"/>
                <w:szCs w:val="23"/>
              </w:rPr>
              <w:t>Пособия по социальной помощи населению</w:t>
            </w:r>
          </w:p>
        </w:tc>
        <w:tc>
          <w:tcPr>
            <w:tcW w:w="21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rPr>
            </w:pPr>
            <w:r w:rsidRPr="004A23BA">
              <w:rPr>
                <w:rFonts w:ascii="Times New Roman" w:hAnsi="Times New Roman" w:cs="Times New Roman"/>
              </w:rPr>
              <w:t>262</w:t>
            </w:r>
          </w:p>
        </w:tc>
        <w:tc>
          <w:tcPr>
            <w:tcW w:w="38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95"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8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83"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03"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95"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5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66"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2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218"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22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221"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r>
      <w:tr w:rsidR="004A23BA" w:rsidRPr="004A23BA" w:rsidTr="004A23BA">
        <w:trPr>
          <w:trHeight w:val="552"/>
        </w:trPr>
        <w:tc>
          <w:tcPr>
            <w:tcW w:w="831"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sz w:val="23"/>
                <w:szCs w:val="23"/>
              </w:rPr>
            </w:pPr>
            <w:r w:rsidRPr="004A23BA">
              <w:rPr>
                <w:rFonts w:ascii="Times New Roman" w:hAnsi="Times New Roman" w:cs="Times New Roman"/>
                <w:sz w:val="23"/>
                <w:szCs w:val="23"/>
              </w:rPr>
              <w:t>Пенсии, пособия, выплачиваемые организациями сектора государственного управления</w:t>
            </w:r>
          </w:p>
        </w:tc>
        <w:tc>
          <w:tcPr>
            <w:tcW w:w="21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rPr>
            </w:pPr>
            <w:r w:rsidRPr="004A23BA">
              <w:rPr>
                <w:rFonts w:ascii="Times New Roman" w:hAnsi="Times New Roman" w:cs="Times New Roman"/>
              </w:rPr>
              <w:t>263</w:t>
            </w:r>
          </w:p>
        </w:tc>
        <w:tc>
          <w:tcPr>
            <w:tcW w:w="38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95"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8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83"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03"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95"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5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66"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2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218"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22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221"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r>
      <w:tr w:rsidR="004A23BA" w:rsidRPr="004A23BA" w:rsidTr="004A23BA">
        <w:trPr>
          <w:trHeight w:val="223"/>
        </w:trPr>
        <w:tc>
          <w:tcPr>
            <w:tcW w:w="831"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b/>
                <w:bCs/>
                <w:sz w:val="23"/>
                <w:szCs w:val="23"/>
              </w:rPr>
            </w:pPr>
            <w:r w:rsidRPr="004A23BA">
              <w:rPr>
                <w:rFonts w:ascii="Times New Roman" w:hAnsi="Times New Roman" w:cs="Times New Roman"/>
                <w:b/>
                <w:bCs/>
                <w:sz w:val="23"/>
                <w:szCs w:val="23"/>
              </w:rPr>
              <w:t>Прочие расходы</w:t>
            </w:r>
          </w:p>
        </w:tc>
        <w:tc>
          <w:tcPr>
            <w:tcW w:w="21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b/>
                <w:bCs/>
              </w:rPr>
            </w:pPr>
            <w:r w:rsidRPr="004A23BA">
              <w:rPr>
                <w:rFonts w:ascii="Times New Roman" w:hAnsi="Times New Roman" w:cs="Times New Roman"/>
                <w:b/>
                <w:bCs/>
              </w:rPr>
              <w:t>290</w:t>
            </w:r>
          </w:p>
        </w:tc>
        <w:tc>
          <w:tcPr>
            <w:tcW w:w="38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b/>
                <w:bCs/>
              </w:rPr>
            </w:pPr>
            <w:r w:rsidRPr="004A23BA">
              <w:rPr>
                <w:rFonts w:ascii="Times New Roman" w:hAnsi="Times New Roman" w:cs="Times New Roman"/>
                <w:b/>
                <w:bCs/>
              </w:rPr>
              <w:t>196300,00</w:t>
            </w:r>
          </w:p>
        </w:tc>
        <w:tc>
          <w:tcPr>
            <w:tcW w:w="395"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b/>
                <w:bCs/>
              </w:rPr>
            </w:pPr>
            <w:r w:rsidRPr="004A23BA">
              <w:rPr>
                <w:rFonts w:ascii="Times New Roman" w:hAnsi="Times New Roman" w:cs="Times New Roman"/>
                <w:b/>
                <w:bCs/>
              </w:rPr>
              <w:t>207600,00</w:t>
            </w:r>
          </w:p>
        </w:tc>
        <w:tc>
          <w:tcPr>
            <w:tcW w:w="38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b/>
                <w:bCs/>
              </w:rPr>
            </w:pPr>
            <w:r w:rsidRPr="004A23BA">
              <w:rPr>
                <w:rFonts w:ascii="Times New Roman" w:hAnsi="Times New Roman" w:cs="Times New Roman"/>
                <w:b/>
                <w:bCs/>
              </w:rPr>
              <w:t>207600,00</w:t>
            </w:r>
          </w:p>
        </w:tc>
        <w:tc>
          <w:tcPr>
            <w:tcW w:w="383"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b/>
                <w:bCs/>
              </w:rPr>
            </w:pPr>
            <w:r w:rsidRPr="004A23BA">
              <w:rPr>
                <w:rFonts w:ascii="Times New Roman" w:hAnsi="Times New Roman" w:cs="Times New Roman"/>
                <w:b/>
                <w:bCs/>
              </w:rPr>
              <w:t>196300,00</w:t>
            </w:r>
          </w:p>
        </w:tc>
        <w:tc>
          <w:tcPr>
            <w:tcW w:w="303"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tabs>
                <w:tab w:val="left" w:pos="742"/>
              </w:tabs>
              <w:autoSpaceDE w:val="0"/>
              <w:autoSpaceDN w:val="0"/>
              <w:adjustRightInd w:val="0"/>
              <w:spacing w:after="0" w:line="240" w:lineRule="auto"/>
              <w:rPr>
                <w:rFonts w:ascii="Times New Roman" w:hAnsi="Times New Roman" w:cs="Times New Roman"/>
              </w:rPr>
            </w:pPr>
            <w:r w:rsidRPr="004A23BA">
              <w:rPr>
                <w:rFonts w:ascii="Times New Roman" w:hAnsi="Times New Roman" w:cs="Times New Roman"/>
              </w:rPr>
              <w:t>24100,00</w:t>
            </w:r>
          </w:p>
        </w:tc>
        <w:tc>
          <w:tcPr>
            <w:tcW w:w="395"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b/>
                <w:bCs/>
              </w:rPr>
            </w:pPr>
            <w:r w:rsidRPr="004A23BA">
              <w:rPr>
                <w:rFonts w:ascii="Times New Roman" w:hAnsi="Times New Roman" w:cs="Times New Roman"/>
                <w:b/>
                <w:bCs/>
              </w:rPr>
              <w:t>207600,00</w:t>
            </w:r>
          </w:p>
        </w:tc>
        <w:tc>
          <w:tcPr>
            <w:tcW w:w="35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24100,00</w:t>
            </w:r>
          </w:p>
        </w:tc>
        <w:tc>
          <w:tcPr>
            <w:tcW w:w="366"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b/>
                <w:bCs/>
              </w:rPr>
            </w:pPr>
            <w:r w:rsidRPr="004A23BA">
              <w:rPr>
                <w:rFonts w:ascii="Times New Roman" w:hAnsi="Times New Roman" w:cs="Times New Roman"/>
                <w:b/>
                <w:bCs/>
              </w:rPr>
              <w:t>207600,00</w:t>
            </w:r>
          </w:p>
        </w:tc>
        <w:tc>
          <w:tcPr>
            <w:tcW w:w="32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24100,00</w:t>
            </w:r>
          </w:p>
        </w:tc>
        <w:tc>
          <w:tcPr>
            <w:tcW w:w="218"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22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221"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r>
      <w:tr w:rsidR="004A23BA" w:rsidRPr="004A23BA" w:rsidTr="004A23BA">
        <w:trPr>
          <w:trHeight w:val="413"/>
        </w:trPr>
        <w:tc>
          <w:tcPr>
            <w:tcW w:w="831"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b/>
                <w:bCs/>
                <w:sz w:val="23"/>
                <w:szCs w:val="23"/>
              </w:rPr>
            </w:pPr>
            <w:r w:rsidRPr="004A23BA">
              <w:rPr>
                <w:rFonts w:ascii="Times New Roman" w:hAnsi="Times New Roman" w:cs="Times New Roman"/>
                <w:b/>
                <w:bCs/>
                <w:sz w:val="23"/>
                <w:szCs w:val="23"/>
              </w:rPr>
              <w:t xml:space="preserve">Поступление нефинансовых активов, всего </w:t>
            </w:r>
          </w:p>
        </w:tc>
        <w:tc>
          <w:tcPr>
            <w:tcW w:w="21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b/>
                <w:bCs/>
              </w:rPr>
            </w:pPr>
            <w:r w:rsidRPr="004A23BA">
              <w:rPr>
                <w:rFonts w:ascii="Times New Roman" w:hAnsi="Times New Roman" w:cs="Times New Roman"/>
                <w:b/>
                <w:bCs/>
              </w:rPr>
              <w:t>300</w:t>
            </w:r>
          </w:p>
        </w:tc>
        <w:tc>
          <w:tcPr>
            <w:tcW w:w="38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b/>
                <w:bCs/>
              </w:rPr>
            </w:pPr>
            <w:r w:rsidRPr="004A23BA">
              <w:rPr>
                <w:rFonts w:ascii="Times New Roman" w:hAnsi="Times New Roman" w:cs="Times New Roman"/>
                <w:b/>
                <w:bCs/>
              </w:rPr>
              <w:t>611900,00</w:t>
            </w:r>
          </w:p>
        </w:tc>
        <w:tc>
          <w:tcPr>
            <w:tcW w:w="395"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b/>
                <w:bCs/>
              </w:rPr>
            </w:pPr>
            <w:r w:rsidRPr="004A23BA">
              <w:rPr>
                <w:rFonts w:ascii="Times New Roman" w:hAnsi="Times New Roman" w:cs="Times New Roman"/>
                <w:b/>
              </w:rPr>
              <w:t>482900,00</w:t>
            </w:r>
          </w:p>
        </w:tc>
        <w:tc>
          <w:tcPr>
            <w:tcW w:w="38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b/>
              </w:rPr>
            </w:pPr>
            <w:r w:rsidRPr="004A23BA">
              <w:rPr>
                <w:rFonts w:ascii="Times New Roman" w:hAnsi="Times New Roman" w:cs="Times New Roman"/>
                <w:b/>
              </w:rPr>
              <w:t>453100,00</w:t>
            </w:r>
          </w:p>
          <w:p w:rsidR="004A23BA" w:rsidRPr="004A23BA" w:rsidRDefault="004A23BA" w:rsidP="004A23BA">
            <w:pPr>
              <w:autoSpaceDE w:val="0"/>
              <w:autoSpaceDN w:val="0"/>
              <w:adjustRightInd w:val="0"/>
              <w:spacing w:after="0" w:line="240" w:lineRule="auto"/>
              <w:jc w:val="center"/>
              <w:rPr>
                <w:rFonts w:ascii="Times New Roman" w:hAnsi="Times New Roman" w:cs="Times New Roman"/>
                <w:b/>
                <w:bCs/>
              </w:rPr>
            </w:pPr>
          </w:p>
        </w:tc>
        <w:tc>
          <w:tcPr>
            <w:tcW w:w="383"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b/>
                <w:bCs/>
              </w:rPr>
            </w:pPr>
            <w:r w:rsidRPr="004A23BA">
              <w:rPr>
                <w:rFonts w:ascii="Times New Roman" w:hAnsi="Times New Roman" w:cs="Times New Roman"/>
                <w:b/>
                <w:bCs/>
              </w:rPr>
              <w:t>611900,00</w:t>
            </w:r>
          </w:p>
        </w:tc>
        <w:tc>
          <w:tcPr>
            <w:tcW w:w="303"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bCs/>
              </w:rPr>
            </w:pPr>
            <w:r w:rsidRPr="004A23BA">
              <w:rPr>
                <w:rFonts w:ascii="Times New Roman" w:hAnsi="Times New Roman" w:cs="Times New Roman"/>
                <w:bCs/>
              </w:rPr>
              <w:t>8000,00</w:t>
            </w:r>
          </w:p>
        </w:tc>
        <w:tc>
          <w:tcPr>
            <w:tcW w:w="395"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b/>
              </w:rPr>
            </w:pPr>
            <w:r w:rsidRPr="004A23BA">
              <w:rPr>
                <w:rFonts w:ascii="Times New Roman" w:hAnsi="Times New Roman" w:cs="Times New Roman"/>
                <w:b/>
              </w:rPr>
              <w:t>482900,00</w:t>
            </w:r>
          </w:p>
          <w:p w:rsidR="004A23BA" w:rsidRPr="004A23BA" w:rsidRDefault="004A23BA" w:rsidP="004A23BA">
            <w:pPr>
              <w:autoSpaceDE w:val="0"/>
              <w:autoSpaceDN w:val="0"/>
              <w:adjustRightInd w:val="0"/>
              <w:spacing w:after="0" w:line="240" w:lineRule="auto"/>
              <w:rPr>
                <w:rFonts w:ascii="Times New Roman" w:hAnsi="Times New Roman" w:cs="Times New Roman"/>
                <w:b/>
                <w:bCs/>
              </w:rPr>
            </w:pPr>
          </w:p>
        </w:tc>
        <w:tc>
          <w:tcPr>
            <w:tcW w:w="35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rPr>
            </w:pPr>
            <w:r w:rsidRPr="004A23BA">
              <w:rPr>
                <w:rFonts w:ascii="Times New Roman" w:hAnsi="Times New Roman" w:cs="Times New Roman"/>
              </w:rPr>
              <w:t>8000,00</w:t>
            </w:r>
          </w:p>
        </w:tc>
        <w:tc>
          <w:tcPr>
            <w:tcW w:w="366"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b/>
              </w:rPr>
            </w:pPr>
            <w:r w:rsidRPr="004A23BA">
              <w:rPr>
                <w:rFonts w:ascii="Times New Roman" w:hAnsi="Times New Roman" w:cs="Times New Roman"/>
                <w:b/>
              </w:rPr>
              <w:t>453100,00</w:t>
            </w:r>
          </w:p>
          <w:p w:rsidR="004A23BA" w:rsidRPr="004A23BA" w:rsidRDefault="004A23BA" w:rsidP="004A23BA">
            <w:pPr>
              <w:autoSpaceDE w:val="0"/>
              <w:autoSpaceDN w:val="0"/>
              <w:adjustRightInd w:val="0"/>
              <w:spacing w:after="0" w:line="240" w:lineRule="auto"/>
              <w:jc w:val="center"/>
              <w:rPr>
                <w:rFonts w:ascii="Times New Roman" w:hAnsi="Times New Roman" w:cs="Times New Roman"/>
                <w:b/>
                <w:bCs/>
              </w:rPr>
            </w:pPr>
          </w:p>
        </w:tc>
        <w:tc>
          <w:tcPr>
            <w:tcW w:w="32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rPr>
            </w:pPr>
            <w:r w:rsidRPr="004A23BA">
              <w:rPr>
                <w:rFonts w:ascii="Times New Roman" w:hAnsi="Times New Roman" w:cs="Times New Roman"/>
              </w:rPr>
              <w:t>8000,00</w:t>
            </w:r>
          </w:p>
        </w:tc>
        <w:tc>
          <w:tcPr>
            <w:tcW w:w="218"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22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221"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r>
      <w:tr w:rsidR="004A23BA" w:rsidRPr="004A23BA" w:rsidTr="004A23BA">
        <w:trPr>
          <w:trHeight w:val="223"/>
        </w:trPr>
        <w:tc>
          <w:tcPr>
            <w:tcW w:w="831"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sz w:val="23"/>
                <w:szCs w:val="23"/>
              </w:rPr>
            </w:pPr>
            <w:r w:rsidRPr="004A23BA">
              <w:rPr>
                <w:rFonts w:ascii="Times New Roman" w:hAnsi="Times New Roman" w:cs="Times New Roman"/>
                <w:sz w:val="23"/>
                <w:szCs w:val="23"/>
              </w:rPr>
              <w:t>из них:</w:t>
            </w:r>
          </w:p>
        </w:tc>
        <w:tc>
          <w:tcPr>
            <w:tcW w:w="21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rPr>
            </w:pPr>
          </w:p>
        </w:tc>
        <w:tc>
          <w:tcPr>
            <w:tcW w:w="38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b/>
                <w:bCs/>
              </w:rPr>
            </w:pPr>
          </w:p>
        </w:tc>
        <w:tc>
          <w:tcPr>
            <w:tcW w:w="395"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p>
        </w:tc>
        <w:tc>
          <w:tcPr>
            <w:tcW w:w="38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p>
        </w:tc>
        <w:tc>
          <w:tcPr>
            <w:tcW w:w="383"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b/>
                <w:bCs/>
              </w:rPr>
            </w:pPr>
          </w:p>
        </w:tc>
        <w:tc>
          <w:tcPr>
            <w:tcW w:w="303"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p>
        </w:tc>
        <w:tc>
          <w:tcPr>
            <w:tcW w:w="395"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b/>
                <w:bCs/>
              </w:rPr>
            </w:pPr>
          </w:p>
        </w:tc>
        <w:tc>
          <w:tcPr>
            <w:tcW w:w="35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p>
        </w:tc>
        <w:tc>
          <w:tcPr>
            <w:tcW w:w="366"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b/>
                <w:bCs/>
              </w:rPr>
            </w:pPr>
          </w:p>
        </w:tc>
        <w:tc>
          <w:tcPr>
            <w:tcW w:w="32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p>
        </w:tc>
        <w:tc>
          <w:tcPr>
            <w:tcW w:w="218"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p>
        </w:tc>
        <w:tc>
          <w:tcPr>
            <w:tcW w:w="22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p>
        </w:tc>
        <w:tc>
          <w:tcPr>
            <w:tcW w:w="221"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p>
        </w:tc>
      </w:tr>
      <w:tr w:rsidR="004A23BA" w:rsidRPr="004A23BA" w:rsidTr="004A23BA">
        <w:trPr>
          <w:trHeight w:val="223"/>
        </w:trPr>
        <w:tc>
          <w:tcPr>
            <w:tcW w:w="831"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sz w:val="23"/>
                <w:szCs w:val="23"/>
              </w:rPr>
            </w:pPr>
            <w:r w:rsidRPr="004A23BA">
              <w:rPr>
                <w:rFonts w:ascii="Times New Roman" w:hAnsi="Times New Roman" w:cs="Times New Roman"/>
                <w:sz w:val="23"/>
                <w:szCs w:val="23"/>
              </w:rPr>
              <w:t>Увеличение стоимости основных средств</w:t>
            </w:r>
          </w:p>
        </w:tc>
        <w:tc>
          <w:tcPr>
            <w:tcW w:w="21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rPr>
            </w:pPr>
            <w:r w:rsidRPr="004A23BA">
              <w:rPr>
                <w:rFonts w:ascii="Times New Roman" w:hAnsi="Times New Roman" w:cs="Times New Roman"/>
              </w:rPr>
              <w:t>310</w:t>
            </w:r>
          </w:p>
        </w:tc>
        <w:tc>
          <w:tcPr>
            <w:tcW w:w="38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80560,00</w:t>
            </w:r>
          </w:p>
        </w:tc>
        <w:tc>
          <w:tcPr>
            <w:tcW w:w="395"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21000.00</w:t>
            </w:r>
          </w:p>
        </w:tc>
        <w:tc>
          <w:tcPr>
            <w:tcW w:w="38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83"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80560,00</w:t>
            </w:r>
          </w:p>
        </w:tc>
        <w:tc>
          <w:tcPr>
            <w:tcW w:w="303"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rPr>
            </w:pPr>
            <w:r w:rsidRPr="004A23BA">
              <w:rPr>
                <w:rFonts w:ascii="Times New Roman" w:hAnsi="Times New Roman" w:cs="Times New Roman"/>
              </w:rPr>
              <w:t>0,00</w:t>
            </w:r>
          </w:p>
        </w:tc>
        <w:tc>
          <w:tcPr>
            <w:tcW w:w="395"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21000.00</w:t>
            </w:r>
          </w:p>
        </w:tc>
        <w:tc>
          <w:tcPr>
            <w:tcW w:w="35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66"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2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218"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22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221"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r>
      <w:tr w:rsidR="004A23BA" w:rsidRPr="004A23BA" w:rsidTr="004A23BA">
        <w:trPr>
          <w:trHeight w:val="372"/>
        </w:trPr>
        <w:tc>
          <w:tcPr>
            <w:tcW w:w="831"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sz w:val="23"/>
                <w:szCs w:val="23"/>
              </w:rPr>
            </w:pPr>
            <w:r w:rsidRPr="004A23BA">
              <w:rPr>
                <w:rFonts w:ascii="Times New Roman" w:hAnsi="Times New Roman" w:cs="Times New Roman"/>
                <w:sz w:val="23"/>
                <w:szCs w:val="23"/>
              </w:rPr>
              <w:t>Увеличение стоимости нематериальных активов</w:t>
            </w:r>
          </w:p>
        </w:tc>
        <w:tc>
          <w:tcPr>
            <w:tcW w:w="21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rPr>
            </w:pPr>
            <w:r w:rsidRPr="004A23BA">
              <w:rPr>
                <w:rFonts w:ascii="Times New Roman" w:hAnsi="Times New Roman" w:cs="Times New Roman"/>
              </w:rPr>
              <w:t>320</w:t>
            </w:r>
          </w:p>
        </w:tc>
        <w:tc>
          <w:tcPr>
            <w:tcW w:w="38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95"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8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83"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03"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95"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5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66"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2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218"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22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221"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r>
      <w:tr w:rsidR="004A23BA" w:rsidRPr="004A23BA" w:rsidTr="004A23BA">
        <w:trPr>
          <w:trHeight w:val="372"/>
        </w:trPr>
        <w:tc>
          <w:tcPr>
            <w:tcW w:w="831"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sz w:val="23"/>
                <w:szCs w:val="23"/>
              </w:rPr>
            </w:pPr>
            <w:r w:rsidRPr="004A23BA">
              <w:rPr>
                <w:rFonts w:ascii="Times New Roman" w:hAnsi="Times New Roman" w:cs="Times New Roman"/>
                <w:sz w:val="23"/>
                <w:szCs w:val="23"/>
              </w:rPr>
              <w:lastRenderedPageBreak/>
              <w:t>Увеличение стоимости непроизводственных активов</w:t>
            </w:r>
          </w:p>
        </w:tc>
        <w:tc>
          <w:tcPr>
            <w:tcW w:w="21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rPr>
            </w:pPr>
            <w:r w:rsidRPr="004A23BA">
              <w:rPr>
                <w:rFonts w:ascii="Times New Roman" w:hAnsi="Times New Roman" w:cs="Times New Roman"/>
              </w:rPr>
              <w:t>330</w:t>
            </w:r>
          </w:p>
        </w:tc>
        <w:tc>
          <w:tcPr>
            <w:tcW w:w="38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95"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8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83"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03"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95"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5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66"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2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218"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22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221"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r>
      <w:tr w:rsidR="004A23BA" w:rsidRPr="004A23BA" w:rsidTr="004A23BA">
        <w:trPr>
          <w:trHeight w:val="434"/>
        </w:trPr>
        <w:tc>
          <w:tcPr>
            <w:tcW w:w="831"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sz w:val="23"/>
                <w:szCs w:val="23"/>
              </w:rPr>
            </w:pPr>
            <w:r w:rsidRPr="004A23BA">
              <w:rPr>
                <w:rFonts w:ascii="Times New Roman" w:hAnsi="Times New Roman" w:cs="Times New Roman"/>
                <w:sz w:val="23"/>
                <w:szCs w:val="23"/>
              </w:rPr>
              <w:t>Увеличение стоимости материальных запасов</w:t>
            </w:r>
          </w:p>
        </w:tc>
        <w:tc>
          <w:tcPr>
            <w:tcW w:w="21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rPr>
            </w:pPr>
            <w:r w:rsidRPr="004A23BA">
              <w:rPr>
                <w:rFonts w:ascii="Times New Roman" w:hAnsi="Times New Roman" w:cs="Times New Roman"/>
              </w:rPr>
              <w:t>340</w:t>
            </w:r>
          </w:p>
        </w:tc>
        <w:tc>
          <w:tcPr>
            <w:tcW w:w="38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531340,00</w:t>
            </w:r>
          </w:p>
        </w:tc>
        <w:tc>
          <w:tcPr>
            <w:tcW w:w="395"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461900,00</w:t>
            </w:r>
          </w:p>
        </w:tc>
        <w:tc>
          <w:tcPr>
            <w:tcW w:w="38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453100,00</w:t>
            </w:r>
          </w:p>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p>
        </w:tc>
        <w:tc>
          <w:tcPr>
            <w:tcW w:w="383"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531340,00</w:t>
            </w:r>
          </w:p>
        </w:tc>
        <w:tc>
          <w:tcPr>
            <w:tcW w:w="303"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rPr>
            </w:pPr>
            <w:r w:rsidRPr="004A23BA">
              <w:rPr>
                <w:rFonts w:ascii="Times New Roman" w:hAnsi="Times New Roman" w:cs="Times New Roman"/>
              </w:rPr>
              <w:t>8000.00</w:t>
            </w:r>
          </w:p>
        </w:tc>
        <w:tc>
          <w:tcPr>
            <w:tcW w:w="395"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461900,00</w:t>
            </w:r>
          </w:p>
        </w:tc>
        <w:tc>
          <w:tcPr>
            <w:tcW w:w="35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rPr>
            </w:pPr>
            <w:r w:rsidRPr="004A23BA">
              <w:rPr>
                <w:rFonts w:ascii="Times New Roman" w:hAnsi="Times New Roman" w:cs="Times New Roman"/>
              </w:rPr>
              <w:t>8000.00</w:t>
            </w:r>
          </w:p>
        </w:tc>
        <w:tc>
          <w:tcPr>
            <w:tcW w:w="366"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453100,00</w:t>
            </w:r>
          </w:p>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p>
        </w:tc>
        <w:tc>
          <w:tcPr>
            <w:tcW w:w="32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rPr>
            </w:pPr>
            <w:r w:rsidRPr="004A23BA">
              <w:rPr>
                <w:rFonts w:ascii="Times New Roman" w:hAnsi="Times New Roman" w:cs="Times New Roman"/>
              </w:rPr>
              <w:t>8000.00</w:t>
            </w:r>
          </w:p>
        </w:tc>
        <w:tc>
          <w:tcPr>
            <w:tcW w:w="218"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22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221"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r>
      <w:tr w:rsidR="004A23BA" w:rsidRPr="004A23BA" w:rsidTr="004A23BA">
        <w:trPr>
          <w:trHeight w:val="223"/>
        </w:trPr>
        <w:tc>
          <w:tcPr>
            <w:tcW w:w="831"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sz w:val="23"/>
                <w:szCs w:val="23"/>
              </w:rPr>
            </w:pPr>
            <w:r w:rsidRPr="004A23BA">
              <w:rPr>
                <w:rFonts w:ascii="Times New Roman" w:hAnsi="Times New Roman" w:cs="Times New Roman"/>
                <w:sz w:val="23"/>
                <w:szCs w:val="23"/>
              </w:rPr>
              <w:t>Поступление финансовых активов, всего</w:t>
            </w:r>
          </w:p>
        </w:tc>
        <w:tc>
          <w:tcPr>
            <w:tcW w:w="21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rPr>
            </w:pPr>
            <w:r w:rsidRPr="004A23BA">
              <w:rPr>
                <w:rFonts w:ascii="Times New Roman" w:hAnsi="Times New Roman" w:cs="Times New Roman"/>
              </w:rPr>
              <w:t>500</w:t>
            </w:r>
          </w:p>
        </w:tc>
        <w:tc>
          <w:tcPr>
            <w:tcW w:w="38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95"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8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83"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03"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95"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5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66"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2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218"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22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221"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r>
      <w:tr w:rsidR="004A23BA" w:rsidRPr="004A23BA" w:rsidTr="004A23BA">
        <w:trPr>
          <w:trHeight w:val="223"/>
        </w:trPr>
        <w:tc>
          <w:tcPr>
            <w:tcW w:w="831"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sz w:val="23"/>
                <w:szCs w:val="23"/>
              </w:rPr>
            </w:pPr>
            <w:r w:rsidRPr="004A23BA">
              <w:rPr>
                <w:rFonts w:ascii="Times New Roman" w:hAnsi="Times New Roman" w:cs="Times New Roman"/>
                <w:sz w:val="23"/>
                <w:szCs w:val="23"/>
              </w:rPr>
              <w:t>из них:</w:t>
            </w:r>
          </w:p>
        </w:tc>
        <w:tc>
          <w:tcPr>
            <w:tcW w:w="21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rPr>
            </w:pPr>
          </w:p>
        </w:tc>
        <w:tc>
          <w:tcPr>
            <w:tcW w:w="38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p>
        </w:tc>
        <w:tc>
          <w:tcPr>
            <w:tcW w:w="395"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p>
        </w:tc>
        <w:tc>
          <w:tcPr>
            <w:tcW w:w="38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p>
        </w:tc>
        <w:tc>
          <w:tcPr>
            <w:tcW w:w="383"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p>
        </w:tc>
        <w:tc>
          <w:tcPr>
            <w:tcW w:w="303"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p>
        </w:tc>
        <w:tc>
          <w:tcPr>
            <w:tcW w:w="395"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p>
        </w:tc>
        <w:tc>
          <w:tcPr>
            <w:tcW w:w="35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p>
        </w:tc>
        <w:tc>
          <w:tcPr>
            <w:tcW w:w="366"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p>
        </w:tc>
        <w:tc>
          <w:tcPr>
            <w:tcW w:w="32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p>
        </w:tc>
        <w:tc>
          <w:tcPr>
            <w:tcW w:w="218"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p>
        </w:tc>
        <w:tc>
          <w:tcPr>
            <w:tcW w:w="22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p>
        </w:tc>
        <w:tc>
          <w:tcPr>
            <w:tcW w:w="221"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p>
        </w:tc>
      </w:tr>
      <w:tr w:rsidR="004A23BA" w:rsidRPr="004A23BA" w:rsidTr="004A23BA">
        <w:trPr>
          <w:trHeight w:val="372"/>
        </w:trPr>
        <w:tc>
          <w:tcPr>
            <w:tcW w:w="831"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sz w:val="23"/>
                <w:szCs w:val="23"/>
              </w:rPr>
            </w:pPr>
            <w:r w:rsidRPr="004A23BA">
              <w:rPr>
                <w:rFonts w:ascii="Times New Roman" w:hAnsi="Times New Roman" w:cs="Times New Roman"/>
                <w:sz w:val="23"/>
                <w:szCs w:val="23"/>
              </w:rPr>
              <w:t>Увеличение стоимости ценных бумаг, кроме акций и иных форм участия в капитале</w:t>
            </w:r>
          </w:p>
        </w:tc>
        <w:tc>
          <w:tcPr>
            <w:tcW w:w="21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rPr>
            </w:pPr>
            <w:r w:rsidRPr="004A23BA">
              <w:rPr>
                <w:rFonts w:ascii="Times New Roman" w:hAnsi="Times New Roman" w:cs="Times New Roman"/>
              </w:rPr>
              <w:t>520</w:t>
            </w:r>
          </w:p>
        </w:tc>
        <w:tc>
          <w:tcPr>
            <w:tcW w:w="38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95"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8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83"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03"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95"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5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66"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2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218"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22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221"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r>
      <w:tr w:rsidR="004A23BA" w:rsidRPr="004A23BA" w:rsidTr="004A23BA">
        <w:trPr>
          <w:trHeight w:val="372"/>
        </w:trPr>
        <w:tc>
          <w:tcPr>
            <w:tcW w:w="831" w:type="pct"/>
            <w:tcBorders>
              <w:top w:val="single" w:sz="12" w:space="0" w:color="auto"/>
              <w:left w:val="single" w:sz="12" w:space="0" w:color="auto"/>
              <w:bottom w:val="single" w:sz="6"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sz w:val="23"/>
                <w:szCs w:val="23"/>
              </w:rPr>
            </w:pPr>
            <w:r w:rsidRPr="004A23BA">
              <w:rPr>
                <w:rFonts w:ascii="Times New Roman" w:hAnsi="Times New Roman" w:cs="Times New Roman"/>
                <w:sz w:val="23"/>
                <w:szCs w:val="23"/>
              </w:rPr>
              <w:t>Увеличение стоимости акций и иных форм участия в капитале</w:t>
            </w:r>
          </w:p>
        </w:tc>
        <w:tc>
          <w:tcPr>
            <w:tcW w:w="210" w:type="pct"/>
            <w:tcBorders>
              <w:top w:val="single" w:sz="12" w:space="0" w:color="auto"/>
              <w:left w:val="single" w:sz="12" w:space="0" w:color="auto"/>
              <w:bottom w:val="single" w:sz="6" w:space="0" w:color="auto"/>
              <w:right w:val="single" w:sz="12"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rPr>
            </w:pPr>
            <w:r w:rsidRPr="004A23BA">
              <w:rPr>
                <w:rFonts w:ascii="Times New Roman" w:hAnsi="Times New Roman" w:cs="Times New Roman"/>
              </w:rPr>
              <w:t>530</w:t>
            </w:r>
          </w:p>
        </w:tc>
        <w:tc>
          <w:tcPr>
            <w:tcW w:w="38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95"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8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83"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03"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95"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5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66"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2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218"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22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221"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r>
      <w:tr w:rsidR="004A23BA" w:rsidRPr="004A23BA" w:rsidTr="004A23BA">
        <w:trPr>
          <w:trHeight w:val="478"/>
        </w:trPr>
        <w:tc>
          <w:tcPr>
            <w:tcW w:w="831" w:type="pct"/>
            <w:tcBorders>
              <w:top w:val="single" w:sz="6" w:space="0" w:color="auto"/>
              <w:left w:val="single" w:sz="6" w:space="0" w:color="auto"/>
              <w:bottom w:val="single" w:sz="6" w:space="0" w:color="auto"/>
              <w:right w:val="single" w:sz="6"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sz w:val="23"/>
                <w:szCs w:val="23"/>
              </w:rPr>
            </w:pPr>
            <w:r w:rsidRPr="004A23BA">
              <w:rPr>
                <w:rFonts w:ascii="Times New Roman" w:hAnsi="Times New Roman" w:cs="Times New Roman"/>
                <w:sz w:val="23"/>
                <w:szCs w:val="23"/>
              </w:rPr>
              <w:t>Планируемый остаток средств на конец планируемого года</w:t>
            </w:r>
          </w:p>
        </w:tc>
        <w:tc>
          <w:tcPr>
            <w:tcW w:w="210" w:type="pct"/>
            <w:tcBorders>
              <w:top w:val="single" w:sz="6" w:space="0" w:color="auto"/>
              <w:left w:val="single" w:sz="6" w:space="0" w:color="auto"/>
              <w:bottom w:val="single" w:sz="6" w:space="0" w:color="auto"/>
              <w:right w:val="single" w:sz="6" w:space="0" w:color="auto"/>
            </w:tcBorders>
          </w:tcPr>
          <w:p w:rsidR="004A23BA" w:rsidRPr="004A23BA" w:rsidRDefault="004A23BA" w:rsidP="004A23BA">
            <w:pPr>
              <w:autoSpaceDE w:val="0"/>
              <w:autoSpaceDN w:val="0"/>
              <w:adjustRightInd w:val="0"/>
              <w:spacing w:after="0" w:line="240" w:lineRule="auto"/>
              <w:rPr>
                <w:rFonts w:ascii="Times New Roman" w:hAnsi="Times New Roman" w:cs="Times New Roman"/>
              </w:rPr>
            </w:pPr>
            <w:r w:rsidRPr="004A23BA">
              <w:rPr>
                <w:rFonts w:ascii="Times New Roman" w:hAnsi="Times New Roman" w:cs="Times New Roman"/>
              </w:rPr>
              <w:t>х</w:t>
            </w:r>
          </w:p>
        </w:tc>
        <w:tc>
          <w:tcPr>
            <w:tcW w:w="389" w:type="pct"/>
            <w:tcBorders>
              <w:top w:val="single" w:sz="12" w:space="0" w:color="auto"/>
              <w:left w:val="single" w:sz="6"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95"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8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83"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03"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95"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5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66"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329"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218"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220"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c>
          <w:tcPr>
            <w:tcW w:w="221" w:type="pct"/>
            <w:tcBorders>
              <w:top w:val="single" w:sz="12" w:space="0" w:color="auto"/>
              <w:left w:val="single" w:sz="12" w:space="0" w:color="auto"/>
              <w:bottom w:val="single" w:sz="12" w:space="0" w:color="auto"/>
              <w:right w:val="single" w:sz="12" w:space="0" w:color="auto"/>
            </w:tcBorders>
          </w:tcPr>
          <w:p w:rsidR="004A23BA" w:rsidRPr="004A23BA" w:rsidRDefault="004A23BA" w:rsidP="004A23BA">
            <w:pPr>
              <w:autoSpaceDE w:val="0"/>
              <w:autoSpaceDN w:val="0"/>
              <w:adjustRightInd w:val="0"/>
              <w:spacing w:after="0" w:line="240" w:lineRule="auto"/>
              <w:jc w:val="center"/>
              <w:rPr>
                <w:rFonts w:ascii="Times New Roman" w:hAnsi="Times New Roman" w:cs="Times New Roman"/>
              </w:rPr>
            </w:pPr>
            <w:r w:rsidRPr="004A23BA">
              <w:rPr>
                <w:rFonts w:ascii="Times New Roman" w:hAnsi="Times New Roman" w:cs="Times New Roman"/>
              </w:rPr>
              <w:t>0.00</w:t>
            </w:r>
          </w:p>
        </w:tc>
      </w:tr>
    </w:tbl>
    <w:p w:rsidR="004A23BA" w:rsidRPr="004A23BA" w:rsidRDefault="004A23BA" w:rsidP="004A23BA">
      <w:pPr>
        <w:spacing w:after="0" w:line="240" w:lineRule="auto"/>
        <w:rPr>
          <w:rFonts w:ascii="Times New Roman" w:hAnsi="Times New Roman" w:cs="Times New Roman"/>
        </w:rPr>
      </w:pPr>
    </w:p>
    <w:p w:rsidR="004A23BA" w:rsidRPr="004A23BA" w:rsidRDefault="004A23BA" w:rsidP="004A23BA">
      <w:pPr>
        <w:spacing w:after="0" w:line="240" w:lineRule="auto"/>
        <w:rPr>
          <w:rFonts w:ascii="Times New Roman" w:hAnsi="Times New Roman" w:cs="Times New Roman"/>
        </w:rPr>
      </w:pPr>
      <w:r w:rsidRPr="004A23BA">
        <w:rPr>
          <w:rFonts w:ascii="Times New Roman" w:hAnsi="Times New Roman" w:cs="Times New Roman"/>
        </w:rPr>
        <w:t>Директор МБУК «</w:t>
      </w:r>
      <w:proofErr w:type="gramStart"/>
      <w:r w:rsidRPr="004A23BA">
        <w:rPr>
          <w:rFonts w:ascii="Times New Roman" w:hAnsi="Times New Roman" w:cs="Times New Roman"/>
        </w:rPr>
        <w:t xml:space="preserve">БСДК»   </w:t>
      </w:r>
      <w:proofErr w:type="gramEnd"/>
      <w:r w:rsidRPr="004A23BA">
        <w:rPr>
          <w:rFonts w:ascii="Times New Roman" w:hAnsi="Times New Roman" w:cs="Times New Roman"/>
        </w:rPr>
        <w:t xml:space="preserve">                 ________________   Н.В. </w:t>
      </w:r>
      <w:proofErr w:type="spellStart"/>
      <w:r w:rsidRPr="004A23BA">
        <w:rPr>
          <w:rFonts w:ascii="Times New Roman" w:hAnsi="Times New Roman" w:cs="Times New Roman"/>
        </w:rPr>
        <w:t>Бударина</w:t>
      </w:r>
      <w:proofErr w:type="spellEnd"/>
    </w:p>
    <w:p w:rsidR="004A23BA" w:rsidRPr="004A23BA" w:rsidRDefault="004A23BA" w:rsidP="004A23BA">
      <w:pPr>
        <w:spacing w:after="0" w:line="240" w:lineRule="auto"/>
        <w:rPr>
          <w:rFonts w:ascii="Times New Roman" w:hAnsi="Times New Roman" w:cs="Times New Roman"/>
        </w:rPr>
      </w:pPr>
      <w:r w:rsidRPr="004A23BA">
        <w:rPr>
          <w:rFonts w:ascii="Times New Roman" w:hAnsi="Times New Roman" w:cs="Times New Roman"/>
        </w:rPr>
        <w:t>Исполнитель: Главный бухгалтер     __________________</w:t>
      </w:r>
      <w:proofErr w:type="gramStart"/>
      <w:r w:rsidRPr="004A23BA">
        <w:rPr>
          <w:rFonts w:ascii="Times New Roman" w:hAnsi="Times New Roman" w:cs="Times New Roman"/>
        </w:rPr>
        <w:t xml:space="preserve">_  </w:t>
      </w:r>
      <w:proofErr w:type="spellStart"/>
      <w:r w:rsidRPr="004A23BA">
        <w:rPr>
          <w:rFonts w:ascii="Times New Roman" w:hAnsi="Times New Roman" w:cs="Times New Roman"/>
        </w:rPr>
        <w:t>Т.В.Натарова</w:t>
      </w:r>
      <w:proofErr w:type="spellEnd"/>
      <w:proofErr w:type="gramEnd"/>
    </w:p>
    <w:p w:rsidR="004A23BA" w:rsidRPr="004A23BA" w:rsidRDefault="004A23BA" w:rsidP="004A23BA">
      <w:pPr>
        <w:spacing w:after="0" w:line="240" w:lineRule="auto"/>
        <w:rPr>
          <w:rFonts w:ascii="Times New Roman" w:hAnsi="Times New Roman" w:cs="Times New Roman"/>
        </w:rPr>
      </w:pPr>
    </w:p>
    <w:p w:rsidR="004A23BA" w:rsidRPr="004A23BA" w:rsidRDefault="004A23BA" w:rsidP="004A23BA">
      <w:pPr>
        <w:spacing w:after="0" w:line="240" w:lineRule="auto"/>
        <w:jc w:val="center"/>
        <w:rPr>
          <w:rFonts w:ascii="Times New Roman" w:hAnsi="Times New Roman" w:cs="Times New Roman"/>
          <w:sz w:val="28"/>
          <w:szCs w:val="28"/>
        </w:rPr>
      </w:pPr>
      <w:r w:rsidRPr="004A23BA">
        <w:rPr>
          <w:rFonts w:ascii="Times New Roman" w:hAnsi="Times New Roman" w:cs="Times New Roman"/>
        </w:rPr>
        <w:t>Тел.(86397)3321</w:t>
      </w:r>
    </w:p>
    <w:p w:rsidR="004A23BA" w:rsidRDefault="004A23BA" w:rsidP="005A2CB7">
      <w:pPr>
        <w:spacing w:after="0"/>
        <w:rPr>
          <w:rFonts w:ascii="Times New Roman" w:hAnsi="Times New Roman" w:cs="Times New Roman"/>
          <w:b/>
          <w:bCs/>
        </w:rPr>
        <w:sectPr w:rsidR="004A23BA" w:rsidSect="004A23BA">
          <w:pgSz w:w="16838" w:h="11906" w:orient="landscape"/>
          <w:pgMar w:top="567" w:right="567" w:bottom="1134" w:left="567" w:header="709" w:footer="709" w:gutter="0"/>
          <w:cols w:space="708"/>
          <w:docGrid w:linePitch="360"/>
        </w:sectPr>
      </w:pPr>
    </w:p>
    <w:p w:rsidR="003121A6" w:rsidRPr="003121A6" w:rsidRDefault="003121A6" w:rsidP="003121A6">
      <w:pPr>
        <w:spacing w:after="0" w:line="240" w:lineRule="auto"/>
        <w:jc w:val="center"/>
        <w:rPr>
          <w:rFonts w:ascii="Times New Roman" w:hAnsi="Times New Roman" w:cs="Times New Roman"/>
          <w:b/>
          <w:bCs/>
          <w:sz w:val="28"/>
          <w:szCs w:val="28"/>
        </w:rPr>
      </w:pPr>
      <w:r w:rsidRPr="003121A6">
        <w:rPr>
          <w:rFonts w:ascii="Times New Roman" w:hAnsi="Times New Roman" w:cs="Times New Roman"/>
          <w:b/>
          <w:bCs/>
          <w:sz w:val="28"/>
          <w:szCs w:val="28"/>
        </w:rPr>
        <w:lastRenderedPageBreak/>
        <w:t>ПОСТАНОВЛЕНИЕ</w:t>
      </w:r>
    </w:p>
    <w:p w:rsidR="003121A6" w:rsidRPr="003121A6" w:rsidRDefault="003121A6" w:rsidP="003121A6">
      <w:pPr>
        <w:spacing w:after="0" w:line="240" w:lineRule="auto"/>
        <w:rPr>
          <w:rFonts w:ascii="Times New Roman" w:hAnsi="Times New Roman" w:cs="Times New Roman"/>
          <w:b/>
          <w:bCs/>
          <w:sz w:val="28"/>
          <w:szCs w:val="28"/>
        </w:rPr>
      </w:pPr>
    </w:p>
    <w:p w:rsidR="003121A6" w:rsidRPr="003121A6" w:rsidRDefault="003121A6" w:rsidP="003121A6">
      <w:pPr>
        <w:spacing w:after="0" w:line="240" w:lineRule="auto"/>
        <w:rPr>
          <w:rFonts w:ascii="Times New Roman" w:hAnsi="Times New Roman" w:cs="Times New Roman"/>
          <w:b/>
          <w:bCs/>
          <w:sz w:val="28"/>
          <w:szCs w:val="28"/>
        </w:rPr>
      </w:pPr>
      <w:r w:rsidRPr="003121A6">
        <w:rPr>
          <w:rFonts w:ascii="Times New Roman" w:hAnsi="Times New Roman" w:cs="Times New Roman"/>
          <w:b/>
          <w:bCs/>
          <w:sz w:val="28"/>
          <w:szCs w:val="28"/>
        </w:rPr>
        <w:t xml:space="preserve">  31 августа 2015 г.                           № 161                     п. Быстрогорский     </w:t>
      </w:r>
    </w:p>
    <w:p w:rsidR="003121A6" w:rsidRPr="003121A6" w:rsidRDefault="003121A6" w:rsidP="003121A6">
      <w:pPr>
        <w:pStyle w:val="1"/>
        <w:spacing w:before="0" w:after="0"/>
        <w:rPr>
          <w:rStyle w:val="ad"/>
          <w:rFonts w:ascii="Times New Roman" w:hAnsi="Times New Roman"/>
          <w:color w:val="auto"/>
          <w:sz w:val="28"/>
          <w:szCs w:val="28"/>
        </w:rPr>
      </w:pPr>
    </w:p>
    <w:p w:rsidR="003121A6" w:rsidRPr="003121A6" w:rsidRDefault="003121A6" w:rsidP="003121A6">
      <w:pPr>
        <w:pStyle w:val="1"/>
        <w:spacing w:before="0" w:after="0"/>
        <w:rPr>
          <w:rStyle w:val="ad"/>
          <w:rFonts w:ascii="Times New Roman" w:hAnsi="Times New Roman"/>
          <w:b/>
          <w:color w:val="auto"/>
          <w:sz w:val="28"/>
          <w:szCs w:val="28"/>
        </w:rPr>
      </w:pPr>
      <w:r w:rsidRPr="003121A6">
        <w:rPr>
          <w:rStyle w:val="ad"/>
          <w:rFonts w:ascii="Times New Roman" w:hAnsi="Times New Roman"/>
          <w:b/>
          <w:color w:val="auto"/>
          <w:sz w:val="28"/>
          <w:szCs w:val="28"/>
        </w:rPr>
        <w:t>О внесении изменений в Постановление</w:t>
      </w:r>
    </w:p>
    <w:p w:rsidR="003121A6" w:rsidRPr="003121A6" w:rsidRDefault="003121A6" w:rsidP="003121A6">
      <w:pPr>
        <w:pStyle w:val="1"/>
        <w:spacing w:before="0" w:after="0"/>
        <w:rPr>
          <w:rStyle w:val="ad"/>
          <w:rFonts w:ascii="Times New Roman" w:hAnsi="Times New Roman"/>
          <w:b/>
          <w:color w:val="auto"/>
          <w:sz w:val="28"/>
          <w:szCs w:val="28"/>
        </w:rPr>
      </w:pPr>
      <w:r w:rsidRPr="003121A6">
        <w:rPr>
          <w:rStyle w:val="ad"/>
          <w:rFonts w:ascii="Times New Roman" w:hAnsi="Times New Roman"/>
          <w:b/>
          <w:color w:val="auto"/>
          <w:sz w:val="28"/>
          <w:szCs w:val="28"/>
        </w:rPr>
        <w:t>Администрации Быстрогорского сельского поселения</w:t>
      </w:r>
    </w:p>
    <w:p w:rsidR="003121A6" w:rsidRPr="003121A6" w:rsidRDefault="003121A6" w:rsidP="003121A6">
      <w:pPr>
        <w:pStyle w:val="1"/>
        <w:spacing w:before="0" w:after="0"/>
        <w:rPr>
          <w:rStyle w:val="ad"/>
          <w:rFonts w:ascii="Times New Roman" w:hAnsi="Times New Roman"/>
          <w:b/>
          <w:color w:val="auto"/>
          <w:sz w:val="28"/>
          <w:szCs w:val="28"/>
        </w:rPr>
      </w:pPr>
      <w:r w:rsidRPr="003121A6">
        <w:rPr>
          <w:rStyle w:val="ad"/>
          <w:rFonts w:ascii="Times New Roman" w:hAnsi="Times New Roman"/>
          <w:b/>
          <w:color w:val="auto"/>
          <w:sz w:val="28"/>
          <w:szCs w:val="28"/>
        </w:rPr>
        <w:t>от 30.12.201</w:t>
      </w:r>
      <w:r w:rsidRPr="003121A6">
        <w:rPr>
          <w:rStyle w:val="ad"/>
          <w:rFonts w:ascii="Times New Roman" w:hAnsi="Times New Roman"/>
          <w:b/>
          <w:color w:val="auto"/>
          <w:sz w:val="28"/>
          <w:szCs w:val="28"/>
          <w:lang w:val="ru-RU"/>
        </w:rPr>
        <w:t>4</w:t>
      </w:r>
      <w:r w:rsidRPr="003121A6">
        <w:rPr>
          <w:rStyle w:val="ad"/>
          <w:rFonts w:ascii="Times New Roman" w:hAnsi="Times New Roman"/>
          <w:b/>
          <w:color w:val="auto"/>
          <w:sz w:val="28"/>
          <w:szCs w:val="28"/>
        </w:rPr>
        <w:t xml:space="preserve"> г. №</w:t>
      </w:r>
      <w:r w:rsidRPr="003121A6">
        <w:rPr>
          <w:rStyle w:val="ad"/>
          <w:rFonts w:ascii="Times New Roman" w:hAnsi="Times New Roman"/>
          <w:b/>
          <w:color w:val="auto"/>
          <w:sz w:val="28"/>
          <w:szCs w:val="28"/>
          <w:lang w:val="ru-RU"/>
        </w:rPr>
        <w:t xml:space="preserve"> 345</w:t>
      </w:r>
      <w:r w:rsidRPr="003121A6">
        <w:rPr>
          <w:rStyle w:val="ad"/>
          <w:rFonts w:ascii="Times New Roman" w:hAnsi="Times New Roman"/>
          <w:b/>
          <w:color w:val="auto"/>
          <w:sz w:val="28"/>
          <w:szCs w:val="28"/>
        </w:rPr>
        <w:t xml:space="preserve"> «Об утверждении плана финансово-</w:t>
      </w:r>
    </w:p>
    <w:p w:rsidR="003121A6" w:rsidRPr="003121A6" w:rsidRDefault="003121A6" w:rsidP="003121A6">
      <w:pPr>
        <w:pStyle w:val="1"/>
        <w:spacing w:before="0" w:after="0"/>
        <w:rPr>
          <w:rStyle w:val="ad"/>
          <w:rFonts w:ascii="Times New Roman" w:hAnsi="Times New Roman"/>
          <w:b/>
          <w:color w:val="auto"/>
          <w:sz w:val="28"/>
          <w:szCs w:val="28"/>
        </w:rPr>
      </w:pPr>
      <w:r w:rsidRPr="003121A6">
        <w:rPr>
          <w:rStyle w:val="ad"/>
          <w:rFonts w:ascii="Times New Roman" w:hAnsi="Times New Roman"/>
          <w:b/>
          <w:color w:val="auto"/>
          <w:sz w:val="28"/>
          <w:szCs w:val="28"/>
        </w:rPr>
        <w:t>хозяйственной деятельности муниципального  бюджетного</w:t>
      </w:r>
    </w:p>
    <w:p w:rsidR="003121A6" w:rsidRPr="003121A6" w:rsidRDefault="003121A6" w:rsidP="003121A6">
      <w:pPr>
        <w:pStyle w:val="1"/>
        <w:spacing w:before="0" w:after="0"/>
        <w:rPr>
          <w:rStyle w:val="ad"/>
          <w:rFonts w:ascii="Times New Roman" w:hAnsi="Times New Roman"/>
          <w:b/>
          <w:color w:val="auto"/>
          <w:sz w:val="28"/>
          <w:szCs w:val="28"/>
        </w:rPr>
      </w:pPr>
      <w:r w:rsidRPr="003121A6">
        <w:rPr>
          <w:rStyle w:val="ad"/>
          <w:rFonts w:ascii="Times New Roman" w:hAnsi="Times New Roman"/>
          <w:b/>
          <w:color w:val="auto"/>
          <w:sz w:val="28"/>
          <w:szCs w:val="28"/>
        </w:rPr>
        <w:t>учреждения  культуры «Быстрогорский сельский</w:t>
      </w:r>
    </w:p>
    <w:p w:rsidR="003121A6" w:rsidRPr="003121A6" w:rsidRDefault="003121A6" w:rsidP="003121A6">
      <w:pPr>
        <w:pStyle w:val="1"/>
        <w:spacing w:before="0" w:after="0"/>
        <w:rPr>
          <w:rFonts w:ascii="Times New Roman" w:hAnsi="Times New Roman"/>
          <w:b w:val="0"/>
        </w:rPr>
      </w:pPr>
      <w:r w:rsidRPr="003121A6">
        <w:rPr>
          <w:rStyle w:val="ad"/>
          <w:rFonts w:ascii="Times New Roman" w:hAnsi="Times New Roman"/>
          <w:b/>
          <w:color w:val="auto"/>
          <w:sz w:val="28"/>
          <w:szCs w:val="28"/>
        </w:rPr>
        <w:t>Дом культуры» на 2015 год и плановый период 201</w:t>
      </w:r>
      <w:r w:rsidRPr="003121A6">
        <w:rPr>
          <w:rStyle w:val="ad"/>
          <w:rFonts w:ascii="Times New Roman" w:hAnsi="Times New Roman"/>
          <w:b/>
          <w:color w:val="auto"/>
          <w:sz w:val="28"/>
          <w:szCs w:val="28"/>
          <w:lang w:val="ru-RU"/>
        </w:rPr>
        <w:t>6</w:t>
      </w:r>
      <w:r w:rsidRPr="003121A6">
        <w:rPr>
          <w:rStyle w:val="ad"/>
          <w:rFonts w:ascii="Times New Roman" w:hAnsi="Times New Roman"/>
          <w:b/>
          <w:color w:val="auto"/>
          <w:sz w:val="28"/>
          <w:szCs w:val="28"/>
        </w:rPr>
        <w:t>-201</w:t>
      </w:r>
      <w:r w:rsidRPr="003121A6">
        <w:rPr>
          <w:rStyle w:val="ad"/>
          <w:rFonts w:ascii="Times New Roman" w:hAnsi="Times New Roman"/>
          <w:b/>
          <w:color w:val="auto"/>
          <w:sz w:val="28"/>
          <w:szCs w:val="28"/>
          <w:lang w:val="ru-RU"/>
        </w:rPr>
        <w:t>7</w:t>
      </w:r>
      <w:r w:rsidRPr="003121A6">
        <w:rPr>
          <w:rStyle w:val="ad"/>
          <w:rFonts w:ascii="Times New Roman" w:hAnsi="Times New Roman"/>
          <w:b/>
          <w:color w:val="auto"/>
          <w:sz w:val="28"/>
          <w:szCs w:val="28"/>
        </w:rPr>
        <w:t xml:space="preserve"> годов</w:t>
      </w:r>
    </w:p>
    <w:p w:rsidR="003121A6" w:rsidRPr="003121A6" w:rsidRDefault="003121A6" w:rsidP="003121A6">
      <w:pPr>
        <w:pStyle w:val="1"/>
        <w:spacing w:before="0" w:after="0"/>
        <w:rPr>
          <w:rFonts w:ascii="Times New Roman" w:hAnsi="Times New Roman"/>
          <w:sz w:val="28"/>
          <w:szCs w:val="28"/>
        </w:rPr>
      </w:pPr>
    </w:p>
    <w:p w:rsidR="003121A6" w:rsidRPr="003121A6" w:rsidRDefault="003121A6" w:rsidP="003121A6">
      <w:pPr>
        <w:spacing w:after="0" w:line="240" w:lineRule="auto"/>
        <w:ind w:firstLine="720"/>
        <w:jc w:val="both"/>
        <w:outlineLvl w:val="0"/>
        <w:rPr>
          <w:rFonts w:ascii="Times New Roman" w:hAnsi="Times New Roman" w:cs="Times New Roman"/>
          <w:sz w:val="28"/>
          <w:szCs w:val="28"/>
        </w:rPr>
      </w:pPr>
      <w:r w:rsidRPr="003121A6">
        <w:rPr>
          <w:rFonts w:ascii="Times New Roman" w:hAnsi="Times New Roman" w:cs="Times New Roman"/>
          <w:sz w:val="28"/>
          <w:szCs w:val="28"/>
        </w:rPr>
        <w:t xml:space="preserve">В целях реализации </w:t>
      </w:r>
      <w:hyperlink r:id="rId6" w:history="1">
        <w:r w:rsidRPr="003121A6">
          <w:rPr>
            <w:rStyle w:val="ae"/>
            <w:rFonts w:ascii="Times New Roman" w:hAnsi="Times New Roman" w:cs="Times New Roman"/>
            <w:color w:val="auto"/>
            <w:sz w:val="28"/>
            <w:szCs w:val="28"/>
          </w:rPr>
          <w:t>Федерального закона</w:t>
        </w:r>
      </w:hyperlink>
      <w:r w:rsidRPr="003121A6">
        <w:rPr>
          <w:rFonts w:ascii="Times New Roman" w:hAnsi="Times New Roman" w:cs="Times New Roman"/>
          <w:sz w:val="28"/>
          <w:szCs w:val="28"/>
        </w:rPr>
        <w:t xml:space="preserve"> от 8 мая 2010 г.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на основании Постановления Администрации Быстрогорского сельского поселения от 16.06.2011г. № 101 «Об определении Порядка составления и утверждения плана финансово-хозяйственной деятельности подведомственных муниципальных учреждений Быстрогорского сельского поселения»,  согласно Решению Собрания депутатов Быстрогорского сельского поселения от 26.14.2014 г. № 104-СД «О бюджете Быстрогорского сельского поселения Тацинского района  на  2015 год и плановый период 2016 и 2017 годов»,</w:t>
      </w:r>
    </w:p>
    <w:p w:rsidR="003121A6" w:rsidRPr="003121A6" w:rsidRDefault="003121A6" w:rsidP="003121A6">
      <w:pPr>
        <w:spacing w:after="0" w:line="240" w:lineRule="auto"/>
        <w:ind w:firstLine="720"/>
        <w:jc w:val="center"/>
        <w:rPr>
          <w:rFonts w:ascii="Times New Roman" w:hAnsi="Times New Roman" w:cs="Times New Roman"/>
          <w:b/>
          <w:bCs/>
          <w:sz w:val="28"/>
          <w:szCs w:val="28"/>
        </w:rPr>
      </w:pPr>
      <w:r w:rsidRPr="003121A6">
        <w:rPr>
          <w:rFonts w:ascii="Times New Roman" w:hAnsi="Times New Roman" w:cs="Times New Roman"/>
          <w:b/>
          <w:bCs/>
          <w:sz w:val="28"/>
          <w:szCs w:val="28"/>
        </w:rPr>
        <w:t>ПОСТАНОВЛЯЮ:</w:t>
      </w:r>
    </w:p>
    <w:p w:rsidR="003121A6" w:rsidRPr="003121A6" w:rsidRDefault="003121A6" w:rsidP="003121A6">
      <w:pPr>
        <w:pStyle w:val="1"/>
        <w:spacing w:before="0" w:after="0"/>
        <w:ind w:firstLine="709"/>
        <w:jc w:val="both"/>
        <w:rPr>
          <w:rStyle w:val="ad"/>
          <w:rFonts w:ascii="Times New Roman" w:hAnsi="Times New Roman"/>
          <w:color w:val="auto"/>
        </w:rPr>
      </w:pPr>
      <w:r w:rsidRPr="003121A6">
        <w:rPr>
          <w:rFonts w:ascii="Times New Roman" w:hAnsi="Times New Roman"/>
          <w:b w:val="0"/>
          <w:bCs w:val="0"/>
          <w:sz w:val="28"/>
          <w:szCs w:val="28"/>
        </w:rPr>
        <w:t xml:space="preserve">1. </w:t>
      </w:r>
      <w:r w:rsidRPr="003121A6">
        <w:rPr>
          <w:rFonts w:ascii="Times New Roman" w:hAnsi="Times New Roman"/>
          <w:b w:val="0"/>
          <w:sz w:val="28"/>
          <w:szCs w:val="28"/>
        </w:rPr>
        <w:t>Внести изменения в постановление от 30.12.201</w:t>
      </w:r>
      <w:r w:rsidRPr="003121A6">
        <w:rPr>
          <w:rFonts w:ascii="Times New Roman" w:hAnsi="Times New Roman"/>
          <w:b w:val="0"/>
          <w:sz w:val="28"/>
          <w:szCs w:val="28"/>
          <w:lang w:val="ru-RU"/>
        </w:rPr>
        <w:t>4</w:t>
      </w:r>
      <w:r w:rsidRPr="003121A6">
        <w:rPr>
          <w:rFonts w:ascii="Times New Roman" w:hAnsi="Times New Roman"/>
          <w:b w:val="0"/>
          <w:sz w:val="28"/>
          <w:szCs w:val="28"/>
        </w:rPr>
        <w:t xml:space="preserve"> №</w:t>
      </w:r>
      <w:r w:rsidRPr="003121A6">
        <w:rPr>
          <w:rFonts w:ascii="Times New Roman" w:hAnsi="Times New Roman"/>
          <w:b w:val="0"/>
          <w:sz w:val="28"/>
          <w:szCs w:val="28"/>
          <w:lang w:val="ru-RU"/>
        </w:rPr>
        <w:t xml:space="preserve"> 345</w:t>
      </w:r>
      <w:r w:rsidRPr="003121A6">
        <w:rPr>
          <w:rFonts w:ascii="Times New Roman" w:hAnsi="Times New Roman"/>
          <w:b w:val="0"/>
          <w:sz w:val="28"/>
          <w:szCs w:val="28"/>
        </w:rPr>
        <w:t xml:space="preserve"> года «Об утверждении Плана</w:t>
      </w:r>
      <w:r w:rsidRPr="003121A6">
        <w:rPr>
          <w:rFonts w:ascii="Times New Roman" w:hAnsi="Times New Roman"/>
        </w:rPr>
        <w:t xml:space="preserve"> </w:t>
      </w:r>
      <w:r w:rsidRPr="003121A6">
        <w:rPr>
          <w:rStyle w:val="ad"/>
          <w:rFonts w:ascii="Times New Roman" w:hAnsi="Times New Roman"/>
          <w:color w:val="auto"/>
          <w:sz w:val="28"/>
          <w:szCs w:val="28"/>
        </w:rPr>
        <w:t>финансово-хозяйственной деятельности муниципального бюджетного учреждения культуры «Быстрогорский сельский Дом культуры» на 201</w:t>
      </w:r>
      <w:r w:rsidRPr="003121A6">
        <w:rPr>
          <w:rStyle w:val="ad"/>
          <w:rFonts w:ascii="Times New Roman" w:hAnsi="Times New Roman"/>
          <w:color w:val="auto"/>
          <w:sz w:val="28"/>
          <w:szCs w:val="28"/>
          <w:lang w:val="ru-RU"/>
        </w:rPr>
        <w:t>5</w:t>
      </w:r>
      <w:r w:rsidRPr="003121A6">
        <w:rPr>
          <w:rStyle w:val="ad"/>
          <w:rFonts w:ascii="Times New Roman" w:hAnsi="Times New Roman"/>
          <w:color w:val="auto"/>
          <w:sz w:val="28"/>
          <w:szCs w:val="28"/>
        </w:rPr>
        <w:t xml:space="preserve"> год и плановый период 201</w:t>
      </w:r>
      <w:r w:rsidRPr="003121A6">
        <w:rPr>
          <w:rStyle w:val="ad"/>
          <w:rFonts w:ascii="Times New Roman" w:hAnsi="Times New Roman"/>
          <w:color w:val="auto"/>
          <w:sz w:val="28"/>
          <w:szCs w:val="28"/>
          <w:lang w:val="ru-RU"/>
        </w:rPr>
        <w:t>6</w:t>
      </w:r>
      <w:r w:rsidRPr="003121A6">
        <w:rPr>
          <w:rStyle w:val="ad"/>
          <w:rFonts w:ascii="Times New Roman" w:hAnsi="Times New Roman"/>
          <w:color w:val="auto"/>
          <w:sz w:val="28"/>
          <w:szCs w:val="28"/>
        </w:rPr>
        <w:t>-201</w:t>
      </w:r>
      <w:r w:rsidRPr="003121A6">
        <w:rPr>
          <w:rStyle w:val="ad"/>
          <w:rFonts w:ascii="Times New Roman" w:hAnsi="Times New Roman"/>
          <w:color w:val="auto"/>
          <w:sz w:val="28"/>
          <w:szCs w:val="28"/>
          <w:lang w:val="ru-RU"/>
        </w:rPr>
        <w:t xml:space="preserve">7 </w:t>
      </w:r>
      <w:r w:rsidRPr="003121A6">
        <w:rPr>
          <w:rStyle w:val="ad"/>
          <w:rFonts w:ascii="Times New Roman" w:hAnsi="Times New Roman"/>
          <w:color w:val="auto"/>
          <w:sz w:val="28"/>
          <w:szCs w:val="28"/>
        </w:rPr>
        <w:t>годов», изложив приложение к постановлению в новой редакции согласно приложению к настоящему постановлению.</w:t>
      </w:r>
      <w:r w:rsidRPr="003121A6">
        <w:rPr>
          <w:rStyle w:val="ad"/>
          <w:rFonts w:ascii="Times New Roman" w:hAnsi="Times New Roman"/>
          <w:color w:val="auto"/>
          <w:sz w:val="28"/>
          <w:szCs w:val="28"/>
          <w:lang w:val="ru-RU"/>
        </w:rPr>
        <w:t xml:space="preserve"> </w:t>
      </w:r>
    </w:p>
    <w:p w:rsidR="003121A6" w:rsidRPr="003121A6" w:rsidRDefault="003121A6" w:rsidP="003121A6">
      <w:pPr>
        <w:spacing w:after="0" w:line="240" w:lineRule="auto"/>
        <w:ind w:firstLine="708"/>
        <w:jc w:val="both"/>
        <w:rPr>
          <w:rFonts w:ascii="Times New Roman" w:hAnsi="Times New Roman" w:cs="Times New Roman"/>
        </w:rPr>
      </w:pPr>
      <w:r w:rsidRPr="003121A6">
        <w:rPr>
          <w:rStyle w:val="aa"/>
          <w:b w:val="0"/>
          <w:bCs/>
          <w:color w:val="auto"/>
          <w:sz w:val="28"/>
          <w:szCs w:val="28"/>
        </w:rPr>
        <w:t>2.</w:t>
      </w:r>
      <w:r w:rsidRPr="003121A6">
        <w:rPr>
          <w:rFonts w:ascii="Times New Roman" w:hAnsi="Times New Roman" w:cs="Times New Roman"/>
          <w:sz w:val="28"/>
          <w:szCs w:val="28"/>
        </w:rPr>
        <w:t xml:space="preserve"> </w:t>
      </w:r>
      <w:proofErr w:type="gramStart"/>
      <w:r w:rsidRPr="003121A6">
        <w:rPr>
          <w:rFonts w:ascii="Times New Roman" w:hAnsi="Times New Roman" w:cs="Times New Roman"/>
          <w:sz w:val="28"/>
          <w:szCs w:val="28"/>
        </w:rPr>
        <w:t>Постановление  подлежит</w:t>
      </w:r>
      <w:proofErr w:type="gramEnd"/>
      <w:r w:rsidRPr="003121A6">
        <w:rPr>
          <w:rFonts w:ascii="Times New Roman" w:hAnsi="Times New Roman" w:cs="Times New Roman"/>
          <w:sz w:val="28"/>
          <w:szCs w:val="28"/>
        </w:rPr>
        <w:t xml:space="preserve">  опубликованию в установленном порядке   в периодическом печатном издании муниципального образования «Быстрогорское сельское поселение» бюллетене «Быстрогорский вестник» и на официальном сайте Быстрогорского сельского поселения в информационно-телекоммуникационной сети Интернет.</w:t>
      </w:r>
    </w:p>
    <w:p w:rsidR="003121A6" w:rsidRPr="003121A6" w:rsidRDefault="003121A6" w:rsidP="003121A6">
      <w:pPr>
        <w:spacing w:after="0" w:line="240" w:lineRule="auto"/>
        <w:ind w:firstLine="708"/>
        <w:jc w:val="both"/>
        <w:rPr>
          <w:rFonts w:ascii="Times New Roman" w:hAnsi="Times New Roman" w:cs="Times New Roman"/>
          <w:sz w:val="28"/>
          <w:szCs w:val="28"/>
        </w:rPr>
      </w:pPr>
      <w:r w:rsidRPr="003121A6">
        <w:rPr>
          <w:rFonts w:ascii="Times New Roman" w:hAnsi="Times New Roman" w:cs="Times New Roman"/>
          <w:sz w:val="28"/>
          <w:szCs w:val="28"/>
        </w:rPr>
        <w:t xml:space="preserve">3. Контроль за </w:t>
      </w:r>
      <w:proofErr w:type="gramStart"/>
      <w:r w:rsidRPr="003121A6">
        <w:rPr>
          <w:rFonts w:ascii="Times New Roman" w:hAnsi="Times New Roman" w:cs="Times New Roman"/>
          <w:sz w:val="28"/>
          <w:szCs w:val="28"/>
        </w:rPr>
        <w:t>исполнением  постановления</w:t>
      </w:r>
      <w:proofErr w:type="gramEnd"/>
      <w:r w:rsidRPr="003121A6">
        <w:rPr>
          <w:rFonts w:ascii="Times New Roman" w:hAnsi="Times New Roman" w:cs="Times New Roman"/>
          <w:sz w:val="28"/>
          <w:szCs w:val="28"/>
        </w:rPr>
        <w:t xml:space="preserve"> оставляю за собой.</w:t>
      </w:r>
    </w:p>
    <w:p w:rsidR="003121A6" w:rsidRPr="003121A6" w:rsidRDefault="003121A6" w:rsidP="003121A6">
      <w:pPr>
        <w:pStyle w:val="1"/>
        <w:spacing w:before="0" w:after="0"/>
        <w:ind w:firstLine="709"/>
        <w:rPr>
          <w:rStyle w:val="aa"/>
          <w:color w:val="auto"/>
        </w:rPr>
      </w:pPr>
    </w:p>
    <w:p w:rsidR="003121A6" w:rsidRPr="003121A6" w:rsidRDefault="003121A6" w:rsidP="003121A6">
      <w:pPr>
        <w:pStyle w:val="1"/>
        <w:spacing w:before="0" w:after="0"/>
        <w:ind w:firstLine="709"/>
        <w:rPr>
          <w:rStyle w:val="aa"/>
          <w:color w:val="auto"/>
          <w:sz w:val="28"/>
          <w:szCs w:val="28"/>
        </w:rPr>
      </w:pPr>
    </w:p>
    <w:p w:rsidR="003121A6" w:rsidRPr="003121A6" w:rsidRDefault="003121A6" w:rsidP="003121A6">
      <w:pPr>
        <w:pStyle w:val="1"/>
        <w:spacing w:before="0" w:after="0"/>
        <w:ind w:firstLine="709"/>
        <w:rPr>
          <w:rStyle w:val="aa"/>
          <w:b/>
          <w:bCs w:val="0"/>
          <w:color w:val="auto"/>
          <w:sz w:val="28"/>
          <w:szCs w:val="28"/>
        </w:rPr>
      </w:pPr>
      <w:r w:rsidRPr="003121A6">
        <w:rPr>
          <w:rStyle w:val="aa"/>
          <w:b/>
          <w:bCs w:val="0"/>
          <w:color w:val="auto"/>
          <w:sz w:val="28"/>
          <w:szCs w:val="28"/>
        </w:rPr>
        <w:t>Глава Быстрогорского</w:t>
      </w:r>
    </w:p>
    <w:p w:rsidR="00452586" w:rsidRPr="003121A6" w:rsidRDefault="003121A6" w:rsidP="003121A6">
      <w:pPr>
        <w:pStyle w:val="1"/>
        <w:spacing w:before="0" w:after="0"/>
        <w:ind w:firstLine="709"/>
        <w:rPr>
          <w:rFonts w:ascii="Times New Roman" w:hAnsi="Times New Roman"/>
          <w:b w:val="0"/>
          <w:bCs w:val="0"/>
        </w:rPr>
      </w:pPr>
      <w:r w:rsidRPr="003121A6">
        <w:rPr>
          <w:rStyle w:val="aa"/>
          <w:b/>
          <w:bCs w:val="0"/>
          <w:color w:val="auto"/>
          <w:sz w:val="28"/>
          <w:szCs w:val="28"/>
        </w:rPr>
        <w:t xml:space="preserve">сельского поселения                       </w:t>
      </w:r>
      <w:r w:rsidRPr="003121A6">
        <w:rPr>
          <w:rStyle w:val="aa"/>
          <w:b/>
          <w:bCs w:val="0"/>
          <w:color w:val="auto"/>
          <w:sz w:val="28"/>
          <w:szCs w:val="28"/>
        </w:rPr>
        <w:tab/>
      </w:r>
      <w:r w:rsidRPr="003121A6">
        <w:rPr>
          <w:rStyle w:val="aa"/>
          <w:b/>
          <w:bCs w:val="0"/>
          <w:color w:val="auto"/>
          <w:sz w:val="28"/>
          <w:szCs w:val="28"/>
        </w:rPr>
        <w:tab/>
        <w:t xml:space="preserve">            </w:t>
      </w:r>
      <w:r w:rsidRPr="003121A6">
        <w:rPr>
          <w:rStyle w:val="aa"/>
          <w:b/>
          <w:bCs w:val="0"/>
          <w:color w:val="auto"/>
          <w:sz w:val="28"/>
          <w:szCs w:val="28"/>
        </w:rPr>
        <w:tab/>
        <w:t>С.Н. Кутенко</w:t>
      </w:r>
    </w:p>
    <w:p w:rsidR="00452586" w:rsidRDefault="00452586" w:rsidP="005A2CB7">
      <w:pPr>
        <w:spacing w:after="0"/>
        <w:rPr>
          <w:rFonts w:ascii="Times New Roman" w:hAnsi="Times New Roman" w:cs="Times New Roman"/>
          <w:b/>
          <w:bCs/>
        </w:rPr>
      </w:pPr>
    </w:p>
    <w:p w:rsidR="00452586" w:rsidRDefault="00452586" w:rsidP="005A2CB7">
      <w:pPr>
        <w:spacing w:after="0"/>
        <w:rPr>
          <w:rFonts w:ascii="Times New Roman" w:hAnsi="Times New Roman" w:cs="Times New Roman"/>
          <w:b/>
          <w:bCs/>
        </w:rPr>
      </w:pPr>
    </w:p>
    <w:tbl>
      <w:tblPr>
        <w:tblW w:w="96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16"/>
      </w:tblGrid>
      <w:tr w:rsidR="003121A6" w:rsidRPr="003121A6" w:rsidTr="003121A6">
        <w:trPr>
          <w:trHeight w:val="10297"/>
        </w:trPr>
        <w:tc>
          <w:tcPr>
            <w:tcW w:w="9616" w:type="dxa"/>
            <w:tcBorders>
              <w:top w:val="nil"/>
              <w:left w:val="nil"/>
              <w:bottom w:val="nil"/>
              <w:right w:val="nil"/>
            </w:tcBorders>
          </w:tcPr>
          <w:p w:rsidR="003121A6" w:rsidRPr="003121A6" w:rsidRDefault="003121A6" w:rsidP="003121A6">
            <w:pPr>
              <w:spacing w:after="0" w:line="240" w:lineRule="auto"/>
              <w:rPr>
                <w:rFonts w:ascii="Times New Roman" w:hAnsi="Times New Roman" w:cs="Times New Roman"/>
                <w:sz w:val="28"/>
                <w:szCs w:val="28"/>
              </w:rPr>
            </w:pPr>
          </w:p>
          <w:p w:rsidR="003121A6" w:rsidRPr="003121A6" w:rsidRDefault="003121A6" w:rsidP="003121A6">
            <w:pPr>
              <w:spacing w:after="0" w:line="240" w:lineRule="auto"/>
              <w:jc w:val="right"/>
              <w:rPr>
                <w:rStyle w:val="aa"/>
                <w:b w:val="0"/>
                <w:color w:val="auto"/>
                <w:sz w:val="28"/>
                <w:szCs w:val="28"/>
              </w:rPr>
            </w:pPr>
            <w:r w:rsidRPr="003121A6">
              <w:rPr>
                <w:rFonts w:ascii="Times New Roman" w:hAnsi="Times New Roman" w:cs="Times New Roman"/>
                <w:sz w:val="28"/>
                <w:szCs w:val="28"/>
              </w:rPr>
              <w:t xml:space="preserve">Приложение </w:t>
            </w:r>
          </w:p>
          <w:p w:rsidR="003121A6" w:rsidRPr="003121A6" w:rsidRDefault="003121A6" w:rsidP="003121A6">
            <w:pPr>
              <w:spacing w:after="0" w:line="240" w:lineRule="auto"/>
              <w:jc w:val="right"/>
              <w:rPr>
                <w:rFonts w:ascii="Times New Roman" w:hAnsi="Times New Roman" w:cs="Times New Roman"/>
                <w:sz w:val="28"/>
                <w:szCs w:val="28"/>
              </w:rPr>
            </w:pPr>
            <w:r w:rsidRPr="003121A6">
              <w:rPr>
                <w:rFonts w:ascii="Times New Roman" w:hAnsi="Times New Roman" w:cs="Times New Roman"/>
                <w:sz w:val="28"/>
                <w:szCs w:val="28"/>
              </w:rPr>
              <w:t xml:space="preserve">к </w:t>
            </w:r>
            <w:proofErr w:type="gramStart"/>
            <w:r w:rsidRPr="003121A6">
              <w:rPr>
                <w:rFonts w:ascii="Times New Roman" w:hAnsi="Times New Roman" w:cs="Times New Roman"/>
                <w:sz w:val="28"/>
                <w:szCs w:val="28"/>
              </w:rPr>
              <w:t>Постановлению  Администрации</w:t>
            </w:r>
            <w:proofErr w:type="gramEnd"/>
          </w:p>
          <w:p w:rsidR="003121A6" w:rsidRPr="003121A6" w:rsidRDefault="003121A6" w:rsidP="003121A6">
            <w:pPr>
              <w:spacing w:after="0" w:line="240" w:lineRule="auto"/>
              <w:jc w:val="right"/>
              <w:rPr>
                <w:rStyle w:val="aa"/>
                <w:b w:val="0"/>
                <w:color w:val="auto"/>
                <w:sz w:val="28"/>
                <w:szCs w:val="28"/>
              </w:rPr>
            </w:pPr>
            <w:r w:rsidRPr="003121A6">
              <w:rPr>
                <w:rFonts w:ascii="Times New Roman" w:hAnsi="Times New Roman" w:cs="Times New Roman"/>
                <w:sz w:val="28"/>
                <w:szCs w:val="28"/>
              </w:rPr>
              <w:t>Быстрогорского сельского поселения                                                                              от 31.08.2015г. № 161</w:t>
            </w:r>
          </w:p>
          <w:p w:rsidR="003121A6" w:rsidRPr="003121A6" w:rsidRDefault="003121A6" w:rsidP="003121A6">
            <w:pPr>
              <w:pStyle w:val="ac"/>
              <w:jc w:val="right"/>
              <w:rPr>
                <w:rStyle w:val="aa"/>
                <w:b w:val="0"/>
                <w:color w:val="auto"/>
                <w:sz w:val="28"/>
                <w:szCs w:val="28"/>
              </w:rPr>
            </w:pPr>
          </w:p>
          <w:p w:rsidR="003121A6" w:rsidRPr="003121A6" w:rsidRDefault="003121A6" w:rsidP="003121A6">
            <w:pPr>
              <w:pStyle w:val="ac"/>
              <w:jc w:val="right"/>
              <w:rPr>
                <w:rStyle w:val="aa"/>
                <w:b w:val="0"/>
                <w:color w:val="auto"/>
                <w:sz w:val="28"/>
                <w:szCs w:val="28"/>
              </w:rPr>
            </w:pPr>
          </w:p>
          <w:p w:rsidR="003121A6" w:rsidRPr="003121A6" w:rsidRDefault="003121A6" w:rsidP="003121A6">
            <w:pPr>
              <w:pStyle w:val="ac"/>
              <w:jc w:val="right"/>
              <w:rPr>
                <w:rStyle w:val="aa"/>
                <w:b w:val="0"/>
                <w:color w:val="auto"/>
                <w:sz w:val="28"/>
                <w:szCs w:val="28"/>
              </w:rPr>
            </w:pPr>
            <w:r w:rsidRPr="003121A6">
              <w:rPr>
                <w:rStyle w:val="aa"/>
                <w:b w:val="0"/>
                <w:color w:val="auto"/>
                <w:sz w:val="28"/>
                <w:szCs w:val="28"/>
              </w:rPr>
              <w:t>УТВЕРЖДАЮ</w:t>
            </w:r>
          </w:p>
          <w:p w:rsidR="003121A6" w:rsidRPr="003121A6" w:rsidRDefault="003121A6" w:rsidP="003121A6">
            <w:pPr>
              <w:pStyle w:val="ac"/>
              <w:jc w:val="right"/>
              <w:rPr>
                <w:rStyle w:val="aa"/>
                <w:b w:val="0"/>
                <w:color w:val="auto"/>
                <w:sz w:val="28"/>
                <w:szCs w:val="28"/>
              </w:rPr>
            </w:pPr>
            <w:r w:rsidRPr="003121A6">
              <w:rPr>
                <w:rStyle w:val="aa"/>
                <w:b w:val="0"/>
                <w:color w:val="auto"/>
                <w:sz w:val="28"/>
                <w:szCs w:val="28"/>
              </w:rPr>
              <w:t>Глава Быстрогорского сельского поселения</w:t>
            </w:r>
          </w:p>
          <w:p w:rsidR="003121A6" w:rsidRPr="003121A6" w:rsidRDefault="003121A6" w:rsidP="003121A6">
            <w:pPr>
              <w:spacing w:after="0" w:line="240" w:lineRule="auto"/>
              <w:jc w:val="right"/>
              <w:rPr>
                <w:rFonts w:ascii="Times New Roman" w:hAnsi="Times New Roman" w:cs="Times New Roman"/>
                <w:sz w:val="28"/>
                <w:szCs w:val="28"/>
              </w:rPr>
            </w:pPr>
          </w:p>
          <w:p w:rsidR="003121A6" w:rsidRPr="003121A6" w:rsidRDefault="003121A6" w:rsidP="003121A6">
            <w:pPr>
              <w:pStyle w:val="ac"/>
              <w:jc w:val="right"/>
              <w:rPr>
                <w:rStyle w:val="aa"/>
                <w:b w:val="0"/>
                <w:color w:val="auto"/>
                <w:sz w:val="28"/>
                <w:szCs w:val="28"/>
              </w:rPr>
            </w:pPr>
            <w:r w:rsidRPr="003121A6">
              <w:rPr>
                <w:rStyle w:val="aa"/>
                <w:b w:val="0"/>
                <w:color w:val="auto"/>
                <w:sz w:val="28"/>
                <w:szCs w:val="28"/>
              </w:rPr>
              <w:t>_______________ Кутенко С.Н.</w:t>
            </w:r>
          </w:p>
          <w:p w:rsidR="003121A6" w:rsidRPr="003121A6" w:rsidRDefault="003121A6" w:rsidP="003121A6">
            <w:pPr>
              <w:spacing w:after="0" w:line="240" w:lineRule="auto"/>
              <w:jc w:val="right"/>
              <w:rPr>
                <w:rFonts w:ascii="Times New Roman" w:hAnsi="Times New Roman" w:cs="Times New Roman"/>
                <w:sz w:val="28"/>
                <w:szCs w:val="28"/>
              </w:rPr>
            </w:pPr>
            <w:r w:rsidRPr="003121A6">
              <w:rPr>
                <w:rStyle w:val="aa"/>
                <w:b w:val="0"/>
                <w:color w:val="auto"/>
                <w:sz w:val="28"/>
                <w:szCs w:val="28"/>
              </w:rPr>
              <w:t xml:space="preserve">         31 </w:t>
            </w:r>
            <w:proofErr w:type="gramStart"/>
            <w:r w:rsidRPr="003121A6">
              <w:rPr>
                <w:rStyle w:val="aa"/>
                <w:b w:val="0"/>
                <w:color w:val="auto"/>
                <w:sz w:val="28"/>
                <w:szCs w:val="28"/>
              </w:rPr>
              <w:t>августа  2015</w:t>
            </w:r>
            <w:proofErr w:type="gramEnd"/>
            <w:r w:rsidRPr="003121A6">
              <w:rPr>
                <w:rStyle w:val="aa"/>
                <w:b w:val="0"/>
                <w:color w:val="auto"/>
                <w:sz w:val="28"/>
                <w:szCs w:val="28"/>
              </w:rPr>
              <w:t xml:space="preserve"> г.</w:t>
            </w:r>
          </w:p>
          <w:p w:rsidR="003121A6" w:rsidRPr="003121A6" w:rsidRDefault="003121A6" w:rsidP="003121A6">
            <w:pPr>
              <w:spacing w:after="0" w:line="240" w:lineRule="auto"/>
              <w:jc w:val="right"/>
              <w:rPr>
                <w:rFonts w:ascii="Times New Roman" w:hAnsi="Times New Roman" w:cs="Times New Roman"/>
                <w:sz w:val="28"/>
                <w:szCs w:val="28"/>
              </w:rPr>
            </w:pPr>
            <w:r w:rsidRPr="003121A6">
              <w:rPr>
                <w:rFonts w:ascii="Times New Roman" w:hAnsi="Times New Roman" w:cs="Times New Roman"/>
                <w:sz w:val="28"/>
                <w:szCs w:val="28"/>
              </w:rPr>
              <w:t xml:space="preserve">                                                                                                          </w:t>
            </w:r>
          </w:p>
          <w:p w:rsidR="003121A6" w:rsidRPr="003121A6" w:rsidRDefault="003121A6" w:rsidP="003121A6">
            <w:pPr>
              <w:spacing w:after="0" w:line="240" w:lineRule="auto"/>
              <w:rPr>
                <w:rFonts w:ascii="Times New Roman" w:hAnsi="Times New Roman" w:cs="Times New Roman"/>
                <w:sz w:val="28"/>
                <w:szCs w:val="28"/>
              </w:rPr>
            </w:pPr>
          </w:p>
          <w:p w:rsidR="003121A6" w:rsidRPr="003121A6" w:rsidRDefault="003121A6" w:rsidP="003121A6">
            <w:pPr>
              <w:spacing w:after="0" w:line="240" w:lineRule="auto"/>
              <w:rPr>
                <w:rFonts w:ascii="Times New Roman" w:hAnsi="Times New Roman" w:cs="Times New Roman"/>
                <w:sz w:val="28"/>
                <w:szCs w:val="28"/>
              </w:rPr>
            </w:pPr>
          </w:p>
          <w:p w:rsidR="003121A6" w:rsidRPr="003121A6" w:rsidRDefault="003121A6" w:rsidP="003121A6">
            <w:pPr>
              <w:spacing w:after="0" w:line="240" w:lineRule="auto"/>
              <w:rPr>
                <w:rFonts w:ascii="Times New Roman" w:hAnsi="Times New Roman" w:cs="Times New Roman"/>
                <w:sz w:val="28"/>
                <w:szCs w:val="28"/>
              </w:rPr>
            </w:pPr>
          </w:p>
          <w:p w:rsidR="003121A6" w:rsidRPr="003121A6" w:rsidRDefault="003121A6" w:rsidP="003121A6">
            <w:pPr>
              <w:spacing w:after="0" w:line="240" w:lineRule="auto"/>
              <w:rPr>
                <w:rFonts w:ascii="Times New Roman" w:hAnsi="Times New Roman" w:cs="Times New Roman"/>
                <w:sz w:val="28"/>
                <w:szCs w:val="28"/>
              </w:rPr>
            </w:pPr>
          </w:p>
          <w:p w:rsidR="003121A6" w:rsidRPr="003121A6" w:rsidRDefault="003121A6" w:rsidP="003121A6">
            <w:pPr>
              <w:spacing w:after="0" w:line="240" w:lineRule="auto"/>
              <w:rPr>
                <w:rFonts w:ascii="Times New Roman" w:hAnsi="Times New Roman" w:cs="Times New Roman"/>
                <w:sz w:val="28"/>
                <w:szCs w:val="28"/>
              </w:rPr>
            </w:pPr>
          </w:p>
          <w:p w:rsidR="003121A6" w:rsidRPr="003121A6" w:rsidRDefault="003121A6" w:rsidP="003121A6">
            <w:pPr>
              <w:spacing w:after="0" w:line="240" w:lineRule="auto"/>
              <w:rPr>
                <w:rFonts w:ascii="Times New Roman" w:hAnsi="Times New Roman" w:cs="Times New Roman"/>
                <w:sz w:val="28"/>
                <w:szCs w:val="28"/>
              </w:rPr>
            </w:pPr>
          </w:p>
          <w:p w:rsidR="003121A6" w:rsidRPr="003121A6" w:rsidRDefault="003121A6" w:rsidP="003121A6">
            <w:pPr>
              <w:pStyle w:val="ac"/>
              <w:jc w:val="center"/>
              <w:rPr>
                <w:rStyle w:val="aa"/>
                <w:b w:val="0"/>
                <w:color w:val="auto"/>
                <w:sz w:val="28"/>
                <w:szCs w:val="28"/>
              </w:rPr>
            </w:pPr>
            <w:r w:rsidRPr="003121A6">
              <w:rPr>
                <w:rStyle w:val="aa"/>
                <w:b w:val="0"/>
                <w:color w:val="auto"/>
                <w:sz w:val="28"/>
                <w:szCs w:val="28"/>
              </w:rPr>
              <w:t>ПЛАН</w:t>
            </w:r>
          </w:p>
          <w:p w:rsidR="003121A6" w:rsidRPr="003121A6" w:rsidRDefault="003121A6" w:rsidP="003121A6">
            <w:pPr>
              <w:pStyle w:val="ac"/>
              <w:jc w:val="center"/>
              <w:rPr>
                <w:rStyle w:val="aa"/>
                <w:b w:val="0"/>
                <w:color w:val="auto"/>
                <w:sz w:val="28"/>
                <w:szCs w:val="28"/>
              </w:rPr>
            </w:pPr>
            <w:r w:rsidRPr="003121A6">
              <w:rPr>
                <w:rStyle w:val="aa"/>
                <w:b w:val="0"/>
                <w:color w:val="auto"/>
                <w:sz w:val="28"/>
                <w:szCs w:val="28"/>
              </w:rPr>
              <w:t>ФИНАНСОВО-ХОЗЯЙСТВЕННОЙ ДЕЯТЕЛЬНОСТИ</w:t>
            </w:r>
          </w:p>
          <w:p w:rsidR="003121A6" w:rsidRPr="003121A6" w:rsidRDefault="003121A6" w:rsidP="003121A6">
            <w:pPr>
              <w:spacing w:after="0" w:line="240" w:lineRule="auto"/>
              <w:jc w:val="center"/>
              <w:rPr>
                <w:rFonts w:ascii="Times New Roman" w:hAnsi="Times New Roman" w:cs="Times New Roman"/>
                <w:sz w:val="28"/>
                <w:szCs w:val="28"/>
              </w:rPr>
            </w:pPr>
            <w:r w:rsidRPr="003121A6">
              <w:rPr>
                <w:rFonts w:ascii="Times New Roman" w:hAnsi="Times New Roman" w:cs="Times New Roman"/>
                <w:sz w:val="28"/>
                <w:szCs w:val="28"/>
              </w:rPr>
              <w:t>МУНИЦИПАЛЬНОГО БЮДЖЕТНОГО УЧРЕЖДЕНИЯ</w:t>
            </w:r>
          </w:p>
          <w:p w:rsidR="003121A6" w:rsidRPr="003121A6" w:rsidRDefault="003121A6" w:rsidP="003121A6">
            <w:pPr>
              <w:spacing w:after="0" w:line="240" w:lineRule="auto"/>
              <w:jc w:val="center"/>
              <w:rPr>
                <w:rFonts w:ascii="Times New Roman" w:hAnsi="Times New Roman" w:cs="Times New Roman"/>
                <w:sz w:val="28"/>
                <w:szCs w:val="28"/>
              </w:rPr>
            </w:pPr>
          </w:p>
          <w:p w:rsidR="003121A6" w:rsidRPr="003121A6" w:rsidRDefault="003121A6" w:rsidP="003121A6">
            <w:pPr>
              <w:pStyle w:val="ac"/>
              <w:jc w:val="center"/>
              <w:rPr>
                <w:rStyle w:val="aa"/>
                <w:b w:val="0"/>
                <w:color w:val="auto"/>
                <w:sz w:val="28"/>
                <w:szCs w:val="28"/>
                <w:u w:val="single"/>
              </w:rPr>
            </w:pPr>
            <w:r w:rsidRPr="003121A6">
              <w:rPr>
                <w:rStyle w:val="aa"/>
                <w:b w:val="0"/>
                <w:color w:val="auto"/>
                <w:sz w:val="28"/>
                <w:szCs w:val="28"/>
                <w:u w:val="single"/>
              </w:rPr>
              <w:t>НА 2015 ГОД и на ПЛАНОВЫЙ ПЕРИОД 2016-2017 ГОДОВ</w:t>
            </w:r>
          </w:p>
          <w:p w:rsidR="003121A6" w:rsidRPr="003121A6" w:rsidRDefault="003121A6" w:rsidP="003121A6">
            <w:pPr>
              <w:pStyle w:val="ac"/>
              <w:jc w:val="center"/>
              <w:rPr>
                <w:rStyle w:val="aa"/>
                <w:b w:val="0"/>
                <w:color w:val="auto"/>
                <w:sz w:val="28"/>
                <w:szCs w:val="28"/>
              </w:rPr>
            </w:pPr>
            <w:r w:rsidRPr="003121A6">
              <w:rPr>
                <w:rStyle w:val="aa"/>
                <w:b w:val="0"/>
                <w:color w:val="auto"/>
                <w:sz w:val="28"/>
                <w:szCs w:val="28"/>
              </w:rPr>
              <w:t>Финансовый год и плановый период</w:t>
            </w:r>
          </w:p>
          <w:p w:rsidR="003121A6" w:rsidRPr="003121A6" w:rsidRDefault="003121A6" w:rsidP="003121A6">
            <w:pPr>
              <w:spacing w:after="0" w:line="240" w:lineRule="auto"/>
              <w:rPr>
                <w:rFonts w:ascii="Times New Roman" w:hAnsi="Times New Roman" w:cs="Times New Roman"/>
                <w:sz w:val="28"/>
                <w:szCs w:val="28"/>
              </w:rPr>
            </w:pPr>
          </w:p>
          <w:p w:rsidR="003121A6" w:rsidRPr="003121A6" w:rsidRDefault="003121A6" w:rsidP="003121A6">
            <w:pPr>
              <w:spacing w:after="0" w:line="240" w:lineRule="auto"/>
              <w:rPr>
                <w:rFonts w:ascii="Times New Roman" w:hAnsi="Times New Roman" w:cs="Times New Roman"/>
                <w:sz w:val="28"/>
                <w:szCs w:val="28"/>
              </w:rPr>
            </w:pPr>
          </w:p>
          <w:p w:rsidR="003121A6" w:rsidRPr="003121A6" w:rsidRDefault="003121A6" w:rsidP="003121A6">
            <w:pPr>
              <w:spacing w:after="0" w:line="240" w:lineRule="auto"/>
              <w:rPr>
                <w:rFonts w:ascii="Times New Roman" w:hAnsi="Times New Roman" w:cs="Times New Roman"/>
                <w:sz w:val="28"/>
                <w:szCs w:val="28"/>
              </w:rPr>
            </w:pPr>
          </w:p>
          <w:p w:rsidR="003121A6" w:rsidRPr="003121A6" w:rsidRDefault="003121A6" w:rsidP="003121A6">
            <w:pPr>
              <w:pStyle w:val="ac"/>
              <w:jc w:val="left"/>
              <w:rPr>
                <w:rStyle w:val="aa"/>
                <w:b w:val="0"/>
                <w:color w:val="auto"/>
                <w:sz w:val="28"/>
                <w:szCs w:val="28"/>
              </w:rPr>
            </w:pPr>
            <w:proofErr w:type="gramStart"/>
            <w:r w:rsidRPr="003121A6">
              <w:rPr>
                <w:rStyle w:val="aa"/>
                <w:b w:val="0"/>
                <w:color w:val="auto"/>
                <w:sz w:val="28"/>
                <w:szCs w:val="28"/>
              </w:rPr>
              <w:t>31  августа</w:t>
            </w:r>
            <w:proofErr w:type="gramEnd"/>
            <w:r w:rsidRPr="003121A6">
              <w:rPr>
                <w:rStyle w:val="aa"/>
                <w:b w:val="0"/>
                <w:color w:val="auto"/>
                <w:sz w:val="28"/>
                <w:szCs w:val="28"/>
              </w:rPr>
              <w:t xml:space="preserve">  2015 г.</w:t>
            </w:r>
          </w:p>
          <w:p w:rsidR="003121A6" w:rsidRPr="003121A6" w:rsidRDefault="003121A6" w:rsidP="003121A6">
            <w:pPr>
              <w:pStyle w:val="ac"/>
              <w:jc w:val="left"/>
              <w:rPr>
                <w:rFonts w:ascii="Times New Roman" w:hAnsi="Times New Roman" w:cs="Times New Roman"/>
                <w:sz w:val="28"/>
                <w:szCs w:val="28"/>
              </w:rPr>
            </w:pPr>
            <w:r w:rsidRPr="003121A6">
              <w:rPr>
                <w:rStyle w:val="aa"/>
                <w:b w:val="0"/>
                <w:color w:val="auto"/>
                <w:sz w:val="28"/>
                <w:szCs w:val="28"/>
              </w:rPr>
              <w:t>Дата составления плана</w:t>
            </w:r>
          </w:p>
          <w:tbl>
            <w:tblPr>
              <w:tblpPr w:leftFromText="180" w:rightFromText="180" w:vertAnchor="text" w:horzAnchor="margin" w:tblpXSpec="right" w:tblpY="-227"/>
              <w:tblOverlap w:val="never"/>
              <w:tblW w:w="0" w:type="auto"/>
              <w:tblLayout w:type="fixed"/>
              <w:tblLook w:val="0000" w:firstRow="0" w:lastRow="0" w:firstColumn="0" w:lastColumn="0" w:noHBand="0" w:noVBand="0"/>
            </w:tblPr>
            <w:tblGrid>
              <w:gridCol w:w="1332"/>
              <w:gridCol w:w="1552"/>
            </w:tblGrid>
            <w:tr w:rsidR="003121A6" w:rsidRPr="003121A6" w:rsidTr="006840F0">
              <w:trPr>
                <w:trHeight w:val="288"/>
              </w:trPr>
              <w:tc>
                <w:tcPr>
                  <w:tcW w:w="1332" w:type="dxa"/>
                  <w:noWrap/>
                  <w:vAlign w:val="bottom"/>
                </w:tcPr>
                <w:p w:rsidR="003121A6" w:rsidRPr="003121A6" w:rsidRDefault="003121A6" w:rsidP="003121A6">
                  <w:pPr>
                    <w:spacing w:after="0" w:line="240" w:lineRule="auto"/>
                    <w:jc w:val="both"/>
                    <w:rPr>
                      <w:rFonts w:ascii="Times New Roman" w:hAnsi="Times New Roman" w:cs="Times New Roman"/>
                      <w:sz w:val="28"/>
                      <w:szCs w:val="28"/>
                    </w:rPr>
                  </w:pPr>
                </w:p>
              </w:tc>
              <w:tc>
                <w:tcPr>
                  <w:tcW w:w="1552" w:type="dxa"/>
                  <w:tcBorders>
                    <w:top w:val="single" w:sz="4" w:space="0" w:color="auto"/>
                    <w:left w:val="single" w:sz="4" w:space="0" w:color="auto"/>
                    <w:bottom w:val="single" w:sz="8" w:space="0" w:color="auto"/>
                    <w:right w:val="single" w:sz="4" w:space="0" w:color="auto"/>
                  </w:tcBorders>
                  <w:noWrap/>
                  <w:vAlign w:val="bottom"/>
                </w:tcPr>
                <w:p w:rsidR="003121A6" w:rsidRPr="003121A6" w:rsidRDefault="003121A6" w:rsidP="003121A6">
                  <w:pPr>
                    <w:spacing w:after="0" w:line="240" w:lineRule="auto"/>
                    <w:jc w:val="both"/>
                    <w:rPr>
                      <w:rFonts w:ascii="Times New Roman" w:hAnsi="Times New Roman" w:cs="Times New Roman"/>
                      <w:sz w:val="28"/>
                      <w:szCs w:val="28"/>
                    </w:rPr>
                  </w:pPr>
                  <w:r w:rsidRPr="003121A6">
                    <w:rPr>
                      <w:rFonts w:ascii="Times New Roman" w:hAnsi="Times New Roman" w:cs="Times New Roman"/>
                      <w:sz w:val="28"/>
                      <w:szCs w:val="28"/>
                    </w:rPr>
                    <w:t>КОДЫ</w:t>
                  </w:r>
                </w:p>
              </w:tc>
            </w:tr>
            <w:tr w:rsidR="003121A6" w:rsidRPr="003121A6" w:rsidTr="006840F0">
              <w:trPr>
                <w:trHeight w:val="285"/>
              </w:trPr>
              <w:tc>
                <w:tcPr>
                  <w:tcW w:w="1332" w:type="dxa"/>
                  <w:noWrap/>
                  <w:vAlign w:val="bottom"/>
                </w:tcPr>
                <w:p w:rsidR="003121A6" w:rsidRPr="003121A6" w:rsidRDefault="003121A6" w:rsidP="003121A6">
                  <w:pPr>
                    <w:spacing w:after="0" w:line="240" w:lineRule="auto"/>
                    <w:jc w:val="both"/>
                    <w:rPr>
                      <w:rFonts w:ascii="Times New Roman" w:hAnsi="Times New Roman" w:cs="Times New Roman"/>
                      <w:sz w:val="28"/>
                      <w:szCs w:val="28"/>
                    </w:rPr>
                  </w:pPr>
                  <w:r w:rsidRPr="003121A6">
                    <w:rPr>
                      <w:rFonts w:ascii="Times New Roman" w:hAnsi="Times New Roman" w:cs="Times New Roman"/>
                      <w:sz w:val="28"/>
                      <w:szCs w:val="28"/>
                    </w:rPr>
                    <w:t xml:space="preserve">     </w:t>
                  </w:r>
                  <w:proofErr w:type="gramStart"/>
                  <w:r w:rsidRPr="003121A6">
                    <w:rPr>
                      <w:rFonts w:ascii="Times New Roman" w:hAnsi="Times New Roman" w:cs="Times New Roman"/>
                      <w:sz w:val="28"/>
                      <w:szCs w:val="28"/>
                    </w:rPr>
                    <w:t>Форма  по</w:t>
                  </w:r>
                  <w:proofErr w:type="gramEnd"/>
                  <w:r w:rsidRPr="003121A6">
                    <w:rPr>
                      <w:rFonts w:ascii="Times New Roman" w:hAnsi="Times New Roman" w:cs="Times New Roman"/>
                      <w:sz w:val="28"/>
                      <w:szCs w:val="28"/>
                    </w:rPr>
                    <w:t xml:space="preserve">     </w:t>
                  </w:r>
                </w:p>
                <w:p w:rsidR="003121A6" w:rsidRPr="003121A6" w:rsidRDefault="003121A6" w:rsidP="003121A6">
                  <w:pPr>
                    <w:spacing w:after="0" w:line="240" w:lineRule="auto"/>
                    <w:jc w:val="both"/>
                    <w:rPr>
                      <w:rFonts w:ascii="Times New Roman" w:hAnsi="Times New Roman" w:cs="Times New Roman"/>
                      <w:sz w:val="28"/>
                      <w:szCs w:val="28"/>
                    </w:rPr>
                  </w:pPr>
                  <w:r w:rsidRPr="003121A6">
                    <w:rPr>
                      <w:rFonts w:ascii="Times New Roman" w:hAnsi="Times New Roman" w:cs="Times New Roman"/>
                      <w:sz w:val="28"/>
                      <w:szCs w:val="28"/>
                    </w:rPr>
                    <w:t xml:space="preserve">        КФД</w:t>
                  </w:r>
                </w:p>
              </w:tc>
              <w:tc>
                <w:tcPr>
                  <w:tcW w:w="1552" w:type="dxa"/>
                  <w:tcBorders>
                    <w:top w:val="nil"/>
                    <w:left w:val="single" w:sz="8" w:space="0" w:color="auto"/>
                    <w:bottom w:val="nil"/>
                    <w:right w:val="single" w:sz="8" w:space="0" w:color="auto"/>
                  </w:tcBorders>
                  <w:noWrap/>
                  <w:vAlign w:val="bottom"/>
                </w:tcPr>
                <w:p w:rsidR="003121A6" w:rsidRPr="003121A6" w:rsidRDefault="003121A6" w:rsidP="003121A6">
                  <w:pPr>
                    <w:spacing w:after="0" w:line="240" w:lineRule="auto"/>
                    <w:jc w:val="both"/>
                    <w:rPr>
                      <w:rFonts w:ascii="Times New Roman" w:hAnsi="Times New Roman" w:cs="Times New Roman"/>
                      <w:sz w:val="28"/>
                      <w:szCs w:val="28"/>
                    </w:rPr>
                  </w:pPr>
                </w:p>
              </w:tc>
            </w:tr>
            <w:tr w:rsidR="003121A6" w:rsidRPr="003121A6" w:rsidTr="006840F0">
              <w:trPr>
                <w:trHeight w:val="285"/>
              </w:trPr>
              <w:tc>
                <w:tcPr>
                  <w:tcW w:w="1332" w:type="dxa"/>
                  <w:noWrap/>
                  <w:vAlign w:val="bottom"/>
                </w:tcPr>
                <w:p w:rsidR="003121A6" w:rsidRPr="003121A6" w:rsidRDefault="003121A6" w:rsidP="003121A6">
                  <w:pPr>
                    <w:spacing w:after="0" w:line="240" w:lineRule="auto"/>
                    <w:jc w:val="both"/>
                    <w:rPr>
                      <w:rFonts w:ascii="Times New Roman" w:hAnsi="Times New Roman" w:cs="Times New Roman"/>
                      <w:sz w:val="28"/>
                      <w:szCs w:val="28"/>
                    </w:rPr>
                  </w:pPr>
                  <w:r w:rsidRPr="003121A6">
                    <w:rPr>
                      <w:rFonts w:ascii="Times New Roman" w:hAnsi="Times New Roman" w:cs="Times New Roman"/>
                      <w:sz w:val="28"/>
                      <w:szCs w:val="28"/>
                    </w:rPr>
                    <w:t xml:space="preserve">                   </w:t>
                  </w:r>
                </w:p>
                <w:p w:rsidR="003121A6" w:rsidRPr="003121A6" w:rsidRDefault="003121A6" w:rsidP="003121A6">
                  <w:pPr>
                    <w:spacing w:after="0" w:line="240" w:lineRule="auto"/>
                    <w:jc w:val="both"/>
                    <w:rPr>
                      <w:rFonts w:ascii="Times New Roman" w:hAnsi="Times New Roman" w:cs="Times New Roman"/>
                      <w:sz w:val="28"/>
                      <w:szCs w:val="28"/>
                    </w:rPr>
                  </w:pPr>
                  <w:r w:rsidRPr="003121A6">
                    <w:rPr>
                      <w:rFonts w:ascii="Times New Roman" w:hAnsi="Times New Roman" w:cs="Times New Roman"/>
                      <w:sz w:val="28"/>
                      <w:szCs w:val="28"/>
                    </w:rPr>
                    <w:t xml:space="preserve">        Дата</w:t>
                  </w:r>
                </w:p>
              </w:tc>
              <w:tc>
                <w:tcPr>
                  <w:tcW w:w="1552" w:type="dxa"/>
                  <w:tcBorders>
                    <w:top w:val="single" w:sz="4" w:space="0" w:color="auto"/>
                    <w:left w:val="single" w:sz="8" w:space="0" w:color="auto"/>
                    <w:bottom w:val="single" w:sz="4" w:space="0" w:color="auto"/>
                    <w:right w:val="single" w:sz="8" w:space="0" w:color="auto"/>
                  </w:tcBorders>
                  <w:noWrap/>
                  <w:vAlign w:val="bottom"/>
                </w:tcPr>
                <w:p w:rsidR="003121A6" w:rsidRPr="003121A6" w:rsidRDefault="003121A6" w:rsidP="003121A6">
                  <w:pPr>
                    <w:spacing w:after="0" w:line="240" w:lineRule="auto"/>
                    <w:jc w:val="both"/>
                    <w:rPr>
                      <w:rFonts w:ascii="Times New Roman" w:hAnsi="Times New Roman" w:cs="Times New Roman"/>
                      <w:sz w:val="28"/>
                      <w:szCs w:val="28"/>
                    </w:rPr>
                  </w:pPr>
                  <w:r w:rsidRPr="003121A6">
                    <w:rPr>
                      <w:rFonts w:ascii="Times New Roman" w:hAnsi="Times New Roman" w:cs="Times New Roman"/>
                      <w:sz w:val="28"/>
                      <w:szCs w:val="28"/>
                    </w:rPr>
                    <w:t>31.08.2015</w:t>
                  </w:r>
                </w:p>
              </w:tc>
            </w:tr>
            <w:tr w:rsidR="003121A6" w:rsidRPr="003121A6" w:rsidTr="006840F0">
              <w:trPr>
                <w:trHeight w:val="242"/>
              </w:trPr>
              <w:tc>
                <w:tcPr>
                  <w:tcW w:w="1332" w:type="dxa"/>
                  <w:noWrap/>
                  <w:vAlign w:val="bottom"/>
                </w:tcPr>
                <w:p w:rsidR="003121A6" w:rsidRPr="003121A6" w:rsidRDefault="003121A6" w:rsidP="003121A6">
                  <w:pPr>
                    <w:spacing w:after="0" w:line="240" w:lineRule="auto"/>
                    <w:jc w:val="both"/>
                    <w:rPr>
                      <w:rFonts w:ascii="Times New Roman" w:hAnsi="Times New Roman" w:cs="Times New Roman"/>
                      <w:sz w:val="28"/>
                      <w:szCs w:val="28"/>
                    </w:rPr>
                  </w:pPr>
                  <w:r w:rsidRPr="003121A6">
                    <w:rPr>
                      <w:rFonts w:ascii="Times New Roman" w:hAnsi="Times New Roman" w:cs="Times New Roman"/>
                      <w:sz w:val="28"/>
                      <w:szCs w:val="28"/>
                    </w:rPr>
                    <w:t xml:space="preserve">        </w:t>
                  </w:r>
                </w:p>
                <w:p w:rsidR="003121A6" w:rsidRPr="003121A6" w:rsidRDefault="003121A6" w:rsidP="003121A6">
                  <w:pPr>
                    <w:spacing w:after="0" w:line="240" w:lineRule="auto"/>
                    <w:jc w:val="both"/>
                    <w:rPr>
                      <w:rFonts w:ascii="Times New Roman" w:hAnsi="Times New Roman" w:cs="Times New Roman"/>
                      <w:sz w:val="28"/>
                      <w:szCs w:val="28"/>
                    </w:rPr>
                  </w:pPr>
                  <w:r w:rsidRPr="003121A6">
                    <w:rPr>
                      <w:rFonts w:ascii="Times New Roman" w:hAnsi="Times New Roman" w:cs="Times New Roman"/>
                      <w:sz w:val="28"/>
                      <w:szCs w:val="28"/>
                    </w:rPr>
                    <w:t xml:space="preserve">        по ОКПО</w:t>
                  </w:r>
                </w:p>
              </w:tc>
              <w:tc>
                <w:tcPr>
                  <w:tcW w:w="1552" w:type="dxa"/>
                  <w:tcBorders>
                    <w:top w:val="nil"/>
                    <w:left w:val="single" w:sz="8" w:space="0" w:color="auto"/>
                    <w:bottom w:val="single" w:sz="4" w:space="0" w:color="auto"/>
                    <w:right w:val="single" w:sz="8" w:space="0" w:color="auto"/>
                  </w:tcBorders>
                  <w:noWrap/>
                  <w:vAlign w:val="bottom"/>
                </w:tcPr>
                <w:p w:rsidR="003121A6" w:rsidRPr="003121A6" w:rsidRDefault="003121A6" w:rsidP="003121A6">
                  <w:pPr>
                    <w:spacing w:after="0" w:line="240" w:lineRule="auto"/>
                    <w:jc w:val="both"/>
                    <w:rPr>
                      <w:rFonts w:ascii="Times New Roman" w:hAnsi="Times New Roman" w:cs="Times New Roman"/>
                      <w:sz w:val="28"/>
                      <w:szCs w:val="28"/>
                    </w:rPr>
                  </w:pPr>
                  <w:r w:rsidRPr="003121A6">
                    <w:rPr>
                      <w:rFonts w:ascii="Times New Roman" w:hAnsi="Times New Roman" w:cs="Times New Roman"/>
                      <w:sz w:val="28"/>
                      <w:szCs w:val="28"/>
                    </w:rPr>
                    <w:t>97794082</w:t>
                  </w:r>
                </w:p>
              </w:tc>
            </w:tr>
            <w:tr w:rsidR="003121A6" w:rsidRPr="003121A6" w:rsidTr="006840F0">
              <w:trPr>
                <w:trHeight w:val="242"/>
              </w:trPr>
              <w:tc>
                <w:tcPr>
                  <w:tcW w:w="1332" w:type="dxa"/>
                  <w:noWrap/>
                  <w:vAlign w:val="bottom"/>
                </w:tcPr>
                <w:p w:rsidR="003121A6" w:rsidRPr="003121A6" w:rsidRDefault="003121A6" w:rsidP="003121A6">
                  <w:pPr>
                    <w:spacing w:after="0" w:line="240" w:lineRule="auto"/>
                    <w:jc w:val="both"/>
                    <w:rPr>
                      <w:rFonts w:ascii="Times New Roman" w:hAnsi="Times New Roman" w:cs="Times New Roman"/>
                      <w:sz w:val="28"/>
                      <w:szCs w:val="28"/>
                    </w:rPr>
                  </w:pPr>
                </w:p>
              </w:tc>
              <w:tc>
                <w:tcPr>
                  <w:tcW w:w="1552" w:type="dxa"/>
                  <w:tcBorders>
                    <w:top w:val="nil"/>
                    <w:left w:val="single" w:sz="8" w:space="0" w:color="auto"/>
                    <w:bottom w:val="single" w:sz="4" w:space="0" w:color="auto"/>
                    <w:right w:val="single" w:sz="8" w:space="0" w:color="auto"/>
                  </w:tcBorders>
                  <w:noWrap/>
                  <w:vAlign w:val="bottom"/>
                </w:tcPr>
                <w:p w:rsidR="003121A6" w:rsidRPr="003121A6" w:rsidRDefault="003121A6" w:rsidP="003121A6">
                  <w:pPr>
                    <w:spacing w:after="0" w:line="240" w:lineRule="auto"/>
                    <w:jc w:val="both"/>
                    <w:rPr>
                      <w:rFonts w:ascii="Times New Roman" w:hAnsi="Times New Roman" w:cs="Times New Roman"/>
                      <w:sz w:val="28"/>
                      <w:szCs w:val="28"/>
                    </w:rPr>
                  </w:pPr>
                </w:p>
              </w:tc>
            </w:tr>
            <w:tr w:rsidR="003121A6" w:rsidRPr="003121A6" w:rsidTr="006840F0">
              <w:trPr>
                <w:trHeight w:val="227"/>
              </w:trPr>
              <w:tc>
                <w:tcPr>
                  <w:tcW w:w="1332" w:type="dxa"/>
                  <w:noWrap/>
                  <w:vAlign w:val="bottom"/>
                </w:tcPr>
                <w:p w:rsidR="003121A6" w:rsidRPr="003121A6" w:rsidRDefault="003121A6" w:rsidP="003121A6">
                  <w:pPr>
                    <w:spacing w:after="0" w:line="240" w:lineRule="auto"/>
                    <w:jc w:val="both"/>
                    <w:rPr>
                      <w:rFonts w:ascii="Times New Roman" w:hAnsi="Times New Roman" w:cs="Times New Roman"/>
                      <w:sz w:val="28"/>
                      <w:szCs w:val="28"/>
                    </w:rPr>
                  </w:pPr>
                  <w:r w:rsidRPr="003121A6">
                    <w:rPr>
                      <w:rFonts w:ascii="Times New Roman" w:hAnsi="Times New Roman" w:cs="Times New Roman"/>
                      <w:sz w:val="28"/>
                      <w:szCs w:val="28"/>
                    </w:rPr>
                    <w:t xml:space="preserve">       по ОКАТО</w:t>
                  </w:r>
                </w:p>
              </w:tc>
              <w:tc>
                <w:tcPr>
                  <w:tcW w:w="1552" w:type="dxa"/>
                  <w:tcBorders>
                    <w:top w:val="nil"/>
                    <w:left w:val="single" w:sz="8" w:space="0" w:color="auto"/>
                    <w:bottom w:val="single" w:sz="4" w:space="0" w:color="auto"/>
                    <w:right w:val="single" w:sz="8" w:space="0" w:color="auto"/>
                  </w:tcBorders>
                  <w:noWrap/>
                  <w:vAlign w:val="bottom"/>
                </w:tcPr>
                <w:p w:rsidR="003121A6" w:rsidRPr="003121A6" w:rsidRDefault="003121A6" w:rsidP="003121A6">
                  <w:pPr>
                    <w:spacing w:after="0" w:line="240" w:lineRule="auto"/>
                    <w:jc w:val="both"/>
                    <w:rPr>
                      <w:rFonts w:ascii="Times New Roman" w:hAnsi="Times New Roman" w:cs="Times New Roman"/>
                      <w:sz w:val="28"/>
                      <w:szCs w:val="28"/>
                    </w:rPr>
                  </w:pPr>
                  <w:r w:rsidRPr="003121A6">
                    <w:rPr>
                      <w:rFonts w:ascii="Times New Roman" w:hAnsi="Times New Roman" w:cs="Times New Roman"/>
                      <w:sz w:val="28"/>
                      <w:szCs w:val="28"/>
                    </w:rPr>
                    <w:t>60654407</w:t>
                  </w:r>
                </w:p>
              </w:tc>
            </w:tr>
            <w:tr w:rsidR="003121A6" w:rsidRPr="003121A6" w:rsidTr="006840F0">
              <w:trPr>
                <w:trHeight w:val="227"/>
              </w:trPr>
              <w:tc>
                <w:tcPr>
                  <w:tcW w:w="1332" w:type="dxa"/>
                  <w:noWrap/>
                  <w:vAlign w:val="bottom"/>
                </w:tcPr>
                <w:p w:rsidR="003121A6" w:rsidRPr="003121A6" w:rsidRDefault="003121A6" w:rsidP="003121A6">
                  <w:pPr>
                    <w:spacing w:after="0" w:line="240" w:lineRule="auto"/>
                    <w:jc w:val="both"/>
                    <w:rPr>
                      <w:rFonts w:ascii="Times New Roman" w:hAnsi="Times New Roman" w:cs="Times New Roman"/>
                      <w:sz w:val="28"/>
                      <w:szCs w:val="28"/>
                    </w:rPr>
                  </w:pPr>
                  <w:r w:rsidRPr="003121A6">
                    <w:rPr>
                      <w:rFonts w:ascii="Times New Roman" w:hAnsi="Times New Roman" w:cs="Times New Roman"/>
                      <w:sz w:val="28"/>
                      <w:szCs w:val="28"/>
                    </w:rPr>
                    <w:t xml:space="preserve">       </w:t>
                  </w:r>
                </w:p>
                <w:p w:rsidR="003121A6" w:rsidRPr="003121A6" w:rsidRDefault="003121A6" w:rsidP="003121A6">
                  <w:pPr>
                    <w:spacing w:after="0" w:line="240" w:lineRule="auto"/>
                    <w:jc w:val="both"/>
                    <w:rPr>
                      <w:rFonts w:ascii="Times New Roman" w:hAnsi="Times New Roman" w:cs="Times New Roman"/>
                      <w:sz w:val="28"/>
                      <w:szCs w:val="28"/>
                    </w:rPr>
                  </w:pPr>
                </w:p>
              </w:tc>
              <w:tc>
                <w:tcPr>
                  <w:tcW w:w="1552" w:type="dxa"/>
                  <w:tcBorders>
                    <w:top w:val="nil"/>
                    <w:left w:val="single" w:sz="8" w:space="0" w:color="auto"/>
                    <w:bottom w:val="single" w:sz="4" w:space="0" w:color="auto"/>
                    <w:right w:val="single" w:sz="8" w:space="0" w:color="auto"/>
                  </w:tcBorders>
                  <w:noWrap/>
                  <w:vAlign w:val="bottom"/>
                </w:tcPr>
                <w:p w:rsidR="003121A6" w:rsidRPr="003121A6" w:rsidRDefault="003121A6" w:rsidP="003121A6">
                  <w:pPr>
                    <w:spacing w:after="0" w:line="240" w:lineRule="auto"/>
                    <w:jc w:val="both"/>
                    <w:rPr>
                      <w:rFonts w:ascii="Times New Roman" w:hAnsi="Times New Roman" w:cs="Times New Roman"/>
                      <w:sz w:val="28"/>
                      <w:szCs w:val="28"/>
                    </w:rPr>
                  </w:pPr>
                </w:p>
              </w:tc>
            </w:tr>
            <w:tr w:rsidR="003121A6" w:rsidRPr="003121A6" w:rsidTr="006840F0">
              <w:trPr>
                <w:trHeight w:val="205"/>
              </w:trPr>
              <w:tc>
                <w:tcPr>
                  <w:tcW w:w="1332" w:type="dxa"/>
                  <w:noWrap/>
                  <w:vAlign w:val="bottom"/>
                </w:tcPr>
                <w:p w:rsidR="003121A6" w:rsidRPr="003121A6" w:rsidRDefault="003121A6" w:rsidP="003121A6">
                  <w:pPr>
                    <w:spacing w:after="0" w:line="240" w:lineRule="auto"/>
                    <w:jc w:val="right"/>
                    <w:rPr>
                      <w:rFonts w:ascii="Times New Roman" w:hAnsi="Times New Roman" w:cs="Times New Roman"/>
                      <w:sz w:val="28"/>
                      <w:szCs w:val="28"/>
                    </w:rPr>
                  </w:pPr>
                  <w:r w:rsidRPr="003121A6">
                    <w:rPr>
                      <w:rFonts w:ascii="Times New Roman" w:hAnsi="Times New Roman" w:cs="Times New Roman"/>
                      <w:sz w:val="28"/>
                      <w:szCs w:val="28"/>
                    </w:rPr>
                    <w:t>ОГРН</w:t>
                  </w:r>
                </w:p>
              </w:tc>
              <w:tc>
                <w:tcPr>
                  <w:tcW w:w="1552" w:type="dxa"/>
                  <w:tcBorders>
                    <w:top w:val="nil"/>
                    <w:left w:val="single" w:sz="8" w:space="0" w:color="auto"/>
                    <w:bottom w:val="single" w:sz="4" w:space="0" w:color="auto"/>
                    <w:right w:val="single" w:sz="8" w:space="0" w:color="auto"/>
                  </w:tcBorders>
                  <w:noWrap/>
                  <w:vAlign w:val="bottom"/>
                </w:tcPr>
                <w:p w:rsidR="003121A6" w:rsidRPr="003121A6" w:rsidRDefault="003121A6" w:rsidP="003121A6">
                  <w:pPr>
                    <w:spacing w:after="0" w:line="240" w:lineRule="auto"/>
                    <w:jc w:val="both"/>
                    <w:rPr>
                      <w:rFonts w:ascii="Times New Roman" w:hAnsi="Times New Roman" w:cs="Times New Roman"/>
                      <w:sz w:val="28"/>
                      <w:szCs w:val="28"/>
                    </w:rPr>
                  </w:pPr>
                  <w:r w:rsidRPr="003121A6">
                    <w:rPr>
                      <w:rFonts w:ascii="Times New Roman" w:hAnsi="Times New Roman" w:cs="Times New Roman"/>
                      <w:sz w:val="28"/>
                      <w:szCs w:val="28"/>
                    </w:rPr>
                    <w:t>1076134000029</w:t>
                  </w:r>
                </w:p>
              </w:tc>
            </w:tr>
            <w:tr w:rsidR="003121A6" w:rsidRPr="003121A6" w:rsidTr="006840F0">
              <w:trPr>
                <w:trHeight w:val="242"/>
              </w:trPr>
              <w:tc>
                <w:tcPr>
                  <w:tcW w:w="1332" w:type="dxa"/>
                  <w:noWrap/>
                  <w:vAlign w:val="bottom"/>
                </w:tcPr>
                <w:p w:rsidR="003121A6" w:rsidRPr="003121A6" w:rsidRDefault="003121A6" w:rsidP="003121A6">
                  <w:pPr>
                    <w:spacing w:after="0" w:line="240" w:lineRule="auto"/>
                    <w:jc w:val="both"/>
                    <w:rPr>
                      <w:rFonts w:ascii="Times New Roman" w:hAnsi="Times New Roman" w:cs="Times New Roman"/>
                      <w:sz w:val="28"/>
                      <w:szCs w:val="28"/>
                    </w:rPr>
                  </w:pPr>
                </w:p>
              </w:tc>
              <w:tc>
                <w:tcPr>
                  <w:tcW w:w="1552" w:type="dxa"/>
                  <w:tcBorders>
                    <w:top w:val="nil"/>
                    <w:left w:val="single" w:sz="8" w:space="0" w:color="auto"/>
                    <w:bottom w:val="single" w:sz="4" w:space="0" w:color="auto"/>
                    <w:right w:val="single" w:sz="8" w:space="0" w:color="auto"/>
                  </w:tcBorders>
                  <w:noWrap/>
                  <w:vAlign w:val="bottom"/>
                </w:tcPr>
                <w:p w:rsidR="003121A6" w:rsidRPr="003121A6" w:rsidRDefault="003121A6" w:rsidP="003121A6">
                  <w:pPr>
                    <w:spacing w:after="0" w:line="240" w:lineRule="auto"/>
                    <w:jc w:val="both"/>
                    <w:rPr>
                      <w:rFonts w:ascii="Times New Roman" w:hAnsi="Times New Roman" w:cs="Times New Roman"/>
                      <w:sz w:val="28"/>
                      <w:szCs w:val="28"/>
                    </w:rPr>
                  </w:pPr>
                  <w:r w:rsidRPr="003121A6">
                    <w:rPr>
                      <w:rFonts w:ascii="Times New Roman" w:hAnsi="Times New Roman" w:cs="Times New Roman"/>
                      <w:sz w:val="28"/>
                      <w:szCs w:val="28"/>
                    </w:rPr>
                    <w:t> </w:t>
                  </w:r>
                </w:p>
              </w:tc>
            </w:tr>
            <w:tr w:rsidR="003121A6" w:rsidRPr="003121A6" w:rsidTr="006840F0">
              <w:trPr>
                <w:trHeight w:val="227"/>
              </w:trPr>
              <w:tc>
                <w:tcPr>
                  <w:tcW w:w="1332" w:type="dxa"/>
                  <w:noWrap/>
                  <w:vAlign w:val="bottom"/>
                </w:tcPr>
                <w:p w:rsidR="003121A6" w:rsidRPr="003121A6" w:rsidRDefault="003121A6" w:rsidP="003121A6">
                  <w:pPr>
                    <w:spacing w:after="0" w:line="240" w:lineRule="auto"/>
                    <w:jc w:val="both"/>
                    <w:rPr>
                      <w:rFonts w:ascii="Times New Roman" w:hAnsi="Times New Roman" w:cs="Times New Roman"/>
                      <w:sz w:val="28"/>
                      <w:szCs w:val="28"/>
                    </w:rPr>
                  </w:pPr>
                </w:p>
              </w:tc>
              <w:tc>
                <w:tcPr>
                  <w:tcW w:w="1552" w:type="dxa"/>
                  <w:tcBorders>
                    <w:top w:val="nil"/>
                    <w:left w:val="single" w:sz="8" w:space="0" w:color="auto"/>
                    <w:bottom w:val="single" w:sz="4" w:space="0" w:color="auto"/>
                    <w:right w:val="single" w:sz="8" w:space="0" w:color="auto"/>
                  </w:tcBorders>
                  <w:noWrap/>
                  <w:vAlign w:val="bottom"/>
                </w:tcPr>
                <w:p w:rsidR="003121A6" w:rsidRPr="003121A6" w:rsidRDefault="003121A6" w:rsidP="003121A6">
                  <w:pPr>
                    <w:spacing w:after="0" w:line="240" w:lineRule="auto"/>
                    <w:jc w:val="both"/>
                    <w:rPr>
                      <w:rFonts w:ascii="Times New Roman" w:hAnsi="Times New Roman" w:cs="Times New Roman"/>
                      <w:sz w:val="28"/>
                      <w:szCs w:val="28"/>
                    </w:rPr>
                  </w:pPr>
                  <w:r w:rsidRPr="003121A6">
                    <w:rPr>
                      <w:rFonts w:ascii="Times New Roman" w:hAnsi="Times New Roman" w:cs="Times New Roman"/>
                      <w:sz w:val="28"/>
                      <w:szCs w:val="28"/>
                    </w:rPr>
                    <w:t> </w:t>
                  </w:r>
                </w:p>
              </w:tc>
            </w:tr>
            <w:tr w:rsidR="003121A6" w:rsidRPr="003121A6" w:rsidTr="006840F0">
              <w:trPr>
                <w:trHeight w:val="211"/>
              </w:trPr>
              <w:tc>
                <w:tcPr>
                  <w:tcW w:w="1332" w:type="dxa"/>
                  <w:noWrap/>
                  <w:vAlign w:val="bottom"/>
                </w:tcPr>
                <w:p w:rsidR="003121A6" w:rsidRPr="003121A6" w:rsidRDefault="003121A6" w:rsidP="003121A6">
                  <w:pPr>
                    <w:spacing w:after="0" w:line="240" w:lineRule="auto"/>
                    <w:jc w:val="both"/>
                    <w:rPr>
                      <w:rFonts w:ascii="Times New Roman" w:hAnsi="Times New Roman" w:cs="Times New Roman"/>
                      <w:sz w:val="28"/>
                      <w:szCs w:val="28"/>
                    </w:rPr>
                  </w:pPr>
                  <w:r w:rsidRPr="003121A6">
                    <w:rPr>
                      <w:rFonts w:ascii="Times New Roman" w:hAnsi="Times New Roman" w:cs="Times New Roman"/>
                      <w:sz w:val="28"/>
                      <w:szCs w:val="28"/>
                    </w:rPr>
                    <w:t xml:space="preserve">            </w:t>
                  </w:r>
                </w:p>
                <w:p w:rsidR="003121A6" w:rsidRPr="003121A6" w:rsidRDefault="003121A6" w:rsidP="003121A6">
                  <w:pPr>
                    <w:spacing w:after="0" w:line="240" w:lineRule="auto"/>
                    <w:jc w:val="both"/>
                    <w:rPr>
                      <w:rFonts w:ascii="Times New Roman" w:hAnsi="Times New Roman" w:cs="Times New Roman"/>
                      <w:sz w:val="28"/>
                      <w:szCs w:val="28"/>
                    </w:rPr>
                  </w:pPr>
                  <w:r w:rsidRPr="003121A6">
                    <w:rPr>
                      <w:rFonts w:ascii="Times New Roman" w:hAnsi="Times New Roman" w:cs="Times New Roman"/>
                      <w:sz w:val="28"/>
                      <w:szCs w:val="28"/>
                    </w:rPr>
                    <w:t xml:space="preserve">       по ОКЕИ</w:t>
                  </w:r>
                </w:p>
              </w:tc>
              <w:tc>
                <w:tcPr>
                  <w:tcW w:w="1552" w:type="dxa"/>
                  <w:tcBorders>
                    <w:top w:val="nil"/>
                    <w:left w:val="single" w:sz="8" w:space="0" w:color="auto"/>
                    <w:bottom w:val="single" w:sz="8" w:space="0" w:color="auto"/>
                    <w:right w:val="single" w:sz="8" w:space="0" w:color="auto"/>
                  </w:tcBorders>
                  <w:noWrap/>
                  <w:vAlign w:val="bottom"/>
                </w:tcPr>
                <w:p w:rsidR="003121A6" w:rsidRPr="003121A6" w:rsidRDefault="003121A6" w:rsidP="003121A6">
                  <w:pPr>
                    <w:spacing w:after="0" w:line="240" w:lineRule="auto"/>
                    <w:jc w:val="both"/>
                    <w:rPr>
                      <w:rFonts w:ascii="Times New Roman" w:hAnsi="Times New Roman" w:cs="Times New Roman"/>
                      <w:sz w:val="28"/>
                      <w:szCs w:val="28"/>
                    </w:rPr>
                  </w:pPr>
                  <w:r w:rsidRPr="003121A6">
                    <w:rPr>
                      <w:rFonts w:ascii="Times New Roman" w:hAnsi="Times New Roman" w:cs="Times New Roman"/>
                      <w:sz w:val="28"/>
                      <w:szCs w:val="28"/>
                    </w:rPr>
                    <w:t>383</w:t>
                  </w:r>
                </w:p>
              </w:tc>
            </w:tr>
          </w:tbl>
          <w:p w:rsidR="003121A6" w:rsidRPr="003121A6" w:rsidRDefault="003121A6" w:rsidP="003121A6">
            <w:pPr>
              <w:spacing w:after="0" w:line="240" w:lineRule="auto"/>
              <w:jc w:val="both"/>
              <w:rPr>
                <w:rFonts w:ascii="Times New Roman" w:hAnsi="Times New Roman" w:cs="Times New Roman"/>
                <w:sz w:val="28"/>
                <w:szCs w:val="28"/>
              </w:rPr>
            </w:pPr>
          </w:p>
          <w:p w:rsidR="003121A6" w:rsidRPr="003121A6" w:rsidRDefault="003121A6" w:rsidP="003121A6">
            <w:pPr>
              <w:pStyle w:val="ac"/>
              <w:rPr>
                <w:rFonts w:ascii="Times New Roman" w:hAnsi="Times New Roman" w:cs="Times New Roman"/>
                <w:sz w:val="28"/>
                <w:szCs w:val="28"/>
              </w:rPr>
            </w:pPr>
          </w:p>
          <w:p w:rsidR="003121A6" w:rsidRPr="003121A6" w:rsidRDefault="003121A6" w:rsidP="003121A6">
            <w:pPr>
              <w:pStyle w:val="ac"/>
              <w:jc w:val="left"/>
              <w:rPr>
                <w:rStyle w:val="aa"/>
                <w:b w:val="0"/>
                <w:color w:val="auto"/>
                <w:sz w:val="28"/>
                <w:szCs w:val="28"/>
                <w:u w:val="single"/>
              </w:rPr>
            </w:pPr>
            <w:r w:rsidRPr="003121A6">
              <w:rPr>
                <w:rStyle w:val="aa"/>
                <w:b w:val="0"/>
                <w:color w:val="auto"/>
                <w:sz w:val="28"/>
                <w:szCs w:val="28"/>
              </w:rPr>
              <w:t xml:space="preserve"> Наименование   </w:t>
            </w:r>
          </w:p>
          <w:p w:rsidR="003121A6" w:rsidRPr="003121A6" w:rsidRDefault="003121A6" w:rsidP="003121A6">
            <w:pPr>
              <w:pStyle w:val="ac"/>
              <w:jc w:val="left"/>
              <w:rPr>
                <w:rStyle w:val="aa"/>
                <w:b w:val="0"/>
                <w:color w:val="auto"/>
                <w:sz w:val="28"/>
                <w:szCs w:val="28"/>
                <w:u w:val="single"/>
              </w:rPr>
            </w:pPr>
            <w:r w:rsidRPr="003121A6">
              <w:rPr>
                <w:rStyle w:val="aa"/>
                <w:b w:val="0"/>
                <w:color w:val="auto"/>
                <w:sz w:val="28"/>
                <w:szCs w:val="28"/>
              </w:rPr>
              <w:t xml:space="preserve"> </w:t>
            </w:r>
            <w:proofErr w:type="gramStart"/>
            <w:r w:rsidRPr="003121A6">
              <w:rPr>
                <w:rStyle w:val="aa"/>
                <w:b w:val="0"/>
                <w:color w:val="auto"/>
                <w:sz w:val="28"/>
                <w:szCs w:val="28"/>
              </w:rPr>
              <w:t xml:space="preserve">учреждения:  </w:t>
            </w:r>
            <w:r w:rsidRPr="003121A6">
              <w:rPr>
                <w:rStyle w:val="aa"/>
                <w:b w:val="0"/>
                <w:color w:val="auto"/>
                <w:sz w:val="28"/>
                <w:szCs w:val="28"/>
                <w:u w:val="single"/>
              </w:rPr>
              <w:t>муниципальное</w:t>
            </w:r>
            <w:proofErr w:type="gramEnd"/>
            <w:r w:rsidRPr="003121A6">
              <w:rPr>
                <w:rStyle w:val="aa"/>
                <w:b w:val="0"/>
                <w:color w:val="auto"/>
                <w:sz w:val="28"/>
                <w:szCs w:val="28"/>
                <w:u w:val="single"/>
              </w:rPr>
              <w:t xml:space="preserve"> бюджетное учреждение культуры «Быстрогорский сельский Дом культуры»</w:t>
            </w:r>
          </w:p>
          <w:p w:rsidR="003121A6" w:rsidRPr="003121A6" w:rsidRDefault="003121A6" w:rsidP="003121A6">
            <w:pPr>
              <w:pStyle w:val="ac"/>
              <w:tabs>
                <w:tab w:val="left" w:pos="1485"/>
                <w:tab w:val="center" w:pos="3572"/>
              </w:tabs>
              <w:jc w:val="left"/>
              <w:rPr>
                <w:rStyle w:val="aa"/>
                <w:b w:val="0"/>
                <w:color w:val="auto"/>
                <w:sz w:val="28"/>
                <w:szCs w:val="28"/>
                <w:u w:val="single"/>
              </w:rPr>
            </w:pPr>
            <w:r w:rsidRPr="003121A6">
              <w:rPr>
                <w:rStyle w:val="aa"/>
                <w:b w:val="0"/>
                <w:color w:val="auto"/>
                <w:sz w:val="28"/>
                <w:szCs w:val="28"/>
              </w:rPr>
              <w:t xml:space="preserve">                                  </w:t>
            </w:r>
          </w:p>
          <w:p w:rsidR="003121A6" w:rsidRPr="003121A6" w:rsidRDefault="003121A6" w:rsidP="003121A6">
            <w:pPr>
              <w:spacing w:after="0" w:line="240" w:lineRule="auto"/>
              <w:rPr>
                <w:rFonts w:ascii="Times New Roman" w:hAnsi="Times New Roman" w:cs="Times New Roman"/>
                <w:sz w:val="28"/>
                <w:szCs w:val="28"/>
              </w:rPr>
            </w:pPr>
            <w:r w:rsidRPr="003121A6">
              <w:rPr>
                <w:rFonts w:ascii="Times New Roman" w:hAnsi="Times New Roman" w:cs="Times New Roman"/>
                <w:sz w:val="28"/>
                <w:szCs w:val="28"/>
              </w:rPr>
              <w:t xml:space="preserve">                                                            </w:t>
            </w:r>
          </w:p>
          <w:p w:rsidR="003121A6" w:rsidRPr="003121A6" w:rsidRDefault="003121A6" w:rsidP="003121A6">
            <w:pPr>
              <w:spacing w:after="0" w:line="240" w:lineRule="auto"/>
              <w:rPr>
                <w:rFonts w:ascii="Times New Roman" w:hAnsi="Times New Roman" w:cs="Times New Roman"/>
                <w:sz w:val="28"/>
                <w:szCs w:val="28"/>
              </w:rPr>
            </w:pPr>
            <w:r w:rsidRPr="003121A6">
              <w:rPr>
                <w:rStyle w:val="aa"/>
                <w:b w:val="0"/>
                <w:color w:val="auto"/>
                <w:sz w:val="28"/>
                <w:szCs w:val="28"/>
              </w:rPr>
              <w:t xml:space="preserve">ИНН / </w:t>
            </w:r>
            <w:proofErr w:type="gramStart"/>
            <w:r w:rsidRPr="003121A6">
              <w:rPr>
                <w:rStyle w:val="aa"/>
                <w:b w:val="0"/>
                <w:color w:val="auto"/>
                <w:sz w:val="28"/>
                <w:szCs w:val="28"/>
              </w:rPr>
              <w:t xml:space="preserve">КПП:   </w:t>
            </w:r>
            <w:proofErr w:type="gramEnd"/>
            <w:r w:rsidRPr="003121A6">
              <w:rPr>
                <w:rFonts w:ascii="Times New Roman" w:hAnsi="Times New Roman" w:cs="Times New Roman"/>
                <w:sz w:val="28"/>
                <w:szCs w:val="28"/>
                <w:u w:val="single"/>
              </w:rPr>
              <w:t>6134010587  КПП 613401001</w:t>
            </w:r>
          </w:p>
          <w:p w:rsidR="003121A6" w:rsidRPr="003121A6" w:rsidRDefault="003121A6" w:rsidP="003121A6">
            <w:pPr>
              <w:pStyle w:val="ac"/>
              <w:rPr>
                <w:rStyle w:val="aa"/>
                <w:b w:val="0"/>
                <w:color w:val="auto"/>
                <w:sz w:val="28"/>
                <w:szCs w:val="28"/>
              </w:rPr>
            </w:pPr>
            <w:r w:rsidRPr="003121A6">
              <w:rPr>
                <w:rStyle w:val="aa"/>
                <w:b w:val="0"/>
                <w:color w:val="auto"/>
                <w:sz w:val="28"/>
                <w:szCs w:val="28"/>
              </w:rPr>
              <w:t xml:space="preserve">    </w:t>
            </w:r>
          </w:p>
          <w:p w:rsidR="003121A6" w:rsidRPr="003121A6" w:rsidRDefault="003121A6" w:rsidP="003121A6">
            <w:pPr>
              <w:pStyle w:val="ac"/>
              <w:rPr>
                <w:rStyle w:val="aa"/>
                <w:b w:val="0"/>
                <w:color w:val="auto"/>
                <w:sz w:val="28"/>
                <w:szCs w:val="28"/>
              </w:rPr>
            </w:pPr>
          </w:p>
          <w:p w:rsidR="003121A6" w:rsidRPr="003121A6" w:rsidRDefault="003121A6" w:rsidP="003121A6">
            <w:pPr>
              <w:pStyle w:val="ac"/>
              <w:rPr>
                <w:rStyle w:val="aa"/>
                <w:b w:val="0"/>
                <w:color w:val="auto"/>
                <w:sz w:val="28"/>
                <w:szCs w:val="28"/>
              </w:rPr>
            </w:pPr>
            <w:r w:rsidRPr="003121A6">
              <w:rPr>
                <w:rStyle w:val="aa"/>
                <w:b w:val="0"/>
                <w:color w:val="auto"/>
                <w:sz w:val="28"/>
                <w:szCs w:val="28"/>
              </w:rPr>
              <w:t>Единица измерения: руб.</w:t>
            </w:r>
          </w:p>
          <w:p w:rsidR="003121A6" w:rsidRPr="003121A6" w:rsidRDefault="003121A6" w:rsidP="003121A6">
            <w:pPr>
              <w:pStyle w:val="ac"/>
              <w:rPr>
                <w:rStyle w:val="aa"/>
                <w:b w:val="0"/>
                <w:color w:val="auto"/>
                <w:sz w:val="28"/>
                <w:szCs w:val="28"/>
              </w:rPr>
            </w:pPr>
          </w:p>
          <w:p w:rsidR="003121A6" w:rsidRPr="003121A6" w:rsidRDefault="003121A6" w:rsidP="003121A6">
            <w:pPr>
              <w:spacing w:after="0" w:line="240" w:lineRule="auto"/>
              <w:rPr>
                <w:rFonts w:ascii="Times New Roman" w:hAnsi="Times New Roman" w:cs="Times New Roman"/>
                <w:sz w:val="28"/>
                <w:szCs w:val="28"/>
              </w:rPr>
            </w:pPr>
          </w:p>
          <w:p w:rsidR="003121A6" w:rsidRPr="003121A6" w:rsidRDefault="003121A6" w:rsidP="003121A6">
            <w:pPr>
              <w:spacing w:after="0" w:line="240" w:lineRule="auto"/>
              <w:rPr>
                <w:rFonts w:ascii="Times New Roman" w:hAnsi="Times New Roman" w:cs="Times New Roman"/>
                <w:sz w:val="28"/>
                <w:szCs w:val="28"/>
              </w:rPr>
            </w:pPr>
          </w:p>
          <w:p w:rsidR="003121A6" w:rsidRPr="003121A6" w:rsidRDefault="003121A6" w:rsidP="003121A6">
            <w:pPr>
              <w:pStyle w:val="ac"/>
              <w:rPr>
                <w:rStyle w:val="aa"/>
                <w:b w:val="0"/>
                <w:color w:val="auto"/>
                <w:sz w:val="28"/>
                <w:szCs w:val="28"/>
              </w:rPr>
            </w:pPr>
            <w:r w:rsidRPr="003121A6">
              <w:rPr>
                <w:rStyle w:val="aa"/>
                <w:b w:val="0"/>
                <w:color w:val="auto"/>
                <w:sz w:val="28"/>
                <w:szCs w:val="28"/>
              </w:rPr>
              <w:t xml:space="preserve">Наименование органа, </w:t>
            </w:r>
          </w:p>
          <w:p w:rsidR="003121A6" w:rsidRPr="003121A6" w:rsidRDefault="003121A6" w:rsidP="003121A6">
            <w:pPr>
              <w:pStyle w:val="ac"/>
              <w:rPr>
                <w:rStyle w:val="aa"/>
                <w:b w:val="0"/>
                <w:color w:val="auto"/>
                <w:sz w:val="28"/>
                <w:szCs w:val="28"/>
              </w:rPr>
            </w:pPr>
            <w:r w:rsidRPr="003121A6">
              <w:rPr>
                <w:rStyle w:val="aa"/>
                <w:b w:val="0"/>
                <w:color w:val="auto"/>
                <w:sz w:val="28"/>
                <w:szCs w:val="28"/>
              </w:rPr>
              <w:t>осуществляющего функции и</w:t>
            </w:r>
          </w:p>
          <w:p w:rsidR="003121A6" w:rsidRPr="003121A6" w:rsidRDefault="003121A6" w:rsidP="003121A6">
            <w:pPr>
              <w:pStyle w:val="ac"/>
              <w:rPr>
                <w:rStyle w:val="aa"/>
                <w:b w:val="0"/>
                <w:color w:val="auto"/>
                <w:sz w:val="28"/>
                <w:szCs w:val="28"/>
              </w:rPr>
            </w:pPr>
            <w:r w:rsidRPr="003121A6">
              <w:rPr>
                <w:rStyle w:val="aa"/>
                <w:b w:val="0"/>
                <w:color w:val="auto"/>
                <w:sz w:val="28"/>
                <w:szCs w:val="28"/>
              </w:rPr>
              <w:t xml:space="preserve">полномочия </w:t>
            </w:r>
            <w:proofErr w:type="gramStart"/>
            <w:r w:rsidRPr="003121A6">
              <w:rPr>
                <w:rStyle w:val="aa"/>
                <w:b w:val="0"/>
                <w:color w:val="auto"/>
                <w:sz w:val="28"/>
                <w:szCs w:val="28"/>
              </w:rPr>
              <w:t xml:space="preserve">учредителя:   </w:t>
            </w:r>
            <w:proofErr w:type="gramEnd"/>
            <w:r w:rsidRPr="003121A6">
              <w:rPr>
                <w:rStyle w:val="aa"/>
                <w:b w:val="0"/>
                <w:color w:val="auto"/>
                <w:sz w:val="28"/>
                <w:szCs w:val="28"/>
                <w:u w:val="single"/>
              </w:rPr>
              <w:t>Администрация  Быстрогорского сельского  поселения</w:t>
            </w:r>
          </w:p>
          <w:p w:rsidR="003121A6" w:rsidRPr="003121A6" w:rsidRDefault="003121A6" w:rsidP="003121A6">
            <w:pPr>
              <w:pStyle w:val="ac"/>
              <w:rPr>
                <w:rStyle w:val="aa"/>
                <w:b w:val="0"/>
                <w:color w:val="auto"/>
                <w:sz w:val="28"/>
                <w:szCs w:val="28"/>
              </w:rPr>
            </w:pPr>
          </w:p>
          <w:p w:rsidR="003121A6" w:rsidRPr="003121A6" w:rsidRDefault="003121A6" w:rsidP="003121A6">
            <w:pPr>
              <w:spacing w:after="0" w:line="240" w:lineRule="auto"/>
              <w:rPr>
                <w:rFonts w:ascii="Times New Roman" w:hAnsi="Times New Roman" w:cs="Times New Roman"/>
                <w:sz w:val="28"/>
                <w:szCs w:val="28"/>
              </w:rPr>
            </w:pPr>
          </w:p>
          <w:p w:rsidR="003121A6" w:rsidRPr="003121A6" w:rsidRDefault="003121A6" w:rsidP="003121A6">
            <w:pPr>
              <w:pStyle w:val="ac"/>
              <w:rPr>
                <w:rStyle w:val="aa"/>
                <w:b w:val="0"/>
                <w:color w:val="auto"/>
                <w:sz w:val="28"/>
                <w:szCs w:val="28"/>
              </w:rPr>
            </w:pPr>
          </w:p>
          <w:p w:rsidR="003121A6" w:rsidRPr="003121A6" w:rsidRDefault="003121A6" w:rsidP="003121A6">
            <w:pPr>
              <w:pStyle w:val="ac"/>
              <w:rPr>
                <w:rStyle w:val="aa"/>
                <w:b w:val="0"/>
                <w:color w:val="auto"/>
                <w:sz w:val="28"/>
                <w:szCs w:val="28"/>
              </w:rPr>
            </w:pPr>
            <w:r w:rsidRPr="003121A6">
              <w:rPr>
                <w:rStyle w:val="aa"/>
                <w:b w:val="0"/>
                <w:color w:val="auto"/>
                <w:sz w:val="28"/>
                <w:szCs w:val="28"/>
              </w:rPr>
              <w:t>Адрес фактического</w:t>
            </w:r>
          </w:p>
          <w:p w:rsidR="003121A6" w:rsidRPr="003121A6" w:rsidRDefault="003121A6" w:rsidP="003121A6">
            <w:pPr>
              <w:pStyle w:val="ac"/>
              <w:jc w:val="left"/>
              <w:rPr>
                <w:rStyle w:val="aa"/>
                <w:b w:val="0"/>
                <w:color w:val="auto"/>
                <w:sz w:val="28"/>
                <w:szCs w:val="28"/>
                <w:u w:val="single"/>
              </w:rPr>
            </w:pPr>
            <w:proofErr w:type="gramStart"/>
            <w:r w:rsidRPr="003121A6">
              <w:rPr>
                <w:rStyle w:val="aa"/>
                <w:b w:val="0"/>
                <w:color w:val="auto"/>
                <w:sz w:val="28"/>
                <w:szCs w:val="28"/>
              </w:rPr>
              <w:t xml:space="preserve">местонахождения:   </w:t>
            </w:r>
            <w:proofErr w:type="gramEnd"/>
            <w:r w:rsidRPr="003121A6">
              <w:rPr>
                <w:rStyle w:val="aa"/>
                <w:b w:val="0"/>
                <w:color w:val="auto"/>
                <w:sz w:val="28"/>
                <w:szCs w:val="28"/>
              </w:rPr>
              <w:t xml:space="preserve">              </w:t>
            </w:r>
            <w:r w:rsidRPr="003121A6">
              <w:rPr>
                <w:rStyle w:val="aa"/>
                <w:b w:val="0"/>
                <w:color w:val="auto"/>
                <w:sz w:val="28"/>
                <w:szCs w:val="28"/>
                <w:u w:val="single"/>
              </w:rPr>
              <w:t xml:space="preserve">347081, ул. Волгодонская,5, п. Быстрогорский, </w:t>
            </w:r>
          </w:p>
          <w:p w:rsidR="003121A6" w:rsidRPr="003121A6" w:rsidRDefault="003121A6" w:rsidP="003121A6">
            <w:pPr>
              <w:pStyle w:val="ac"/>
              <w:jc w:val="left"/>
              <w:rPr>
                <w:rStyle w:val="aa"/>
                <w:b w:val="0"/>
                <w:color w:val="auto"/>
                <w:sz w:val="28"/>
                <w:szCs w:val="28"/>
                <w:u w:val="single"/>
              </w:rPr>
            </w:pPr>
            <w:r w:rsidRPr="003121A6">
              <w:rPr>
                <w:rStyle w:val="aa"/>
                <w:b w:val="0"/>
                <w:color w:val="auto"/>
                <w:sz w:val="28"/>
                <w:szCs w:val="28"/>
                <w:u w:val="single"/>
              </w:rPr>
              <w:t>Тацинский район, Ростовская область, Российская Федерация</w:t>
            </w:r>
          </w:p>
          <w:p w:rsidR="003121A6" w:rsidRPr="003121A6" w:rsidRDefault="003121A6" w:rsidP="003121A6">
            <w:pPr>
              <w:spacing w:after="0" w:line="240" w:lineRule="auto"/>
              <w:rPr>
                <w:rFonts w:ascii="Times New Roman" w:hAnsi="Times New Roman" w:cs="Times New Roman"/>
                <w:sz w:val="28"/>
                <w:szCs w:val="28"/>
              </w:rPr>
            </w:pPr>
          </w:p>
          <w:p w:rsidR="003121A6" w:rsidRPr="003121A6" w:rsidRDefault="003121A6" w:rsidP="003121A6">
            <w:pPr>
              <w:spacing w:after="0" w:line="240" w:lineRule="auto"/>
              <w:rPr>
                <w:rFonts w:ascii="Times New Roman" w:hAnsi="Times New Roman" w:cs="Times New Roman"/>
                <w:sz w:val="28"/>
                <w:szCs w:val="28"/>
              </w:rPr>
            </w:pPr>
          </w:p>
          <w:p w:rsidR="003121A6" w:rsidRPr="003121A6" w:rsidRDefault="003121A6" w:rsidP="003121A6">
            <w:pPr>
              <w:spacing w:after="0" w:line="240" w:lineRule="auto"/>
              <w:rPr>
                <w:rFonts w:ascii="Times New Roman" w:hAnsi="Times New Roman" w:cs="Times New Roman"/>
                <w:sz w:val="28"/>
                <w:szCs w:val="28"/>
              </w:rPr>
            </w:pPr>
          </w:p>
          <w:p w:rsidR="003121A6" w:rsidRPr="003121A6" w:rsidRDefault="003121A6" w:rsidP="003121A6">
            <w:pPr>
              <w:spacing w:after="0" w:line="240" w:lineRule="auto"/>
              <w:rPr>
                <w:rFonts w:ascii="Times New Roman" w:hAnsi="Times New Roman" w:cs="Times New Roman"/>
                <w:sz w:val="28"/>
                <w:szCs w:val="28"/>
              </w:rPr>
            </w:pPr>
          </w:p>
          <w:p w:rsidR="003121A6" w:rsidRPr="003121A6" w:rsidRDefault="003121A6" w:rsidP="003121A6">
            <w:pPr>
              <w:spacing w:after="0" w:line="240" w:lineRule="auto"/>
              <w:rPr>
                <w:rFonts w:ascii="Times New Roman" w:hAnsi="Times New Roman" w:cs="Times New Roman"/>
                <w:sz w:val="28"/>
                <w:szCs w:val="28"/>
              </w:rPr>
            </w:pPr>
          </w:p>
          <w:p w:rsidR="003121A6" w:rsidRPr="003121A6" w:rsidRDefault="003121A6" w:rsidP="003121A6">
            <w:pPr>
              <w:spacing w:after="0" w:line="240" w:lineRule="auto"/>
              <w:rPr>
                <w:rFonts w:ascii="Times New Roman" w:hAnsi="Times New Roman" w:cs="Times New Roman"/>
                <w:sz w:val="28"/>
                <w:szCs w:val="28"/>
              </w:rPr>
            </w:pPr>
          </w:p>
          <w:p w:rsidR="003121A6" w:rsidRPr="003121A6" w:rsidRDefault="003121A6" w:rsidP="003121A6">
            <w:pPr>
              <w:spacing w:after="0" w:line="240" w:lineRule="auto"/>
              <w:rPr>
                <w:rFonts w:ascii="Times New Roman" w:hAnsi="Times New Roman" w:cs="Times New Roman"/>
                <w:sz w:val="28"/>
                <w:szCs w:val="28"/>
              </w:rPr>
            </w:pPr>
          </w:p>
          <w:p w:rsidR="003121A6" w:rsidRPr="003121A6" w:rsidRDefault="003121A6" w:rsidP="003121A6">
            <w:pPr>
              <w:spacing w:after="0" w:line="240" w:lineRule="auto"/>
              <w:rPr>
                <w:rFonts w:ascii="Times New Roman" w:hAnsi="Times New Roman" w:cs="Times New Roman"/>
                <w:sz w:val="28"/>
                <w:szCs w:val="28"/>
              </w:rPr>
            </w:pPr>
          </w:p>
          <w:p w:rsidR="003121A6" w:rsidRPr="003121A6" w:rsidRDefault="003121A6" w:rsidP="003121A6">
            <w:pPr>
              <w:spacing w:after="0" w:line="240" w:lineRule="auto"/>
              <w:rPr>
                <w:rFonts w:ascii="Times New Roman" w:hAnsi="Times New Roman" w:cs="Times New Roman"/>
                <w:sz w:val="28"/>
                <w:szCs w:val="28"/>
              </w:rPr>
            </w:pPr>
          </w:p>
          <w:p w:rsidR="003121A6" w:rsidRPr="003121A6" w:rsidRDefault="003121A6" w:rsidP="003121A6">
            <w:pPr>
              <w:spacing w:after="0" w:line="240" w:lineRule="auto"/>
              <w:rPr>
                <w:rFonts w:ascii="Times New Roman" w:hAnsi="Times New Roman" w:cs="Times New Roman"/>
                <w:sz w:val="28"/>
                <w:szCs w:val="28"/>
              </w:rPr>
            </w:pPr>
          </w:p>
          <w:p w:rsidR="003121A6" w:rsidRPr="003121A6" w:rsidRDefault="003121A6" w:rsidP="003121A6">
            <w:pPr>
              <w:spacing w:after="0" w:line="240" w:lineRule="auto"/>
              <w:rPr>
                <w:rFonts w:ascii="Times New Roman" w:hAnsi="Times New Roman" w:cs="Times New Roman"/>
                <w:sz w:val="28"/>
                <w:szCs w:val="28"/>
              </w:rPr>
            </w:pPr>
          </w:p>
          <w:p w:rsidR="003121A6" w:rsidRPr="003121A6" w:rsidRDefault="003121A6" w:rsidP="003121A6">
            <w:pPr>
              <w:spacing w:after="0" w:line="240" w:lineRule="auto"/>
              <w:rPr>
                <w:rFonts w:ascii="Times New Roman" w:hAnsi="Times New Roman" w:cs="Times New Roman"/>
                <w:sz w:val="28"/>
                <w:szCs w:val="28"/>
              </w:rPr>
            </w:pPr>
          </w:p>
          <w:p w:rsidR="003121A6" w:rsidRPr="003121A6" w:rsidRDefault="003121A6" w:rsidP="003121A6">
            <w:pPr>
              <w:spacing w:after="0" w:line="240" w:lineRule="auto"/>
              <w:rPr>
                <w:rFonts w:ascii="Times New Roman" w:hAnsi="Times New Roman" w:cs="Times New Roman"/>
                <w:sz w:val="28"/>
                <w:szCs w:val="28"/>
              </w:rPr>
            </w:pPr>
          </w:p>
          <w:p w:rsidR="003121A6" w:rsidRPr="003121A6" w:rsidRDefault="003121A6" w:rsidP="003121A6">
            <w:pPr>
              <w:spacing w:after="0" w:line="240" w:lineRule="auto"/>
              <w:rPr>
                <w:rFonts w:ascii="Times New Roman" w:hAnsi="Times New Roman" w:cs="Times New Roman"/>
                <w:sz w:val="28"/>
                <w:szCs w:val="28"/>
              </w:rPr>
            </w:pPr>
          </w:p>
          <w:p w:rsidR="003121A6" w:rsidRPr="003121A6" w:rsidRDefault="003121A6" w:rsidP="003121A6">
            <w:pPr>
              <w:spacing w:after="0" w:line="240" w:lineRule="auto"/>
              <w:rPr>
                <w:rFonts w:ascii="Times New Roman" w:hAnsi="Times New Roman" w:cs="Times New Roman"/>
                <w:sz w:val="28"/>
                <w:szCs w:val="28"/>
              </w:rPr>
            </w:pPr>
          </w:p>
          <w:p w:rsidR="003121A6" w:rsidRPr="003121A6" w:rsidRDefault="003121A6" w:rsidP="003121A6">
            <w:pPr>
              <w:spacing w:after="0" w:line="240" w:lineRule="auto"/>
              <w:rPr>
                <w:rFonts w:ascii="Times New Roman" w:hAnsi="Times New Roman" w:cs="Times New Roman"/>
                <w:sz w:val="28"/>
                <w:szCs w:val="28"/>
              </w:rPr>
            </w:pPr>
          </w:p>
          <w:p w:rsidR="003121A6" w:rsidRPr="003121A6" w:rsidRDefault="003121A6" w:rsidP="003121A6">
            <w:pPr>
              <w:spacing w:after="0" w:line="240" w:lineRule="auto"/>
              <w:rPr>
                <w:rFonts w:ascii="Times New Roman" w:hAnsi="Times New Roman" w:cs="Times New Roman"/>
                <w:sz w:val="28"/>
                <w:szCs w:val="28"/>
              </w:rPr>
            </w:pPr>
          </w:p>
          <w:p w:rsidR="003121A6" w:rsidRPr="003121A6" w:rsidRDefault="003121A6" w:rsidP="003121A6">
            <w:pPr>
              <w:spacing w:after="0" w:line="240" w:lineRule="auto"/>
              <w:rPr>
                <w:rFonts w:ascii="Times New Roman" w:hAnsi="Times New Roman" w:cs="Times New Roman"/>
                <w:sz w:val="28"/>
                <w:szCs w:val="28"/>
              </w:rPr>
            </w:pPr>
          </w:p>
          <w:p w:rsidR="003121A6" w:rsidRPr="003121A6" w:rsidRDefault="003121A6" w:rsidP="003121A6">
            <w:pPr>
              <w:spacing w:after="0" w:line="240" w:lineRule="auto"/>
              <w:rPr>
                <w:rFonts w:ascii="Times New Roman" w:hAnsi="Times New Roman" w:cs="Times New Roman"/>
                <w:sz w:val="28"/>
                <w:szCs w:val="28"/>
              </w:rPr>
            </w:pPr>
          </w:p>
          <w:p w:rsidR="003121A6" w:rsidRPr="003121A6" w:rsidRDefault="003121A6" w:rsidP="003121A6">
            <w:pPr>
              <w:spacing w:after="0" w:line="240" w:lineRule="auto"/>
              <w:ind w:firstLine="698"/>
              <w:jc w:val="both"/>
              <w:rPr>
                <w:rStyle w:val="aa"/>
                <w:b w:val="0"/>
                <w:color w:val="auto"/>
                <w:sz w:val="28"/>
                <w:szCs w:val="28"/>
              </w:rPr>
            </w:pPr>
            <w:r w:rsidRPr="003121A6">
              <w:rPr>
                <w:rStyle w:val="aa"/>
                <w:b w:val="0"/>
                <w:color w:val="auto"/>
                <w:sz w:val="28"/>
                <w:szCs w:val="28"/>
                <w:lang w:val="en-US"/>
              </w:rPr>
              <w:t>I</w:t>
            </w:r>
            <w:r w:rsidRPr="003121A6">
              <w:rPr>
                <w:rStyle w:val="aa"/>
                <w:b w:val="0"/>
                <w:color w:val="auto"/>
                <w:sz w:val="28"/>
                <w:szCs w:val="28"/>
              </w:rPr>
              <w:t xml:space="preserve">. Сведения о </w:t>
            </w:r>
            <w:proofErr w:type="gramStart"/>
            <w:r w:rsidRPr="003121A6">
              <w:rPr>
                <w:rStyle w:val="aa"/>
                <w:b w:val="0"/>
                <w:color w:val="auto"/>
                <w:sz w:val="28"/>
                <w:szCs w:val="28"/>
              </w:rPr>
              <w:t>деятельности  учреждения</w:t>
            </w:r>
            <w:proofErr w:type="gramEnd"/>
            <w:r w:rsidRPr="003121A6">
              <w:rPr>
                <w:rStyle w:val="aa"/>
                <w:b w:val="0"/>
                <w:color w:val="auto"/>
                <w:sz w:val="28"/>
                <w:szCs w:val="28"/>
              </w:rPr>
              <w:t>.</w:t>
            </w:r>
          </w:p>
          <w:p w:rsidR="003121A6" w:rsidRPr="003121A6" w:rsidRDefault="003121A6" w:rsidP="003121A6">
            <w:pPr>
              <w:spacing w:after="0" w:line="240" w:lineRule="auto"/>
              <w:ind w:firstLine="698"/>
              <w:jc w:val="both"/>
              <w:rPr>
                <w:rStyle w:val="aa"/>
                <w:b w:val="0"/>
                <w:color w:val="auto"/>
              </w:rPr>
            </w:pPr>
            <w:r w:rsidRPr="003121A6">
              <w:rPr>
                <w:rStyle w:val="aa"/>
                <w:b w:val="0"/>
                <w:color w:val="auto"/>
                <w:sz w:val="28"/>
                <w:szCs w:val="28"/>
              </w:rPr>
              <w:t>1.1. Цели деятельности учреждения</w:t>
            </w:r>
          </w:p>
          <w:p w:rsidR="003121A6" w:rsidRPr="003121A6" w:rsidRDefault="003121A6" w:rsidP="003121A6">
            <w:pPr>
              <w:spacing w:after="0" w:line="240" w:lineRule="auto"/>
              <w:ind w:firstLine="720"/>
              <w:jc w:val="both"/>
              <w:rPr>
                <w:rFonts w:ascii="Times New Roman" w:hAnsi="Times New Roman" w:cs="Times New Roman"/>
                <w:sz w:val="28"/>
                <w:szCs w:val="28"/>
              </w:rPr>
            </w:pPr>
            <w:r w:rsidRPr="003121A6">
              <w:rPr>
                <w:rFonts w:ascii="Times New Roman" w:hAnsi="Times New Roman" w:cs="Times New Roman"/>
                <w:sz w:val="28"/>
                <w:szCs w:val="28"/>
              </w:rPr>
              <w:t xml:space="preserve">в соответствии с законодательством и Уставом муниципального бюджетного учреждения культуры «Быстрогорский сельский Дом культуры» (далее – МБУК «БСДК») основной целью </w:t>
            </w:r>
            <w:proofErr w:type="gramStart"/>
            <w:r w:rsidRPr="003121A6">
              <w:rPr>
                <w:rFonts w:ascii="Times New Roman" w:hAnsi="Times New Roman" w:cs="Times New Roman"/>
                <w:sz w:val="28"/>
                <w:szCs w:val="28"/>
              </w:rPr>
              <w:t>деятельности  МБУК</w:t>
            </w:r>
            <w:proofErr w:type="gramEnd"/>
            <w:r w:rsidRPr="003121A6">
              <w:rPr>
                <w:rFonts w:ascii="Times New Roman" w:hAnsi="Times New Roman" w:cs="Times New Roman"/>
                <w:sz w:val="28"/>
                <w:szCs w:val="28"/>
              </w:rPr>
              <w:t xml:space="preserve"> «БСДК» является оказание  муниципальных   услуг.</w:t>
            </w:r>
          </w:p>
          <w:p w:rsidR="003121A6" w:rsidRPr="003121A6" w:rsidRDefault="003121A6" w:rsidP="003121A6">
            <w:pPr>
              <w:spacing w:after="0" w:line="240" w:lineRule="auto"/>
              <w:ind w:firstLine="698"/>
              <w:jc w:val="both"/>
              <w:rPr>
                <w:rStyle w:val="aa"/>
                <w:b w:val="0"/>
                <w:color w:val="auto"/>
              </w:rPr>
            </w:pPr>
            <w:r w:rsidRPr="003121A6">
              <w:rPr>
                <w:rStyle w:val="aa"/>
                <w:b w:val="0"/>
                <w:color w:val="auto"/>
                <w:sz w:val="28"/>
                <w:szCs w:val="28"/>
              </w:rPr>
              <w:t>1.2. Виды деятельности учреждения</w:t>
            </w:r>
          </w:p>
          <w:p w:rsidR="003121A6" w:rsidRPr="003121A6" w:rsidRDefault="003121A6" w:rsidP="003121A6">
            <w:pPr>
              <w:spacing w:after="0" w:line="240" w:lineRule="auto"/>
              <w:ind w:firstLine="540"/>
              <w:jc w:val="both"/>
              <w:rPr>
                <w:rFonts w:ascii="Times New Roman" w:hAnsi="Times New Roman" w:cs="Times New Roman"/>
                <w:sz w:val="28"/>
                <w:szCs w:val="28"/>
              </w:rPr>
            </w:pPr>
            <w:r w:rsidRPr="003121A6">
              <w:rPr>
                <w:rFonts w:ascii="Times New Roman" w:hAnsi="Times New Roman" w:cs="Times New Roman"/>
                <w:sz w:val="28"/>
                <w:szCs w:val="28"/>
              </w:rPr>
              <w:t>в соответствии с законодательством и Уставом МБУК «БСДК» основными видами деятельности являются:</w:t>
            </w:r>
          </w:p>
          <w:p w:rsidR="003121A6" w:rsidRPr="003121A6" w:rsidRDefault="003121A6" w:rsidP="003121A6">
            <w:pPr>
              <w:shd w:val="clear" w:color="auto" w:fill="FFFFFF"/>
              <w:spacing w:after="0" w:line="240" w:lineRule="auto"/>
              <w:ind w:firstLine="567"/>
              <w:jc w:val="both"/>
              <w:rPr>
                <w:rFonts w:ascii="Times New Roman" w:hAnsi="Times New Roman" w:cs="Times New Roman"/>
                <w:sz w:val="28"/>
                <w:szCs w:val="28"/>
              </w:rPr>
            </w:pPr>
            <w:r w:rsidRPr="003121A6">
              <w:rPr>
                <w:rFonts w:ascii="Times New Roman" w:hAnsi="Times New Roman" w:cs="Times New Roman"/>
                <w:sz w:val="28"/>
                <w:szCs w:val="28"/>
              </w:rPr>
              <w:t xml:space="preserve">- создание и организация работы коллективов, студий и кружков художественного творчества, народных театров музеев, любительских объединений и клубов по культурно-познавательным, историко-краеведческим, научно-техническим, природно-экологическим, культурно-бытовым, </w:t>
            </w:r>
            <w:proofErr w:type="spellStart"/>
            <w:r w:rsidRPr="003121A6">
              <w:rPr>
                <w:rFonts w:ascii="Times New Roman" w:hAnsi="Times New Roman" w:cs="Times New Roman"/>
                <w:sz w:val="28"/>
                <w:szCs w:val="28"/>
              </w:rPr>
              <w:t>коллекционно</w:t>
            </w:r>
            <w:proofErr w:type="spellEnd"/>
            <w:r w:rsidRPr="003121A6">
              <w:rPr>
                <w:rFonts w:ascii="Times New Roman" w:hAnsi="Times New Roman" w:cs="Times New Roman"/>
                <w:sz w:val="28"/>
                <w:szCs w:val="28"/>
              </w:rPr>
              <w:t xml:space="preserve"> - собирательским и иным интересам, других клубных формирований;</w:t>
            </w:r>
          </w:p>
          <w:p w:rsidR="003121A6" w:rsidRPr="003121A6" w:rsidRDefault="003121A6" w:rsidP="003121A6">
            <w:pPr>
              <w:shd w:val="clear" w:color="auto" w:fill="FFFFFF"/>
              <w:spacing w:after="0" w:line="240" w:lineRule="auto"/>
              <w:ind w:firstLine="567"/>
              <w:jc w:val="both"/>
              <w:rPr>
                <w:rFonts w:ascii="Times New Roman" w:hAnsi="Times New Roman" w:cs="Times New Roman"/>
                <w:sz w:val="28"/>
                <w:szCs w:val="28"/>
              </w:rPr>
            </w:pPr>
            <w:r w:rsidRPr="003121A6">
              <w:rPr>
                <w:rFonts w:ascii="Times New Roman" w:hAnsi="Times New Roman" w:cs="Times New Roman"/>
                <w:sz w:val="28"/>
                <w:szCs w:val="28"/>
              </w:rPr>
              <w:t xml:space="preserve">- организация и проведение смотров, конкурсов, выставок и других форм показа результатов творческой </w:t>
            </w:r>
            <w:proofErr w:type="gramStart"/>
            <w:r w:rsidRPr="003121A6">
              <w:rPr>
                <w:rFonts w:ascii="Times New Roman" w:hAnsi="Times New Roman" w:cs="Times New Roman"/>
                <w:sz w:val="28"/>
                <w:szCs w:val="28"/>
              </w:rPr>
              <w:t>деятельности  клубных</w:t>
            </w:r>
            <w:proofErr w:type="gramEnd"/>
            <w:r w:rsidRPr="003121A6">
              <w:rPr>
                <w:rFonts w:ascii="Times New Roman" w:hAnsi="Times New Roman" w:cs="Times New Roman"/>
                <w:sz w:val="28"/>
                <w:szCs w:val="28"/>
              </w:rPr>
              <w:t xml:space="preserve"> формирований;</w:t>
            </w:r>
          </w:p>
          <w:p w:rsidR="003121A6" w:rsidRPr="003121A6" w:rsidRDefault="003121A6" w:rsidP="003121A6">
            <w:pPr>
              <w:shd w:val="clear" w:color="auto" w:fill="FFFFFF"/>
              <w:spacing w:after="0" w:line="240" w:lineRule="auto"/>
              <w:ind w:firstLine="567"/>
              <w:jc w:val="both"/>
              <w:rPr>
                <w:rFonts w:ascii="Times New Roman" w:hAnsi="Times New Roman" w:cs="Times New Roman"/>
                <w:sz w:val="28"/>
                <w:szCs w:val="28"/>
              </w:rPr>
            </w:pPr>
            <w:r w:rsidRPr="003121A6">
              <w:rPr>
                <w:rFonts w:ascii="Times New Roman" w:hAnsi="Times New Roman" w:cs="Times New Roman"/>
                <w:sz w:val="28"/>
                <w:szCs w:val="28"/>
              </w:rPr>
              <w:t>- проведение спектаклей, концертов, других театрально-зрелищных и выставочных мероприятий, в том числе с участием профессиональных коллективов, исполнителей и авторов;</w:t>
            </w:r>
          </w:p>
          <w:p w:rsidR="003121A6" w:rsidRPr="003121A6" w:rsidRDefault="003121A6" w:rsidP="003121A6">
            <w:pPr>
              <w:shd w:val="clear" w:color="auto" w:fill="FFFFFF"/>
              <w:spacing w:after="0" w:line="240" w:lineRule="auto"/>
              <w:ind w:firstLine="567"/>
              <w:jc w:val="both"/>
              <w:rPr>
                <w:rFonts w:ascii="Times New Roman" w:hAnsi="Times New Roman" w:cs="Times New Roman"/>
                <w:sz w:val="28"/>
                <w:szCs w:val="28"/>
              </w:rPr>
            </w:pPr>
            <w:r w:rsidRPr="003121A6">
              <w:rPr>
                <w:rFonts w:ascii="Times New Roman" w:hAnsi="Times New Roman" w:cs="Times New Roman"/>
                <w:sz w:val="28"/>
                <w:szCs w:val="28"/>
              </w:rPr>
              <w:t>- демонстрация кинофильмов и видео программ;</w:t>
            </w:r>
          </w:p>
          <w:p w:rsidR="003121A6" w:rsidRPr="003121A6" w:rsidRDefault="003121A6" w:rsidP="003121A6">
            <w:pPr>
              <w:shd w:val="clear" w:color="auto" w:fill="FFFFFF"/>
              <w:spacing w:after="0" w:line="240" w:lineRule="auto"/>
              <w:ind w:firstLine="567"/>
              <w:jc w:val="both"/>
              <w:rPr>
                <w:rFonts w:ascii="Times New Roman" w:hAnsi="Times New Roman" w:cs="Times New Roman"/>
                <w:sz w:val="28"/>
                <w:szCs w:val="28"/>
              </w:rPr>
            </w:pPr>
            <w:r w:rsidRPr="003121A6">
              <w:rPr>
                <w:rFonts w:ascii="Times New Roman" w:hAnsi="Times New Roman" w:cs="Times New Roman"/>
                <w:sz w:val="28"/>
                <w:szCs w:val="28"/>
              </w:rPr>
              <w:lastRenderedPageBreak/>
              <w:t>- проведение тематических вечеров, устных журналов, циклов творческих встреч, других форм просветительской деятельности, в том числе на абонементной основе;</w:t>
            </w:r>
          </w:p>
          <w:p w:rsidR="003121A6" w:rsidRPr="003121A6" w:rsidRDefault="003121A6" w:rsidP="003121A6">
            <w:pPr>
              <w:shd w:val="clear" w:color="auto" w:fill="FFFFFF"/>
              <w:spacing w:after="0" w:line="240" w:lineRule="auto"/>
              <w:ind w:firstLine="567"/>
              <w:jc w:val="both"/>
              <w:rPr>
                <w:rFonts w:ascii="Times New Roman" w:hAnsi="Times New Roman" w:cs="Times New Roman"/>
                <w:sz w:val="28"/>
                <w:szCs w:val="28"/>
              </w:rPr>
            </w:pPr>
            <w:r w:rsidRPr="003121A6">
              <w:rPr>
                <w:rFonts w:ascii="Times New Roman" w:hAnsi="Times New Roman" w:cs="Times New Roman"/>
                <w:sz w:val="28"/>
                <w:szCs w:val="28"/>
              </w:rPr>
              <w:t>- проведение массовых театрализованных праздников и представлений, народных гуляний и ритуалов в соответствии с региональными и местными обычаями и традициями;</w:t>
            </w:r>
          </w:p>
          <w:p w:rsidR="003121A6" w:rsidRPr="003121A6" w:rsidRDefault="003121A6" w:rsidP="003121A6">
            <w:pPr>
              <w:shd w:val="clear" w:color="auto" w:fill="FFFFFF"/>
              <w:spacing w:after="0" w:line="240" w:lineRule="auto"/>
              <w:ind w:firstLine="567"/>
              <w:jc w:val="both"/>
              <w:rPr>
                <w:rFonts w:ascii="Times New Roman" w:hAnsi="Times New Roman" w:cs="Times New Roman"/>
                <w:sz w:val="28"/>
                <w:szCs w:val="28"/>
              </w:rPr>
            </w:pPr>
            <w:r w:rsidRPr="003121A6">
              <w:rPr>
                <w:rFonts w:ascii="Times New Roman" w:hAnsi="Times New Roman" w:cs="Times New Roman"/>
                <w:sz w:val="28"/>
                <w:szCs w:val="28"/>
              </w:rPr>
              <w:t xml:space="preserve">-  </w:t>
            </w:r>
            <w:proofErr w:type="gramStart"/>
            <w:r w:rsidRPr="003121A6">
              <w:rPr>
                <w:rFonts w:ascii="Times New Roman" w:hAnsi="Times New Roman" w:cs="Times New Roman"/>
                <w:sz w:val="28"/>
                <w:szCs w:val="28"/>
              </w:rPr>
              <w:t>организация  досуга</w:t>
            </w:r>
            <w:proofErr w:type="gramEnd"/>
            <w:r w:rsidRPr="003121A6">
              <w:rPr>
                <w:rFonts w:ascii="Times New Roman" w:hAnsi="Times New Roman" w:cs="Times New Roman"/>
                <w:sz w:val="28"/>
                <w:szCs w:val="28"/>
              </w:rPr>
              <w:t xml:space="preserve"> различных групп населения, в том числе проведение вечеров отдыха и танцев, дискотек, молодежных балов, карнавалов, детских утренников, игровых и других культурно развлекательных программ;</w:t>
            </w:r>
          </w:p>
          <w:p w:rsidR="003121A6" w:rsidRPr="003121A6" w:rsidRDefault="003121A6" w:rsidP="003121A6">
            <w:pPr>
              <w:shd w:val="clear" w:color="auto" w:fill="FFFFFF"/>
              <w:spacing w:after="0" w:line="240" w:lineRule="auto"/>
              <w:ind w:firstLine="567"/>
              <w:jc w:val="both"/>
              <w:rPr>
                <w:rFonts w:ascii="Times New Roman" w:hAnsi="Times New Roman" w:cs="Times New Roman"/>
                <w:sz w:val="28"/>
                <w:szCs w:val="28"/>
              </w:rPr>
            </w:pPr>
            <w:r w:rsidRPr="003121A6">
              <w:rPr>
                <w:rFonts w:ascii="Times New Roman" w:hAnsi="Times New Roman" w:cs="Times New Roman"/>
                <w:sz w:val="28"/>
                <w:szCs w:val="28"/>
              </w:rPr>
              <w:t>- создание благоприятных условий для неформального общения посетителей клубов по интересам (организации работы различного рода клубных гостиных, уголков живой природы, салонов, кафе, игротек, читальных залов и т.п.)</w:t>
            </w:r>
          </w:p>
          <w:p w:rsidR="003121A6" w:rsidRPr="003121A6" w:rsidRDefault="003121A6" w:rsidP="003121A6">
            <w:pPr>
              <w:shd w:val="clear" w:color="auto" w:fill="FFFFFF"/>
              <w:spacing w:after="0" w:line="240" w:lineRule="auto"/>
              <w:ind w:firstLine="567"/>
              <w:jc w:val="both"/>
              <w:rPr>
                <w:rFonts w:ascii="Times New Roman" w:hAnsi="Times New Roman" w:cs="Times New Roman"/>
                <w:sz w:val="28"/>
                <w:szCs w:val="28"/>
              </w:rPr>
            </w:pPr>
            <w:r w:rsidRPr="003121A6">
              <w:rPr>
                <w:rFonts w:ascii="Times New Roman" w:hAnsi="Times New Roman" w:cs="Times New Roman"/>
                <w:sz w:val="28"/>
                <w:szCs w:val="28"/>
              </w:rPr>
              <w:t>- организация в установленном порядке работы спортивно- оздоровительных клубов и лекций;</w:t>
            </w:r>
          </w:p>
          <w:p w:rsidR="003121A6" w:rsidRPr="003121A6" w:rsidRDefault="003121A6" w:rsidP="003121A6">
            <w:pPr>
              <w:shd w:val="clear" w:color="auto" w:fill="FFFFFF"/>
              <w:spacing w:after="0" w:line="240" w:lineRule="auto"/>
              <w:ind w:firstLine="567"/>
              <w:jc w:val="both"/>
              <w:rPr>
                <w:rFonts w:ascii="Times New Roman" w:hAnsi="Times New Roman" w:cs="Times New Roman"/>
                <w:sz w:val="28"/>
                <w:szCs w:val="28"/>
              </w:rPr>
            </w:pPr>
            <w:r w:rsidRPr="003121A6">
              <w:rPr>
                <w:rFonts w:ascii="Times New Roman" w:hAnsi="Times New Roman" w:cs="Times New Roman"/>
                <w:sz w:val="28"/>
                <w:szCs w:val="28"/>
              </w:rPr>
              <w:t>-   предоставление услуг/работ по выездному культурному обслуживанию (граждан с ограниченными возможностями, пожилых граждан, жителей отдаленных населенных пунктов и др.);</w:t>
            </w:r>
          </w:p>
          <w:p w:rsidR="003121A6" w:rsidRPr="003121A6" w:rsidRDefault="003121A6" w:rsidP="003121A6">
            <w:pPr>
              <w:shd w:val="clear" w:color="auto" w:fill="FFFFFF"/>
              <w:spacing w:after="0" w:line="240" w:lineRule="auto"/>
              <w:ind w:firstLine="567"/>
              <w:jc w:val="both"/>
              <w:rPr>
                <w:rFonts w:ascii="Times New Roman" w:hAnsi="Times New Roman" w:cs="Times New Roman"/>
                <w:sz w:val="28"/>
                <w:szCs w:val="28"/>
              </w:rPr>
            </w:pPr>
            <w:r w:rsidRPr="003121A6">
              <w:rPr>
                <w:rFonts w:ascii="Times New Roman" w:hAnsi="Times New Roman" w:cs="Times New Roman"/>
                <w:sz w:val="28"/>
                <w:szCs w:val="28"/>
              </w:rPr>
              <w:t xml:space="preserve">-   предоставление услуг/работ по организации отдыха детей в летнее </w:t>
            </w:r>
            <w:proofErr w:type="gramStart"/>
            <w:r w:rsidRPr="003121A6">
              <w:rPr>
                <w:rFonts w:ascii="Times New Roman" w:hAnsi="Times New Roman" w:cs="Times New Roman"/>
                <w:sz w:val="28"/>
                <w:szCs w:val="28"/>
              </w:rPr>
              <w:t>время ;</w:t>
            </w:r>
            <w:proofErr w:type="gramEnd"/>
          </w:p>
          <w:p w:rsidR="003121A6" w:rsidRPr="003121A6" w:rsidRDefault="003121A6" w:rsidP="003121A6">
            <w:pPr>
              <w:shd w:val="clear" w:color="auto" w:fill="FFFFFF"/>
              <w:spacing w:after="0" w:line="240" w:lineRule="auto"/>
              <w:ind w:firstLine="567"/>
              <w:jc w:val="both"/>
              <w:rPr>
                <w:rFonts w:ascii="Times New Roman" w:hAnsi="Times New Roman" w:cs="Times New Roman"/>
                <w:sz w:val="28"/>
                <w:szCs w:val="28"/>
              </w:rPr>
            </w:pPr>
            <w:r w:rsidRPr="003121A6">
              <w:rPr>
                <w:rFonts w:ascii="Times New Roman" w:hAnsi="Times New Roman" w:cs="Times New Roman"/>
                <w:sz w:val="28"/>
                <w:szCs w:val="28"/>
              </w:rPr>
              <w:t>-   предоставление услуг/работ по организации работы летних площадок для детей (по месту жительства детей, на базе организаций культурно-досугового типа, на базе других организаций);</w:t>
            </w:r>
          </w:p>
          <w:p w:rsidR="003121A6" w:rsidRPr="003121A6" w:rsidRDefault="003121A6" w:rsidP="003121A6">
            <w:pPr>
              <w:spacing w:after="0" w:line="240" w:lineRule="auto"/>
              <w:ind w:firstLine="698"/>
              <w:jc w:val="both"/>
              <w:rPr>
                <w:rStyle w:val="aa"/>
                <w:b w:val="0"/>
                <w:color w:val="auto"/>
                <w:sz w:val="28"/>
                <w:szCs w:val="28"/>
              </w:rPr>
            </w:pPr>
            <w:r w:rsidRPr="003121A6">
              <w:rPr>
                <w:rStyle w:val="aa"/>
                <w:b w:val="0"/>
                <w:color w:val="auto"/>
                <w:sz w:val="28"/>
                <w:szCs w:val="28"/>
              </w:rPr>
              <w:t>3. Перечень услуг (работ), относящихся к основным видам деятельности, предоставляемых на платной основе:</w:t>
            </w:r>
            <w:r w:rsidRPr="003121A6">
              <w:rPr>
                <w:rFonts w:ascii="Times New Roman" w:hAnsi="Times New Roman" w:cs="Times New Roman"/>
                <w:b/>
                <w:sz w:val="28"/>
                <w:szCs w:val="28"/>
              </w:rPr>
              <w:t xml:space="preserve"> </w:t>
            </w:r>
            <w:r w:rsidRPr="003121A6">
              <w:rPr>
                <w:rStyle w:val="aa"/>
                <w:b w:val="0"/>
                <w:color w:val="auto"/>
                <w:sz w:val="28"/>
                <w:szCs w:val="28"/>
              </w:rPr>
              <w:t>не предоставляется.</w:t>
            </w:r>
          </w:p>
          <w:p w:rsidR="003121A6" w:rsidRDefault="003121A6" w:rsidP="003121A6">
            <w:pPr>
              <w:pStyle w:val="1"/>
              <w:spacing w:before="0" w:after="0"/>
              <w:rPr>
                <w:rStyle w:val="aa"/>
                <w:color w:val="auto"/>
                <w:sz w:val="28"/>
                <w:szCs w:val="28"/>
              </w:rPr>
            </w:pPr>
            <w:r w:rsidRPr="003121A6">
              <w:rPr>
                <w:rStyle w:val="aa"/>
                <w:color w:val="auto"/>
                <w:sz w:val="28"/>
                <w:szCs w:val="28"/>
                <w:lang w:val="en-US"/>
              </w:rPr>
              <w:t>II</w:t>
            </w:r>
            <w:r w:rsidRPr="003121A6">
              <w:rPr>
                <w:rStyle w:val="aa"/>
                <w:color w:val="auto"/>
                <w:sz w:val="28"/>
                <w:szCs w:val="28"/>
              </w:rPr>
              <w:t>.Показатели финансового состояния учреждения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40"/>
              <w:gridCol w:w="1980"/>
            </w:tblGrid>
            <w:tr w:rsidR="003121A6" w:rsidRPr="003121A6" w:rsidTr="006840F0">
              <w:tc>
                <w:tcPr>
                  <w:tcW w:w="774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jc w:val="center"/>
                    <w:rPr>
                      <w:rStyle w:val="aa"/>
                      <w:b w:val="0"/>
                      <w:color w:val="auto"/>
                    </w:rPr>
                  </w:pPr>
                  <w:r w:rsidRPr="003121A6">
                    <w:rPr>
                      <w:rStyle w:val="aa"/>
                      <w:b w:val="0"/>
                      <w:color w:val="auto"/>
                    </w:rPr>
                    <w:t>Наименование показателя</w:t>
                  </w:r>
                </w:p>
              </w:tc>
              <w:tc>
                <w:tcPr>
                  <w:tcW w:w="198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ind w:left="612" w:hanging="612"/>
                    <w:jc w:val="center"/>
                    <w:rPr>
                      <w:rStyle w:val="aa"/>
                      <w:b w:val="0"/>
                      <w:color w:val="auto"/>
                    </w:rPr>
                  </w:pPr>
                  <w:r w:rsidRPr="003121A6">
                    <w:rPr>
                      <w:rStyle w:val="aa"/>
                      <w:b w:val="0"/>
                      <w:color w:val="auto"/>
                    </w:rPr>
                    <w:t>Сумма (руб.)</w:t>
                  </w:r>
                </w:p>
              </w:tc>
            </w:tr>
            <w:tr w:rsidR="003121A6" w:rsidRPr="003121A6" w:rsidTr="006840F0">
              <w:tc>
                <w:tcPr>
                  <w:tcW w:w="774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rPr>
                      <w:rStyle w:val="aa"/>
                      <w:color w:val="auto"/>
                    </w:rPr>
                  </w:pPr>
                  <w:r w:rsidRPr="003121A6">
                    <w:rPr>
                      <w:rStyle w:val="aa"/>
                      <w:color w:val="auto"/>
                    </w:rPr>
                    <w:t>1. Нефинансовые активы, всего:</w:t>
                  </w:r>
                </w:p>
              </w:tc>
              <w:tc>
                <w:tcPr>
                  <w:tcW w:w="198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jc w:val="center"/>
                    <w:rPr>
                      <w:rStyle w:val="aa"/>
                      <w:b w:val="0"/>
                      <w:color w:val="auto"/>
                    </w:rPr>
                  </w:pPr>
                  <w:r w:rsidRPr="003121A6">
                    <w:rPr>
                      <w:rStyle w:val="aa"/>
                      <w:b w:val="0"/>
                      <w:color w:val="auto"/>
                    </w:rPr>
                    <w:t>11 795213,87</w:t>
                  </w:r>
                </w:p>
              </w:tc>
            </w:tr>
            <w:tr w:rsidR="003121A6" w:rsidRPr="003121A6" w:rsidTr="006840F0">
              <w:tc>
                <w:tcPr>
                  <w:tcW w:w="774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rPr>
                      <w:rFonts w:ascii="Times New Roman" w:hAnsi="Times New Roman" w:cs="Times New Roman"/>
                      <w:b/>
                      <w:sz w:val="24"/>
                      <w:szCs w:val="24"/>
                    </w:rPr>
                  </w:pPr>
                  <w:r w:rsidRPr="003121A6">
                    <w:rPr>
                      <w:rFonts w:ascii="Times New Roman" w:hAnsi="Times New Roman" w:cs="Times New Roman"/>
                      <w:b/>
                      <w:sz w:val="24"/>
                      <w:szCs w:val="24"/>
                    </w:rPr>
                    <w:t>из них:</w:t>
                  </w:r>
                </w:p>
              </w:tc>
              <w:tc>
                <w:tcPr>
                  <w:tcW w:w="198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jc w:val="center"/>
                    <w:rPr>
                      <w:rStyle w:val="aa"/>
                      <w:b w:val="0"/>
                      <w:color w:val="auto"/>
                    </w:rPr>
                  </w:pPr>
                </w:p>
              </w:tc>
            </w:tr>
            <w:tr w:rsidR="003121A6" w:rsidRPr="003121A6" w:rsidTr="006840F0">
              <w:tc>
                <w:tcPr>
                  <w:tcW w:w="774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rPr>
                      <w:rStyle w:val="aa"/>
                      <w:b w:val="0"/>
                      <w:color w:val="auto"/>
                    </w:rPr>
                  </w:pPr>
                  <w:r w:rsidRPr="003121A6">
                    <w:rPr>
                      <w:rFonts w:ascii="Times New Roman" w:hAnsi="Times New Roman" w:cs="Times New Roman"/>
                    </w:rPr>
                    <w:t>1.1. Общая балансовая стоимость недвижимого муниципального имущества, всего</w:t>
                  </w:r>
                </w:p>
              </w:tc>
              <w:tc>
                <w:tcPr>
                  <w:tcW w:w="198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jc w:val="center"/>
                    <w:rPr>
                      <w:rFonts w:ascii="Times New Roman" w:hAnsi="Times New Roman" w:cs="Times New Roman"/>
                      <w:sz w:val="24"/>
                      <w:szCs w:val="24"/>
                    </w:rPr>
                  </w:pPr>
                  <w:r w:rsidRPr="003121A6">
                    <w:rPr>
                      <w:rFonts w:ascii="Times New Roman" w:hAnsi="Times New Roman" w:cs="Times New Roman"/>
                      <w:sz w:val="24"/>
                      <w:szCs w:val="24"/>
                    </w:rPr>
                    <w:t>11 056 577,87</w:t>
                  </w:r>
                </w:p>
              </w:tc>
            </w:tr>
            <w:tr w:rsidR="003121A6" w:rsidRPr="003121A6" w:rsidTr="006840F0">
              <w:tc>
                <w:tcPr>
                  <w:tcW w:w="774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rPr>
                      <w:rStyle w:val="aa"/>
                      <w:b w:val="0"/>
                      <w:color w:val="auto"/>
                    </w:rPr>
                  </w:pPr>
                  <w:r w:rsidRPr="003121A6">
                    <w:rPr>
                      <w:rFonts w:ascii="Times New Roman" w:hAnsi="Times New Roman" w:cs="Times New Roman"/>
                    </w:rPr>
                    <w:t>в том числе:</w:t>
                  </w:r>
                </w:p>
              </w:tc>
              <w:tc>
                <w:tcPr>
                  <w:tcW w:w="198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jc w:val="center"/>
                    <w:rPr>
                      <w:rFonts w:ascii="Times New Roman" w:hAnsi="Times New Roman" w:cs="Times New Roman"/>
                      <w:sz w:val="24"/>
                      <w:szCs w:val="24"/>
                    </w:rPr>
                  </w:pPr>
                </w:p>
              </w:tc>
            </w:tr>
            <w:tr w:rsidR="003121A6" w:rsidRPr="003121A6" w:rsidTr="006840F0">
              <w:tc>
                <w:tcPr>
                  <w:tcW w:w="774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rPr>
                      <w:rStyle w:val="aa"/>
                      <w:b w:val="0"/>
                      <w:color w:val="auto"/>
                    </w:rPr>
                  </w:pPr>
                  <w:r w:rsidRPr="003121A6">
                    <w:rPr>
                      <w:rFonts w:ascii="Times New Roman" w:hAnsi="Times New Roman" w:cs="Times New Roman"/>
                    </w:rPr>
                    <w:t>1.1.1. Стоимость имущества, закрепленного собственником имущества за муниципальным учреждением на праве оперативного управления</w:t>
                  </w:r>
                </w:p>
              </w:tc>
              <w:tc>
                <w:tcPr>
                  <w:tcW w:w="198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jc w:val="center"/>
                    <w:rPr>
                      <w:rFonts w:ascii="Times New Roman" w:hAnsi="Times New Roman" w:cs="Times New Roman"/>
                      <w:sz w:val="24"/>
                      <w:szCs w:val="24"/>
                    </w:rPr>
                  </w:pPr>
                  <w:r w:rsidRPr="003121A6">
                    <w:rPr>
                      <w:rFonts w:ascii="Times New Roman" w:hAnsi="Times New Roman" w:cs="Times New Roman"/>
                      <w:sz w:val="24"/>
                      <w:szCs w:val="24"/>
                    </w:rPr>
                    <w:t>11 056 577,87</w:t>
                  </w:r>
                </w:p>
              </w:tc>
            </w:tr>
            <w:tr w:rsidR="003121A6" w:rsidRPr="003121A6" w:rsidTr="006840F0">
              <w:tc>
                <w:tcPr>
                  <w:tcW w:w="774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rPr>
                      <w:rStyle w:val="aa"/>
                      <w:b w:val="0"/>
                      <w:color w:val="auto"/>
                    </w:rPr>
                  </w:pPr>
                  <w:r w:rsidRPr="003121A6">
                    <w:rPr>
                      <w:rFonts w:ascii="Times New Roman" w:hAnsi="Times New Roman" w:cs="Times New Roman"/>
                    </w:rPr>
                    <w:t>1.1.2. Стоимость имущества, приобретенного муниципальным учреждением за счет выделенных собственником имущества учреждения средств</w:t>
                  </w:r>
                </w:p>
              </w:tc>
              <w:tc>
                <w:tcPr>
                  <w:tcW w:w="198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jc w:val="center"/>
                    <w:rPr>
                      <w:rFonts w:ascii="Times New Roman" w:hAnsi="Times New Roman" w:cs="Times New Roman"/>
                      <w:sz w:val="24"/>
                      <w:szCs w:val="24"/>
                    </w:rPr>
                  </w:pPr>
                  <w:r w:rsidRPr="003121A6">
                    <w:rPr>
                      <w:rFonts w:ascii="Times New Roman" w:hAnsi="Times New Roman" w:cs="Times New Roman"/>
                      <w:sz w:val="24"/>
                      <w:szCs w:val="24"/>
                    </w:rPr>
                    <w:t>-</w:t>
                  </w:r>
                </w:p>
              </w:tc>
            </w:tr>
            <w:tr w:rsidR="003121A6" w:rsidRPr="003121A6" w:rsidTr="006840F0">
              <w:tc>
                <w:tcPr>
                  <w:tcW w:w="774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rPr>
                      <w:rStyle w:val="aa"/>
                      <w:b w:val="0"/>
                      <w:color w:val="auto"/>
                    </w:rPr>
                  </w:pPr>
                  <w:r w:rsidRPr="003121A6">
                    <w:rPr>
                      <w:rFonts w:ascii="Times New Roman" w:hAnsi="Times New Roman" w:cs="Times New Roman"/>
                    </w:rPr>
                    <w:t>1.1.3. Стоимость имущества, приобретенного муниципальным учреждением за счет доходов, полученных от платной и иной приносящей доход деятельности</w:t>
                  </w:r>
                </w:p>
              </w:tc>
              <w:tc>
                <w:tcPr>
                  <w:tcW w:w="198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jc w:val="center"/>
                    <w:rPr>
                      <w:rFonts w:ascii="Times New Roman" w:hAnsi="Times New Roman" w:cs="Times New Roman"/>
                      <w:sz w:val="24"/>
                      <w:szCs w:val="24"/>
                    </w:rPr>
                  </w:pPr>
                  <w:r w:rsidRPr="003121A6">
                    <w:rPr>
                      <w:rFonts w:ascii="Times New Roman" w:hAnsi="Times New Roman" w:cs="Times New Roman"/>
                      <w:sz w:val="24"/>
                      <w:szCs w:val="24"/>
                    </w:rPr>
                    <w:t>-</w:t>
                  </w:r>
                </w:p>
              </w:tc>
            </w:tr>
            <w:tr w:rsidR="003121A6" w:rsidRPr="003121A6" w:rsidTr="006840F0">
              <w:tc>
                <w:tcPr>
                  <w:tcW w:w="774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rPr>
                      <w:rStyle w:val="aa"/>
                      <w:b w:val="0"/>
                      <w:color w:val="auto"/>
                    </w:rPr>
                  </w:pPr>
                  <w:r w:rsidRPr="003121A6">
                    <w:rPr>
                      <w:rFonts w:ascii="Times New Roman" w:hAnsi="Times New Roman" w:cs="Times New Roman"/>
                    </w:rPr>
                    <w:t>1.1.4. Остаточная стоимость недвижимого государственного имущества</w:t>
                  </w:r>
                </w:p>
              </w:tc>
              <w:tc>
                <w:tcPr>
                  <w:tcW w:w="198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jc w:val="center"/>
                    <w:rPr>
                      <w:rFonts w:ascii="Times New Roman" w:hAnsi="Times New Roman" w:cs="Times New Roman"/>
                      <w:sz w:val="24"/>
                      <w:szCs w:val="24"/>
                    </w:rPr>
                  </w:pPr>
                  <w:r w:rsidRPr="003121A6">
                    <w:rPr>
                      <w:rFonts w:ascii="Times New Roman" w:hAnsi="Times New Roman" w:cs="Times New Roman"/>
                      <w:sz w:val="24"/>
                      <w:szCs w:val="24"/>
                    </w:rPr>
                    <w:t>4 127089,41</w:t>
                  </w:r>
                </w:p>
                <w:p w:rsidR="003121A6" w:rsidRPr="003121A6" w:rsidRDefault="003121A6" w:rsidP="003121A6">
                  <w:pPr>
                    <w:jc w:val="center"/>
                    <w:rPr>
                      <w:rFonts w:ascii="Times New Roman" w:hAnsi="Times New Roman" w:cs="Times New Roman"/>
                      <w:sz w:val="24"/>
                      <w:szCs w:val="24"/>
                    </w:rPr>
                  </w:pPr>
                </w:p>
              </w:tc>
            </w:tr>
            <w:tr w:rsidR="003121A6" w:rsidRPr="003121A6" w:rsidTr="006840F0">
              <w:tc>
                <w:tcPr>
                  <w:tcW w:w="774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rPr>
                      <w:rStyle w:val="aa"/>
                      <w:b w:val="0"/>
                      <w:color w:val="auto"/>
                    </w:rPr>
                  </w:pPr>
                  <w:r w:rsidRPr="003121A6">
                    <w:rPr>
                      <w:rFonts w:ascii="Times New Roman" w:hAnsi="Times New Roman" w:cs="Times New Roman"/>
                    </w:rPr>
                    <w:t>1.2. Общая балансовая стоимость движимого муниципального имущества, всего</w:t>
                  </w:r>
                </w:p>
              </w:tc>
              <w:tc>
                <w:tcPr>
                  <w:tcW w:w="198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jc w:val="center"/>
                    <w:rPr>
                      <w:rFonts w:ascii="Times New Roman" w:hAnsi="Times New Roman" w:cs="Times New Roman"/>
                      <w:sz w:val="24"/>
                      <w:szCs w:val="24"/>
                    </w:rPr>
                  </w:pPr>
                  <w:r w:rsidRPr="003121A6">
                    <w:rPr>
                      <w:rFonts w:ascii="Times New Roman" w:hAnsi="Times New Roman" w:cs="Times New Roman"/>
                      <w:sz w:val="24"/>
                      <w:szCs w:val="24"/>
                    </w:rPr>
                    <w:t>738636,00</w:t>
                  </w:r>
                </w:p>
              </w:tc>
            </w:tr>
            <w:tr w:rsidR="003121A6" w:rsidRPr="003121A6" w:rsidTr="006840F0">
              <w:tc>
                <w:tcPr>
                  <w:tcW w:w="774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rPr>
                      <w:rStyle w:val="aa"/>
                      <w:b w:val="0"/>
                      <w:color w:val="auto"/>
                    </w:rPr>
                  </w:pPr>
                  <w:r w:rsidRPr="003121A6">
                    <w:rPr>
                      <w:rFonts w:ascii="Times New Roman" w:hAnsi="Times New Roman" w:cs="Times New Roman"/>
                    </w:rPr>
                    <w:t>в том числе:</w:t>
                  </w:r>
                </w:p>
              </w:tc>
              <w:tc>
                <w:tcPr>
                  <w:tcW w:w="198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jc w:val="center"/>
                    <w:rPr>
                      <w:rFonts w:ascii="Times New Roman" w:hAnsi="Times New Roman" w:cs="Times New Roman"/>
                      <w:sz w:val="24"/>
                      <w:szCs w:val="24"/>
                    </w:rPr>
                  </w:pPr>
                </w:p>
              </w:tc>
            </w:tr>
            <w:tr w:rsidR="003121A6" w:rsidRPr="003121A6" w:rsidTr="006840F0">
              <w:tc>
                <w:tcPr>
                  <w:tcW w:w="774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rPr>
                      <w:rStyle w:val="aa"/>
                      <w:b w:val="0"/>
                      <w:color w:val="auto"/>
                    </w:rPr>
                  </w:pPr>
                  <w:r w:rsidRPr="003121A6">
                    <w:rPr>
                      <w:rFonts w:ascii="Times New Roman" w:hAnsi="Times New Roman" w:cs="Times New Roman"/>
                    </w:rPr>
                    <w:t>1.2.1. Общая балансовая стоимость особо ценного движимого имущества</w:t>
                  </w:r>
                </w:p>
              </w:tc>
              <w:tc>
                <w:tcPr>
                  <w:tcW w:w="198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jc w:val="center"/>
                    <w:rPr>
                      <w:rFonts w:ascii="Times New Roman" w:hAnsi="Times New Roman" w:cs="Times New Roman"/>
                      <w:highlight w:val="red"/>
                    </w:rPr>
                  </w:pPr>
                  <w:r w:rsidRPr="003121A6">
                    <w:rPr>
                      <w:rStyle w:val="aa"/>
                      <w:b w:val="0"/>
                      <w:color w:val="auto"/>
                    </w:rPr>
                    <w:t>738636,00</w:t>
                  </w:r>
                </w:p>
              </w:tc>
            </w:tr>
            <w:tr w:rsidR="003121A6" w:rsidRPr="003121A6" w:rsidTr="006840F0">
              <w:tc>
                <w:tcPr>
                  <w:tcW w:w="774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rPr>
                      <w:rStyle w:val="aa"/>
                      <w:b w:val="0"/>
                      <w:color w:val="auto"/>
                    </w:rPr>
                  </w:pPr>
                  <w:r w:rsidRPr="003121A6">
                    <w:rPr>
                      <w:rFonts w:ascii="Times New Roman" w:hAnsi="Times New Roman" w:cs="Times New Roman"/>
                    </w:rPr>
                    <w:t>1.2.2. Остаточная стоимость особо ценного движимого имущества</w:t>
                  </w:r>
                </w:p>
              </w:tc>
              <w:tc>
                <w:tcPr>
                  <w:tcW w:w="198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jc w:val="center"/>
                    <w:rPr>
                      <w:rStyle w:val="aa"/>
                      <w:b w:val="0"/>
                      <w:color w:val="auto"/>
                    </w:rPr>
                  </w:pPr>
                  <w:r w:rsidRPr="003121A6">
                    <w:rPr>
                      <w:rStyle w:val="aa"/>
                      <w:b w:val="0"/>
                      <w:color w:val="auto"/>
                    </w:rPr>
                    <w:t>5619,43</w:t>
                  </w:r>
                </w:p>
              </w:tc>
            </w:tr>
            <w:tr w:rsidR="003121A6" w:rsidRPr="003121A6" w:rsidTr="006840F0">
              <w:tc>
                <w:tcPr>
                  <w:tcW w:w="774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rPr>
                      <w:rStyle w:val="aa"/>
                      <w:b w:val="0"/>
                      <w:color w:val="auto"/>
                    </w:rPr>
                  </w:pPr>
                  <w:r w:rsidRPr="003121A6">
                    <w:rPr>
                      <w:rFonts w:ascii="Times New Roman" w:hAnsi="Times New Roman" w:cs="Times New Roman"/>
                      <w:b/>
                      <w:bCs/>
                    </w:rPr>
                    <w:lastRenderedPageBreak/>
                    <w:t>2. Финансовые активы, всего</w:t>
                  </w:r>
                </w:p>
              </w:tc>
              <w:tc>
                <w:tcPr>
                  <w:tcW w:w="198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jc w:val="center"/>
                    <w:rPr>
                      <w:rFonts w:ascii="Times New Roman" w:hAnsi="Times New Roman" w:cs="Times New Roman"/>
                      <w:sz w:val="24"/>
                      <w:szCs w:val="24"/>
                    </w:rPr>
                  </w:pPr>
                  <w:r w:rsidRPr="003121A6">
                    <w:rPr>
                      <w:rFonts w:ascii="Times New Roman" w:hAnsi="Times New Roman" w:cs="Times New Roman"/>
                      <w:sz w:val="24"/>
                      <w:szCs w:val="24"/>
                    </w:rPr>
                    <w:t>-</w:t>
                  </w:r>
                </w:p>
              </w:tc>
            </w:tr>
            <w:tr w:rsidR="003121A6" w:rsidRPr="003121A6" w:rsidTr="006840F0">
              <w:tc>
                <w:tcPr>
                  <w:tcW w:w="774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rPr>
                      <w:rStyle w:val="aa"/>
                      <w:b w:val="0"/>
                      <w:color w:val="auto"/>
                    </w:rPr>
                  </w:pPr>
                  <w:r w:rsidRPr="003121A6">
                    <w:rPr>
                      <w:rFonts w:ascii="Times New Roman" w:hAnsi="Times New Roman" w:cs="Times New Roman"/>
                    </w:rPr>
                    <w:t>из них:</w:t>
                  </w:r>
                </w:p>
              </w:tc>
              <w:tc>
                <w:tcPr>
                  <w:tcW w:w="198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jc w:val="center"/>
                    <w:rPr>
                      <w:rFonts w:ascii="Times New Roman" w:hAnsi="Times New Roman" w:cs="Times New Roman"/>
                      <w:sz w:val="24"/>
                      <w:szCs w:val="24"/>
                    </w:rPr>
                  </w:pPr>
                </w:p>
              </w:tc>
            </w:tr>
            <w:tr w:rsidR="003121A6" w:rsidRPr="003121A6" w:rsidTr="006840F0">
              <w:tc>
                <w:tcPr>
                  <w:tcW w:w="774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rPr>
                      <w:rStyle w:val="aa"/>
                      <w:b w:val="0"/>
                      <w:color w:val="auto"/>
                    </w:rPr>
                  </w:pPr>
                  <w:r w:rsidRPr="003121A6">
                    <w:rPr>
                      <w:rFonts w:ascii="Times New Roman" w:hAnsi="Times New Roman" w:cs="Times New Roman"/>
                    </w:rPr>
                    <w:t>2.1. Дебиторская задолженность по доходам, полученным за счет средств бюджета Быстрогорского сельского поселения Тацинского района</w:t>
                  </w:r>
                </w:p>
              </w:tc>
              <w:tc>
                <w:tcPr>
                  <w:tcW w:w="198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jc w:val="center"/>
                    <w:rPr>
                      <w:rFonts w:ascii="Times New Roman" w:hAnsi="Times New Roman" w:cs="Times New Roman"/>
                      <w:sz w:val="24"/>
                      <w:szCs w:val="24"/>
                    </w:rPr>
                  </w:pPr>
                  <w:r w:rsidRPr="003121A6">
                    <w:rPr>
                      <w:rFonts w:ascii="Times New Roman" w:hAnsi="Times New Roman" w:cs="Times New Roman"/>
                      <w:sz w:val="24"/>
                      <w:szCs w:val="24"/>
                    </w:rPr>
                    <w:t>-</w:t>
                  </w:r>
                </w:p>
              </w:tc>
            </w:tr>
            <w:tr w:rsidR="003121A6" w:rsidRPr="003121A6" w:rsidTr="006840F0">
              <w:tc>
                <w:tcPr>
                  <w:tcW w:w="774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rPr>
                      <w:rStyle w:val="aa"/>
                      <w:b w:val="0"/>
                      <w:color w:val="auto"/>
                    </w:rPr>
                  </w:pPr>
                  <w:r w:rsidRPr="003121A6">
                    <w:rPr>
                      <w:rFonts w:ascii="Times New Roman" w:hAnsi="Times New Roman" w:cs="Times New Roman"/>
                    </w:rPr>
                    <w:t>2.2. Дебиторская задолженность по выданным авансам, полученным за счет средств бюджета Быстрогорского сельского поселения Тацинского района всего:</w:t>
                  </w:r>
                </w:p>
              </w:tc>
              <w:tc>
                <w:tcPr>
                  <w:tcW w:w="198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jc w:val="center"/>
                    <w:rPr>
                      <w:rFonts w:ascii="Times New Roman" w:hAnsi="Times New Roman" w:cs="Times New Roman"/>
                      <w:sz w:val="24"/>
                      <w:szCs w:val="24"/>
                    </w:rPr>
                  </w:pPr>
                  <w:r w:rsidRPr="003121A6">
                    <w:rPr>
                      <w:rFonts w:ascii="Times New Roman" w:hAnsi="Times New Roman" w:cs="Times New Roman"/>
                      <w:sz w:val="24"/>
                      <w:szCs w:val="24"/>
                    </w:rPr>
                    <w:t>-</w:t>
                  </w:r>
                </w:p>
              </w:tc>
            </w:tr>
            <w:tr w:rsidR="003121A6" w:rsidRPr="003121A6" w:rsidTr="006840F0">
              <w:tc>
                <w:tcPr>
                  <w:tcW w:w="774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rPr>
                      <w:rStyle w:val="aa"/>
                      <w:b w:val="0"/>
                      <w:color w:val="auto"/>
                    </w:rPr>
                  </w:pPr>
                  <w:r w:rsidRPr="003121A6">
                    <w:rPr>
                      <w:rFonts w:ascii="Times New Roman" w:hAnsi="Times New Roman" w:cs="Times New Roman"/>
                    </w:rPr>
                    <w:t>в том числе:</w:t>
                  </w:r>
                </w:p>
              </w:tc>
              <w:tc>
                <w:tcPr>
                  <w:tcW w:w="198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jc w:val="center"/>
                    <w:rPr>
                      <w:rFonts w:ascii="Times New Roman" w:hAnsi="Times New Roman" w:cs="Times New Roman"/>
                      <w:sz w:val="24"/>
                      <w:szCs w:val="24"/>
                    </w:rPr>
                  </w:pPr>
                  <w:r w:rsidRPr="003121A6">
                    <w:rPr>
                      <w:rFonts w:ascii="Times New Roman" w:hAnsi="Times New Roman" w:cs="Times New Roman"/>
                      <w:sz w:val="24"/>
                      <w:szCs w:val="24"/>
                    </w:rPr>
                    <w:t>-</w:t>
                  </w:r>
                </w:p>
              </w:tc>
            </w:tr>
            <w:tr w:rsidR="003121A6" w:rsidRPr="003121A6" w:rsidTr="006840F0">
              <w:tc>
                <w:tcPr>
                  <w:tcW w:w="774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rPr>
                      <w:rStyle w:val="aa"/>
                      <w:b w:val="0"/>
                      <w:color w:val="auto"/>
                    </w:rPr>
                  </w:pPr>
                  <w:r w:rsidRPr="003121A6">
                    <w:rPr>
                      <w:rFonts w:ascii="Times New Roman" w:hAnsi="Times New Roman" w:cs="Times New Roman"/>
                    </w:rPr>
                    <w:t>2.2.1. по выданным авансам на услуги связи</w:t>
                  </w:r>
                </w:p>
              </w:tc>
              <w:tc>
                <w:tcPr>
                  <w:tcW w:w="198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jc w:val="center"/>
                    <w:rPr>
                      <w:rFonts w:ascii="Times New Roman" w:hAnsi="Times New Roman" w:cs="Times New Roman"/>
                      <w:sz w:val="24"/>
                      <w:szCs w:val="24"/>
                    </w:rPr>
                  </w:pPr>
                  <w:r w:rsidRPr="003121A6">
                    <w:rPr>
                      <w:rFonts w:ascii="Times New Roman" w:hAnsi="Times New Roman" w:cs="Times New Roman"/>
                      <w:sz w:val="24"/>
                      <w:szCs w:val="24"/>
                    </w:rPr>
                    <w:t>-</w:t>
                  </w:r>
                </w:p>
              </w:tc>
            </w:tr>
            <w:tr w:rsidR="003121A6" w:rsidRPr="003121A6" w:rsidTr="006840F0">
              <w:tc>
                <w:tcPr>
                  <w:tcW w:w="774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rPr>
                      <w:rStyle w:val="aa"/>
                      <w:b w:val="0"/>
                      <w:color w:val="auto"/>
                    </w:rPr>
                  </w:pPr>
                  <w:r w:rsidRPr="003121A6">
                    <w:rPr>
                      <w:rFonts w:ascii="Times New Roman" w:hAnsi="Times New Roman" w:cs="Times New Roman"/>
                    </w:rPr>
                    <w:t>2.2.2. по выданным авансам на транспортные услуги</w:t>
                  </w:r>
                </w:p>
              </w:tc>
              <w:tc>
                <w:tcPr>
                  <w:tcW w:w="198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jc w:val="center"/>
                    <w:rPr>
                      <w:rFonts w:ascii="Times New Roman" w:hAnsi="Times New Roman" w:cs="Times New Roman"/>
                      <w:sz w:val="24"/>
                      <w:szCs w:val="24"/>
                    </w:rPr>
                  </w:pPr>
                  <w:r w:rsidRPr="003121A6">
                    <w:rPr>
                      <w:rFonts w:ascii="Times New Roman" w:hAnsi="Times New Roman" w:cs="Times New Roman"/>
                      <w:sz w:val="24"/>
                      <w:szCs w:val="24"/>
                    </w:rPr>
                    <w:t>-</w:t>
                  </w:r>
                </w:p>
              </w:tc>
            </w:tr>
            <w:tr w:rsidR="003121A6" w:rsidRPr="003121A6" w:rsidTr="006840F0">
              <w:tc>
                <w:tcPr>
                  <w:tcW w:w="774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rPr>
                      <w:rStyle w:val="aa"/>
                      <w:b w:val="0"/>
                      <w:color w:val="auto"/>
                    </w:rPr>
                  </w:pPr>
                  <w:r w:rsidRPr="003121A6">
                    <w:rPr>
                      <w:rFonts w:ascii="Times New Roman" w:hAnsi="Times New Roman" w:cs="Times New Roman"/>
                    </w:rPr>
                    <w:t>2.2.3. по выданным авансам на коммунальные услуги</w:t>
                  </w:r>
                </w:p>
              </w:tc>
              <w:tc>
                <w:tcPr>
                  <w:tcW w:w="198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jc w:val="center"/>
                    <w:rPr>
                      <w:rFonts w:ascii="Times New Roman" w:hAnsi="Times New Roman" w:cs="Times New Roman"/>
                      <w:sz w:val="24"/>
                      <w:szCs w:val="24"/>
                    </w:rPr>
                  </w:pPr>
                  <w:r w:rsidRPr="003121A6">
                    <w:rPr>
                      <w:rFonts w:ascii="Times New Roman" w:hAnsi="Times New Roman" w:cs="Times New Roman"/>
                      <w:sz w:val="24"/>
                      <w:szCs w:val="24"/>
                    </w:rPr>
                    <w:t>-</w:t>
                  </w:r>
                </w:p>
              </w:tc>
            </w:tr>
            <w:tr w:rsidR="003121A6" w:rsidRPr="003121A6" w:rsidTr="006840F0">
              <w:tc>
                <w:tcPr>
                  <w:tcW w:w="774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rPr>
                      <w:rStyle w:val="aa"/>
                      <w:b w:val="0"/>
                      <w:color w:val="auto"/>
                    </w:rPr>
                  </w:pPr>
                  <w:r w:rsidRPr="003121A6">
                    <w:rPr>
                      <w:rFonts w:ascii="Times New Roman" w:hAnsi="Times New Roman" w:cs="Times New Roman"/>
                    </w:rPr>
                    <w:t>2.2.4. по выданным авансам на услуги по содержанию имущества</w:t>
                  </w:r>
                </w:p>
              </w:tc>
              <w:tc>
                <w:tcPr>
                  <w:tcW w:w="198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jc w:val="center"/>
                    <w:rPr>
                      <w:rFonts w:ascii="Times New Roman" w:hAnsi="Times New Roman" w:cs="Times New Roman"/>
                      <w:sz w:val="24"/>
                      <w:szCs w:val="24"/>
                    </w:rPr>
                  </w:pPr>
                  <w:r w:rsidRPr="003121A6">
                    <w:rPr>
                      <w:rFonts w:ascii="Times New Roman" w:hAnsi="Times New Roman" w:cs="Times New Roman"/>
                      <w:sz w:val="24"/>
                      <w:szCs w:val="24"/>
                    </w:rPr>
                    <w:t>-</w:t>
                  </w:r>
                </w:p>
              </w:tc>
            </w:tr>
            <w:tr w:rsidR="003121A6" w:rsidRPr="003121A6" w:rsidTr="006840F0">
              <w:tc>
                <w:tcPr>
                  <w:tcW w:w="774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rPr>
                      <w:rStyle w:val="aa"/>
                      <w:b w:val="0"/>
                      <w:color w:val="auto"/>
                    </w:rPr>
                  </w:pPr>
                  <w:r w:rsidRPr="003121A6">
                    <w:rPr>
                      <w:rFonts w:ascii="Times New Roman" w:hAnsi="Times New Roman" w:cs="Times New Roman"/>
                    </w:rPr>
                    <w:t>2.2.5. по выданным авансам на прочие услуги</w:t>
                  </w:r>
                </w:p>
              </w:tc>
              <w:tc>
                <w:tcPr>
                  <w:tcW w:w="198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jc w:val="center"/>
                    <w:rPr>
                      <w:rFonts w:ascii="Times New Roman" w:hAnsi="Times New Roman" w:cs="Times New Roman"/>
                      <w:sz w:val="24"/>
                      <w:szCs w:val="24"/>
                    </w:rPr>
                  </w:pPr>
                  <w:r w:rsidRPr="003121A6">
                    <w:rPr>
                      <w:rFonts w:ascii="Times New Roman" w:hAnsi="Times New Roman" w:cs="Times New Roman"/>
                      <w:sz w:val="24"/>
                      <w:szCs w:val="24"/>
                    </w:rPr>
                    <w:t>-</w:t>
                  </w:r>
                </w:p>
              </w:tc>
            </w:tr>
            <w:tr w:rsidR="003121A6" w:rsidRPr="003121A6" w:rsidTr="006840F0">
              <w:tc>
                <w:tcPr>
                  <w:tcW w:w="774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rPr>
                      <w:rStyle w:val="aa"/>
                      <w:b w:val="0"/>
                      <w:color w:val="auto"/>
                    </w:rPr>
                  </w:pPr>
                  <w:r w:rsidRPr="003121A6">
                    <w:rPr>
                      <w:rFonts w:ascii="Times New Roman" w:hAnsi="Times New Roman" w:cs="Times New Roman"/>
                    </w:rPr>
                    <w:t>2.2.6. по выданным авансам на приобретение основных средств</w:t>
                  </w:r>
                </w:p>
              </w:tc>
              <w:tc>
                <w:tcPr>
                  <w:tcW w:w="198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jc w:val="center"/>
                    <w:rPr>
                      <w:rFonts w:ascii="Times New Roman" w:hAnsi="Times New Roman" w:cs="Times New Roman"/>
                      <w:sz w:val="24"/>
                      <w:szCs w:val="24"/>
                    </w:rPr>
                  </w:pPr>
                  <w:r w:rsidRPr="003121A6">
                    <w:rPr>
                      <w:rFonts w:ascii="Times New Roman" w:hAnsi="Times New Roman" w:cs="Times New Roman"/>
                      <w:sz w:val="24"/>
                      <w:szCs w:val="24"/>
                    </w:rPr>
                    <w:t>-</w:t>
                  </w:r>
                </w:p>
              </w:tc>
            </w:tr>
            <w:tr w:rsidR="003121A6" w:rsidRPr="003121A6" w:rsidTr="006840F0">
              <w:tc>
                <w:tcPr>
                  <w:tcW w:w="774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rPr>
                      <w:rStyle w:val="aa"/>
                      <w:b w:val="0"/>
                      <w:color w:val="auto"/>
                    </w:rPr>
                  </w:pPr>
                  <w:r w:rsidRPr="003121A6">
                    <w:rPr>
                      <w:rFonts w:ascii="Times New Roman" w:hAnsi="Times New Roman" w:cs="Times New Roman"/>
                    </w:rPr>
                    <w:t>2.2.7. по выданным авансам на приобретение нематериальных активов</w:t>
                  </w:r>
                </w:p>
              </w:tc>
              <w:tc>
                <w:tcPr>
                  <w:tcW w:w="198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jc w:val="center"/>
                    <w:rPr>
                      <w:rFonts w:ascii="Times New Roman" w:hAnsi="Times New Roman" w:cs="Times New Roman"/>
                      <w:sz w:val="24"/>
                      <w:szCs w:val="24"/>
                    </w:rPr>
                  </w:pPr>
                  <w:r w:rsidRPr="003121A6">
                    <w:rPr>
                      <w:rFonts w:ascii="Times New Roman" w:hAnsi="Times New Roman" w:cs="Times New Roman"/>
                      <w:sz w:val="24"/>
                      <w:szCs w:val="24"/>
                    </w:rPr>
                    <w:t>-</w:t>
                  </w:r>
                </w:p>
              </w:tc>
            </w:tr>
            <w:tr w:rsidR="003121A6" w:rsidRPr="003121A6" w:rsidTr="006840F0">
              <w:tc>
                <w:tcPr>
                  <w:tcW w:w="774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rPr>
                      <w:rStyle w:val="aa"/>
                      <w:b w:val="0"/>
                      <w:color w:val="auto"/>
                    </w:rPr>
                  </w:pPr>
                  <w:r w:rsidRPr="003121A6">
                    <w:rPr>
                      <w:rFonts w:ascii="Times New Roman" w:hAnsi="Times New Roman" w:cs="Times New Roman"/>
                    </w:rPr>
                    <w:t>2.2.8. по выданным авансам на приобретение непроизведенных активов</w:t>
                  </w:r>
                </w:p>
              </w:tc>
              <w:tc>
                <w:tcPr>
                  <w:tcW w:w="198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jc w:val="center"/>
                    <w:rPr>
                      <w:rFonts w:ascii="Times New Roman" w:hAnsi="Times New Roman" w:cs="Times New Roman"/>
                      <w:sz w:val="24"/>
                      <w:szCs w:val="24"/>
                    </w:rPr>
                  </w:pPr>
                  <w:r w:rsidRPr="003121A6">
                    <w:rPr>
                      <w:rFonts w:ascii="Times New Roman" w:hAnsi="Times New Roman" w:cs="Times New Roman"/>
                      <w:sz w:val="24"/>
                      <w:szCs w:val="24"/>
                    </w:rPr>
                    <w:t>-</w:t>
                  </w:r>
                </w:p>
              </w:tc>
            </w:tr>
            <w:tr w:rsidR="003121A6" w:rsidRPr="003121A6" w:rsidTr="006840F0">
              <w:tc>
                <w:tcPr>
                  <w:tcW w:w="774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rPr>
                      <w:rStyle w:val="aa"/>
                      <w:b w:val="0"/>
                      <w:color w:val="auto"/>
                    </w:rPr>
                  </w:pPr>
                  <w:r w:rsidRPr="003121A6">
                    <w:rPr>
                      <w:rFonts w:ascii="Times New Roman" w:hAnsi="Times New Roman" w:cs="Times New Roman"/>
                    </w:rPr>
                    <w:t>2.2.9. по выданным авансам на приобретение материальных запасов</w:t>
                  </w:r>
                </w:p>
              </w:tc>
              <w:tc>
                <w:tcPr>
                  <w:tcW w:w="198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jc w:val="center"/>
                    <w:rPr>
                      <w:rFonts w:ascii="Times New Roman" w:hAnsi="Times New Roman" w:cs="Times New Roman"/>
                      <w:sz w:val="24"/>
                      <w:szCs w:val="24"/>
                    </w:rPr>
                  </w:pPr>
                  <w:r w:rsidRPr="003121A6">
                    <w:rPr>
                      <w:rFonts w:ascii="Times New Roman" w:hAnsi="Times New Roman" w:cs="Times New Roman"/>
                      <w:sz w:val="24"/>
                      <w:szCs w:val="24"/>
                    </w:rPr>
                    <w:t>-</w:t>
                  </w:r>
                </w:p>
              </w:tc>
            </w:tr>
            <w:tr w:rsidR="003121A6" w:rsidRPr="003121A6" w:rsidTr="006840F0">
              <w:tc>
                <w:tcPr>
                  <w:tcW w:w="774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rPr>
                      <w:rStyle w:val="aa"/>
                      <w:b w:val="0"/>
                      <w:color w:val="auto"/>
                    </w:rPr>
                  </w:pPr>
                  <w:r w:rsidRPr="003121A6">
                    <w:rPr>
                      <w:rFonts w:ascii="Times New Roman" w:hAnsi="Times New Roman" w:cs="Times New Roman"/>
                    </w:rPr>
                    <w:t>2.2.10. по выданным авансам на прочие расходы</w:t>
                  </w:r>
                </w:p>
              </w:tc>
              <w:tc>
                <w:tcPr>
                  <w:tcW w:w="198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jc w:val="center"/>
                    <w:rPr>
                      <w:rFonts w:ascii="Times New Roman" w:hAnsi="Times New Roman" w:cs="Times New Roman"/>
                      <w:sz w:val="24"/>
                      <w:szCs w:val="24"/>
                    </w:rPr>
                  </w:pPr>
                  <w:r w:rsidRPr="003121A6">
                    <w:rPr>
                      <w:rFonts w:ascii="Times New Roman" w:hAnsi="Times New Roman" w:cs="Times New Roman"/>
                      <w:sz w:val="24"/>
                      <w:szCs w:val="24"/>
                    </w:rPr>
                    <w:t>-</w:t>
                  </w:r>
                </w:p>
              </w:tc>
            </w:tr>
            <w:tr w:rsidR="003121A6" w:rsidRPr="003121A6" w:rsidTr="006840F0">
              <w:tc>
                <w:tcPr>
                  <w:tcW w:w="774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rPr>
                      <w:rStyle w:val="aa"/>
                      <w:b w:val="0"/>
                      <w:color w:val="auto"/>
                    </w:rPr>
                  </w:pPr>
                  <w:r w:rsidRPr="003121A6">
                    <w:rPr>
                      <w:rFonts w:ascii="Times New Roman" w:hAnsi="Times New Roman" w:cs="Times New Roman"/>
                    </w:rPr>
                    <w:t>2.3. Дебиторская задолженность по выданным авансам за счет доходов, полученных от платной и иной приносящей доход деятельности, всего:</w:t>
                  </w:r>
                </w:p>
              </w:tc>
              <w:tc>
                <w:tcPr>
                  <w:tcW w:w="198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jc w:val="center"/>
                    <w:rPr>
                      <w:rFonts w:ascii="Times New Roman" w:hAnsi="Times New Roman" w:cs="Times New Roman"/>
                      <w:sz w:val="24"/>
                      <w:szCs w:val="24"/>
                    </w:rPr>
                  </w:pPr>
                  <w:r w:rsidRPr="003121A6">
                    <w:rPr>
                      <w:rFonts w:ascii="Times New Roman" w:hAnsi="Times New Roman" w:cs="Times New Roman"/>
                      <w:sz w:val="24"/>
                      <w:szCs w:val="24"/>
                    </w:rPr>
                    <w:t>-</w:t>
                  </w:r>
                </w:p>
              </w:tc>
            </w:tr>
            <w:tr w:rsidR="003121A6" w:rsidRPr="003121A6" w:rsidTr="006840F0">
              <w:tc>
                <w:tcPr>
                  <w:tcW w:w="774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rPr>
                      <w:rStyle w:val="aa"/>
                      <w:b w:val="0"/>
                      <w:color w:val="auto"/>
                    </w:rPr>
                  </w:pPr>
                  <w:r w:rsidRPr="003121A6">
                    <w:rPr>
                      <w:rFonts w:ascii="Times New Roman" w:hAnsi="Times New Roman" w:cs="Times New Roman"/>
                    </w:rPr>
                    <w:t>в том числе:</w:t>
                  </w:r>
                </w:p>
              </w:tc>
              <w:tc>
                <w:tcPr>
                  <w:tcW w:w="198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jc w:val="center"/>
                    <w:rPr>
                      <w:rFonts w:ascii="Times New Roman" w:hAnsi="Times New Roman" w:cs="Times New Roman"/>
                      <w:sz w:val="24"/>
                      <w:szCs w:val="24"/>
                    </w:rPr>
                  </w:pPr>
                  <w:r w:rsidRPr="003121A6">
                    <w:rPr>
                      <w:rFonts w:ascii="Times New Roman" w:hAnsi="Times New Roman" w:cs="Times New Roman"/>
                      <w:sz w:val="24"/>
                      <w:szCs w:val="24"/>
                    </w:rPr>
                    <w:t>-</w:t>
                  </w:r>
                </w:p>
              </w:tc>
            </w:tr>
            <w:tr w:rsidR="003121A6" w:rsidRPr="003121A6" w:rsidTr="006840F0">
              <w:tc>
                <w:tcPr>
                  <w:tcW w:w="774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rPr>
                      <w:rStyle w:val="aa"/>
                      <w:b w:val="0"/>
                      <w:color w:val="auto"/>
                    </w:rPr>
                  </w:pPr>
                  <w:r w:rsidRPr="003121A6">
                    <w:rPr>
                      <w:rFonts w:ascii="Times New Roman" w:hAnsi="Times New Roman" w:cs="Times New Roman"/>
                    </w:rPr>
                    <w:t>2.3.1. по выданным авансам на услуги связи</w:t>
                  </w:r>
                </w:p>
              </w:tc>
              <w:tc>
                <w:tcPr>
                  <w:tcW w:w="198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jc w:val="center"/>
                    <w:rPr>
                      <w:rFonts w:ascii="Times New Roman" w:hAnsi="Times New Roman" w:cs="Times New Roman"/>
                      <w:sz w:val="24"/>
                      <w:szCs w:val="24"/>
                    </w:rPr>
                  </w:pPr>
                  <w:r w:rsidRPr="003121A6">
                    <w:rPr>
                      <w:rFonts w:ascii="Times New Roman" w:hAnsi="Times New Roman" w:cs="Times New Roman"/>
                      <w:sz w:val="24"/>
                      <w:szCs w:val="24"/>
                    </w:rPr>
                    <w:t>-</w:t>
                  </w:r>
                </w:p>
              </w:tc>
            </w:tr>
            <w:tr w:rsidR="003121A6" w:rsidRPr="003121A6" w:rsidTr="006840F0">
              <w:tc>
                <w:tcPr>
                  <w:tcW w:w="774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rPr>
                      <w:rStyle w:val="aa"/>
                      <w:b w:val="0"/>
                      <w:color w:val="auto"/>
                    </w:rPr>
                  </w:pPr>
                  <w:r w:rsidRPr="003121A6">
                    <w:rPr>
                      <w:rFonts w:ascii="Times New Roman" w:hAnsi="Times New Roman" w:cs="Times New Roman"/>
                    </w:rPr>
                    <w:t>2.3.2. по выданным авансам на транспортные услуги</w:t>
                  </w:r>
                </w:p>
              </w:tc>
              <w:tc>
                <w:tcPr>
                  <w:tcW w:w="198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jc w:val="center"/>
                    <w:rPr>
                      <w:rFonts w:ascii="Times New Roman" w:hAnsi="Times New Roman" w:cs="Times New Roman"/>
                      <w:sz w:val="24"/>
                      <w:szCs w:val="24"/>
                    </w:rPr>
                  </w:pPr>
                  <w:r w:rsidRPr="003121A6">
                    <w:rPr>
                      <w:rFonts w:ascii="Times New Roman" w:hAnsi="Times New Roman" w:cs="Times New Roman"/>
                      <w:sz w:val="24"/>
                      <w:szCs w:val="24"/>
                    </w:rPr>
                    <w:t>-</w:t>
                  </w:r>
                </w:p>
              </w:tc>
            </w:tr>
            <w:tr w:rsidR="003121A6" w:rsidRPr="003121A6" w:rsidTr="006840F0">
              <w:tc>
                <w:tcPr>
                  <w:tcW w:w="774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rPr>
                      <w:rStyle w:val="aa"/>
                      <w:b w:val="0"/>
                      <w:color w:val="auto"/>
                    </w:rPr>
                  </w:pPr>
                  <w:r w:rsidRPr="003121A6">
                    <w:rPr>
                      <w:rFonts w:ascii="Times New Roman" w:hAnsi="Times New Roman" w:cs="Times New Roman"/>
                    </w:rPr>
                    <w:t>2.3.3. по выданным авансам на коммунальные услуги</w:t>
                  </w:r>
                </w:p>
              </w:tc>
              <w:tc>
                <w:tcPr>
                  <w:tcW w:w="198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jc w:val="center"/>
                    <w:rPr>
                      <w:rFonts w:ascii="Times New Roman" w:hAnsi="Times New Roman" w:cs="Times New Roman"/>
                      <w:sz w:val="24"/>
                      <w:szCs w:val="24"/>
                    </w:rPr>
                  </w:pPr>
                  <w:r w:rsidRPr="003121A6">
                    <w:rPr>
                      <w:rFonts w:ascii="Times New Roman" w:hAnsi="Times New Roman" w:cs="Times New Roman"/>
                      <w:sz w:val="24"/>
                      <w:szCs w:val="24"/>
                    </w:rPr>
                    <w:t>-</w:t>
                  </w:r>
                </w:p>
              </w:tc>
            </w:tr>
            <w:tr w:rsidR="003121A6" w:rsidRPr="003121A6" w:rsidTr="006840F0">
              <w:tc>
                <w:tcPr>
                  <w:tcW w:w="774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rPr>
                      <w:rStyle w:val="aa"/>
                      <w:b w:val="0"/>
                      <w:color w:val="auto"/>
                    </w:rPr>
                  </w:pPr>
                  <w:r w:rsidRPr="003121A6">
                    <w:rPr>
                      <w:rFonts w:ascii="Times New Roman" w:hAnsi="Times New Roman" w:cs="Times New Roman"/>
                    </w:rPr>
                    <w:t>2.3.4. по выданным авансам на услуги по содержанию имущества</w:t>
                  </w:r>
                </w:p>
              </w:tc>
              <w:tc>
                <w:tcPr>
                  <w:tcW w:w="198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jc w:val="center"/>
                    <w:rPr>
                      <w:rFonts w:ascii="Times New Roman" w:hAnsi="Times New Roman" w:cs="Times New Roman"/>
                      <w:sz w:val="24"/>
                      <w:szCs w:val="24"/>
                    </w:rPr>
                  </w:pPr>
                  <w:r w:rsidRPr="003121A6">
                    <w:rPr>
                      <w:rFonts w:ascii="Times New Roman" w:hAnsi="Times New Roman" w:cs="Times New Roman"/>
                      <w:sz w:val="24"/>
                      <w:szCs w:val="24"/>
                    </w:rPr>
                    <w:t>-</w:t>
                  </w:r>
                </w:p>
              </w:tc>
            </w:tr>
            <w:tr w:rsidR="003121A6" w:rsidRPr="003121A6" w:rsidTr="006840F0">
              <w:tc>
                <w:tcPr>
                  <w:tcW w:w="774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rPr>
                      <w:rStyle w:val="aa"/>
                      <w:b w:val="0"/>
                      <w:color w:val="auto"/>
                    </w:rPr>
                  </w:pPr>
                  <w:r w:rsidRPr="003121A6">
                    <w:rPr>
                      <w:rFonts w:ascii="Times New Roman" w:hAnsi="Times New Roman" w:cs="Times New Roman"/>
                    </w:rPr>
                    <w:t>2.3.5. по выданным авансам на прочие услуги</w:t>
                  </w:r>
                </w:p>
              </w:tc>
              <w:tc>
                <w:tcPr>
                  <w:tcW w:w="198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jc w:val="center"/>
                    <w:rPr>
                      <w:rFonts w:ascii="Times New Roman" w:hAnsi="Times New Roman" w:cs="Times New Roman"/>
                      <w:sz w:val="24"/>
                      <w:szCs w:val="24"/>
                    </w:rPr>
                  </w:pPr>
                  <w:r w:rsidRPr="003121A6">
                    <w:rPr>
                      <w:rFonts w:ascii="Times New Roman" w:hAnsi="Times New Roman" w:cs="Times New Roman"/>
                      <w:sz w:val="24"/>
                      <w:szCs w:val="24"/>
                    </w:rPr>
                    <w:t>-</w:t>
                  </w:r>
                </w:p>
              </w:tc>
            </w:tr>
            <w:tr w:rsidR="003121A6" w:rsidRPr="003121A6" w:rsidTr="006840F0">
              <w:tc>
                <w:tcPr>
                  <w:tcW w:w="774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rPr>
                      <w:rStyle w:val="aa"/>
                      <w:b w:val="0"/>
                      <w:color w:val="auto"/>
                    </w:rPr>
                  </w:pPr>
                  <w:r w:rsidRPr="003121A6">
                    <w:rPr>
                      <w:rFonts w:ascii="Times New Roman" w:hAnsi="Times New Roman" w:cs="Times New Roman"/>
                    </w:rPr>
                    <w:t>2.3.6. по выданным авансам на приобретение основных средств</w:t>
                  </w:r>
                </w:p>
              </w:tc>
              <w:tc>
                <w:tcPr>
                  <w:tcW w:w="198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jc w:val="center"/>
                    <w:rPr>
                      <w:rFonts w:ascii="Times New Roman" w:hAnsi="Times New Roman" w:cs="Times New Roman"/>
                      <w:sz w:val="24"/>
                      <w:szCs w:val="24"/>
                    </w:rPr>
                  </w:pPr>
                  <w:r w:rsidRPr="003121A6">
                    <w:rPr>
                      <w:rFonts w:ascii="Times New Roman" w:hAnsi="Times New Roman" w:cs="Times New Roman"/>
                      <w:sz w:val="24"/>
                      <w:szCs w:val="24"/>
                    </w:rPr>
                    <w:t>-</w:t>
                  </w:r>
                </w:p>
              </w:tc>
            </w:tr>
            <w:tr w:rsidR="003121A6" w:rsidRPr="003121A6" w:rsidTr="006840F0">
              <w:tc>
                <w:tcPr>
                  <w:tcW w:w="774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rPr>
                      <w:rStyle w:val="aa"/>
                      <w:b w:val="0"/>
                      <w:color w:val="auto"/>
                    </w:rPr>
                  </w:pPr>
                  <w:r w:rsidRPr="003121A6">
                    <w:rPr>
                      <w:rFonts w:ascii="Times New Roman" w:hAnsi="Times New Roman" w:cs="Times New Roman"/>
                    </w:rPr>
                    <w:t>2.3.7. по выданным авансам на приобретение нематериальных активов</w:t>
                  </w:r>
                </w:p>
              </w:tc>
              <w:tc>
                <w:tcPr>
                  <w:tcW w:w="198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jc w:val="center"/>
                    <w:rPr>
                      <w:rFonts w:ascii="Times New Roman" w:hAnsi="Times New Roman" w:cs="Times New Roman"/>
                      <w:sz w:val="24"/>
                      <w:szCs w:val="24"/>
                    </w:rPr>
                  </w:pPr>
                  <w:r w:rsidRPr="003121A6">
                    <w:rPr>
                      <w:rFonts w:ascii="Times New Roman" w:hAnsi="Times New Roman" w:cs="Times New Roman"/>
                      <w:sz w:val="24"/>
                      <w:szCs w:val="24"/>
                    </w:rPr>
                    <w:t>-</w:t>
                  </w:r>
                </w:p>
              </w:tc>
            </w:tr>
            <w:tr w:rsidR="003121A6" w:rsidRPr="003121A6" w:rsidTr="006840F0">
              <w:tc>
                <w:tcPr>
                  <w:tcW w:w="774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rPr>
                      <w:rStyle w:val="aa"/>
                      <w:b w:val="0"/>
                      <w:color w:val="auto"/>
                    </w:rPr>
                  </w:pPr>
                  <w:r w:rsidRPr="003121A6">
                    <w:rPr>
                      <w:rFonts w:ascii="Times New Roman" w:hAnsi="Times New Roman" w:cs="Times New Roman"/>
                    </w:rPr>
                    <w:t>2.3.8. по выданным авансам на приобретение непроизведенных активов</w:t>
                  </w:r>
                </w:p>
              </w:tc>
              <w:tc>
                <w:tcPr>
                  <w:tcW w:w="198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jc w:val="center"/>
                    <w:rPr>
                      <w:rFonts w:ascii="Times New Roman" w:hAnsi="Times New Roman" w:cs="Times New Roman"/>
                      <w:sz w:val="24"/>
                      <w:szCs w:val="24"/>
                    </w:rPr>
                  </w:pPr>
                  <w:r w:rsidRPr="003121A6">
                    <w:rPr>
                      <w:rFonts w:ascii="Times New Roman" w:hAnsi="Times New Roman" w:cs="Times New Roman"/>
                      <w:sz w:val="24"/>
                      <w:szCs w:val="24"/>
                    </w:rPr>
                    <w:t>-</w:t>
                  </w:r>
                </w:p>
              </w:tc>
            </w:tr>
            <w:tr w:rsidR="003121A6" w:rsidRPr="003121A6" w:rsidTr="006840F0">
              <w:tc>
                <w:tcPr>
                  <w:tcW w:w="774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rPr>
                      <w:rStyle w:val="aa"/>
                      <w:b w:val="0"/>
                      <w:color w:val="auto"/>
                    </w:rPr>
                  </w:pPr>
                  <w:r w:rsidRPr="003121A6">
                    <w:rPr>
                      <w:rFonts w:ascii="Times New Roman" w:hAnsi="Times New Roman" w:cs="Times New Roman"/>
                    </w:rPr>
                    <w:t>2.3.9. по выданным авансам на приобретение материальных запасов</w:t>
                  </w:r>
                </w:p>
              </w:tc>
              <w:tc>
                <w:tcPr>
                  <w:tcW w:w="198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jc w:val="center"/>
                    <w:rPr>
                      <w:rFonts w:ascii="Times New Roman" w:hAnsi="Times New Roman" w:cs="Times New Roman"/>
                      <w:sz w:val="24"/>
                      <w:szCs w:val="24"/>
                    </w:rPr>
                  </w:pPr>
                  <w:r w:rsidRPr="003121A6">
                    <w:rPr>
                      <w:rFonts w:ascii="Times New Roman" w:hAnsi="Times New Roman" w:cs="Times New Roman"/>
                      <w:sz w:val="24"/>
                      <w:szCs w:val="24"/>
                    </w:rPr>
                    <w:t>-</w:t>
                  </w:r>
                </w:p>
              </w:tc>
            </w:tr>
            <w:tr w:rsidR="003121A6" w:rsidRPr="003121A6" w:rsidTr="006840F0">
              <w:tc>
                <w:tcPr>
                  <w:tcW w:w="774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rPr>
                      <w:rStyle w:val="aa"/>
                      <w:b w:val="0"/>
                      <w:color w:val="auto"/>
                    </w:rPr>
                  </w:pPr>
                  <w:r w:rsidRPr="003121A6">
                    <w:rPr>
                      <w:rFonts w:ascii="Times New Roman" w:hAnsi="Times New Roman" w:cs="Times New Roman"/>
                    </w:rPr>
                    <w:t>2.3.10. по выданным авансам на прочие расходы</w:t>
                  </w:r>
                </w:p>
              </w:tc>
              <w:tc>
                <w:tcPr>
                  <w:tcW w:w="198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jc w:val="center"/>
                    <w:rPr>
                      <w:rFonts w:ascii="Times New Roman" w:hAnsi="Times New Roman" w:cs="Times New Roman"/>
                      <w:sz w:val="24"/>
                      <w:szCs w:val="24"/>
                    </w:rPr>
                  </w:pPr>
                  <w:r w:rsidRPr="003121A6">
                    <w:rPr>
                      <w:rFonts w:ascii="Times New Roman" w:hAnsi="Times New Roman" w:cs="Times New Roman"/>
                      <w:sz w:val="24"/>
                      <w:szCs w:val="24"/>
                    </w:rPr>
                    <w:t>-</w:t>
                  </w:r>
                </w:p>
              </w:tc>
            </w:tr>
            <w:tr w:rsidR="003121A6" w:rsidRPr="003121A6" w:rsidTr="006840F0">
              <w:tc>
                <w:tcPr>
                  <w:tcW w:w="774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rPr>
                      <w:rStyle w:val="aa"/>
                      <w:b w:val="0"/>
                      <w:color w:val="auto"/>
                    </w:rPr>
                  </w:pPr>
                  <w:r w:rsidRPr="003121A6">
                    <w:rPr>
                      <w:rFonts w:ascii="Times New Roman" w:hAnsi="Times New Roman" w:cs="Times New Roman"/>
                      <w:b/>
                      <w:bCs/>
                    </w:rPr>
                    <w:t>3. Обязательства, всего</w:t>
                  </w:r>
                </w:p>
              </w:tc>
              <w:tc>
                <w:tcPr>
                  <w:tcW w:w="198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jc w:val="center"/>
                    <w:rPr>
                      <w:rStyle w:val="aa"/>
                      <w:b w:val="0"/>
                      <w:color w:val="auto"/>
                    </w:rPr>
                  </w:pPr>
                  <w:r w:rsidRPr="003121A6">
                    <w:rPr>
                      <w:rStyle w:val="aa"/>
                      <w:b w:val="0"/>
                      <w:color w:val="auto"/>
                    </w:rPr>
                    <w:t>-</w:t>
                  </w:r>
                </w:p>
              </w:tc>
            </w:tr>
            <w:tr w:rsidR="003121A6" w:rsidRPr="003121A6" w:rsidTr="006840F0">
              <w:tc>
                <w:tcPr>
                  <w:tcW w:w="774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rPr>
                      <w:rStyle w:val="aa"/>
                      <w:b w:val="0"/>
                      <w:color w:val="auto"/>
                    </w:rPr>
                  </w:pPr>
                  <w:r w:rsidRPr="003121A6">
                    <w:rPr>
                      <w:rFonts w:ascii="Times New Roman" w:hAnsi="Times New Roman" w:cs="Times New Roman"/>
                    </w:rPr>
                    <w:t>из них:</w:t>
                  </w:r>
                </w:p>
              </w:tc>
              <w:tc>
                <w:tcPr>
                  <w:tcW w:w="198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jc w:val="center"/>
                    <w:rPr>
                      <w:rStyle w:val="aa"/>
                      <w:b w:val="0"/>
                      <w:color w:val="auto"/>
                    </w:rPr>
                  </w:pPr>
                  <w:r w:rsidRPr="003121A6">
                    <w:rPr>
                      <w:rStyle w:val="aa"/>
                      <w:b w:val="0"/>
                      <w:color w:val="auto"/>
                    </w:rPr>
                    <w:t>-</w:t>
                  </w:r>
                </w:p>
              </w:tc>
            </w:tr>
            <w:tr w:rsidR="003121A6" w:rsidRPr="003121A6" w:rsidTr="006840F0">
              <w:tc>
                <w:tcPr>
                  <w:tcW w:w="774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rPr>
                      <w:rFonts w:ascii="Times New Roman" w:hAnsi="Times New Roman" w:cs="Times New Roman"/>
                    </w:rPr>
                  </w:pPr>
                  <w:r w:rsidRPr="003121A6">
                    <w:rPr>
                      <w:rFonts w:ascii="Times New Roman" w:hAnsi="Times New Roman" w:cs="Times New Roman"/>
                    </w:rPr>
                    <w:t>3.1. Просроченная кредиторская задолженность</w:t>
                  </w:r>
                </w:p>
              </w:tc>
              <w:tc>
                <w:tcPr>
                  <w:tcW w:w="198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jc w:val="center"/>
                    <w:rPr>
                      <w:rStyle w:val="aa"/>
                      <w:b w:val="0"/>
                      <w:color w:val="auto"/>
                    </w:rPr>
                  </w:pPr>
                  <w:r w:rsidRPr="003121A6">
                    <w:rPr>
                      <w:rStyle w:val="aa"/>
                      <w:b w:val="0"/>
                      <w:color w:val="auto"/>
                    </w:rPr>
                    <w:t>-</w:t>
                  </w:r>
                </w:p>
              </w:tc>
            </w:tr>
            <w:tr w:rsidR="003121A6" w:rsidRPr="003121A6" w:rsidTr="006840F0">
              <w:tc>
                <w:tcPr>
                  <w:tcW w:w="774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rPr>
                      <w:rFonts w:ascii="Times New Roman" w:hAnsi="Times New Roman" w:cs="Times New Roman"/>
                    </w:rPr>
                  </w:pPr>
                  <w:r w:rsidRPr="003121A6">
                    <w:rPr>
                      <w:rFonts w:ascii="Times New Roman" w:hAnsi="Times New Roman" w:cs="Times New Roman"/>
                    </w:rPr>
                    <w:lastRenderedPageBreak/>
                    <w:t>3.2. Кредиторская задолженность по расчетам с поставщиками и подрядчиками за счет средств бюджета Быстрогорского сельского поселения Тацинского района, всего:</w:t>
                  </w:r>
                </w:p>
              </w:tc>
              <w:tc>
                <w:tcPr>
                  <w:tcW w:w="198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jc w:val="center"/>
                    <w:rPr>
                      <w:rStyle w:val="aa"/>
                      <w:b w:val="0"/>
                      <w:color w:val="auto"/>
                    </w:rPr>
                  </w:pPr>
                  <w:r w:rsidRPr="003121A6">
                    <w:rPr>
                      <w:rStyle w:val="aa"/>
                      <w:b w:val="0"/>
                      <w:color w:val="auto"/>
                    </w:rPr>
                    <w:t>-</w:t>
                  </w:r>
                </w:p>
              </w:tc>
            </w:tr>
            <w:tr w:rsidR="003121A6" w:rsidRPr="003121A6" w:rsidTr="006840F0">
              <w:tc>
                <w:tcPr>
                  <w:tcW w:w="774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rPr>
                      <w:rFonts w:ascii="Times New Roman" w:hAnsi="Times New Roman" w:cs="Times New Roman"/>
                    </w:rPr>
                  </w:pPr>
                  <w:r w:rsidRPr="003121A6">
                    <w:rPr>
                      <w:rFonts w:ascii="Times New Roman" w:hAnsi="Times New Roman" w:cs="Times New Roman"/>
                    </w:rPr>
                    <w:t>в том числе:</w:t>
                  </w:r>
                </w:p>
              </w:tc>
              <w:tc>
                <w:tcPr>
                  <w:tcW w:w="198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jc w:val="center"/>
                    <w:rPr>
                      <w:rStyle w:val="aa"/>
                      <w:b w:val="0"/>
                      <w:color w:val="auto"/>
                    </w:rPr>
                  </w:pPr>
                </w:p>
              </w:tc>
            </w:tr>
            <w:tr w:rsidR="003121A6" w:rsidRPr="003121A6" w:rsidTr="006840F0">
              <w:tc>
                <w:tcPr>
                  <w:tcW w:w="774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rPr>
                      <w:rFonts w:ascii="Times New Roman" w:hAnsi="Times New Roman" w:cs="Times New Roman"/>
                    </w:rPr>
                  </w:pPr>
                  <w:r w:rsidRPr="003121A6">
                    <w:rPr>
                      <w:rFonts w:ascii="Times New Roman" w:hAnsi="Times New Roman" w:cs="Times New Roman"/>
                    </w:rPr>
                    <w:t>3.2.1. по начислениям на выплаты по оплате труда</w:t>
                  </w:r>
                </w:p>
              </w:tc>
              <w:tc>
                <w:tcPr>
                  <w:tcW w:w="198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jc w:val="center"/>
                    <w:rPr>
                      <w:rStyle w:val="aa"/>
                      <w:b w:val="0"/>
                      <w:color w:val="auto"/>
                    </w:rPr>
                  </w:pPr>
                  <w:r w:rsidRPr="003121A6">
                    <w:rPr>
                      <w:rStyle w:val="aa"/>
                      <w:b w:val="0"/>
                      <w:color w:val="auto"/>
                    </w:rPr>
                    <w:t>-</w:t>
                  </w:r>
                </w:p>
              </w:tc>
            </w:tr>
            <w:tr w:rsidR="003121A6" w:rsidRPr="003121A6" w:rsidTr="006840F0">
              <w:tc>
                <w:tcPr>
                  <w:tcW w:w="774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rPr>
                      <w:rFonts w:ascii="Times New Roman" w:hAnsi="Times New Roman" w:cs="Times New Roman"/>
                    </w:rPr>
                  </w:pPr>
                  <w:r w:rsidRPr="003121A6">
                    <w:rPr>
                      <w:rFonts w:ascii="Times New Roman" w:hAnsi="Times New Roman" w:cs="Times New Roman"/>
                    </w:rPr>
                    <w:t>3.2.2. по оплате услуг связи</w:t>
                  </w:r>
                </w:p>
              </w:tc>
              <w:tc>
                <w:tcPr>
                  <w:tcW w:w="198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jc w:val="center"/>
                    <w:rPr>
                      <w:rStyle w:val="aa"/>
                      <w:b w:val="0"/>
                      <w:color w:val="auto"/>
                    </w:rPr>
                  </w:pPr>
                  <w:r w:rsidRPr="003121A6">
                    <w:rPr>
                      <w:rStyle w:val="aa"/>
                      <w:b w:val="0"/>
                      <w:color w:val="auto"/>
                    </w:rPr>
                    <w:t>-</w:t>
                  </w:r>
                </w:p>
              </w:tc>
            </w:tr>
            <w:tr w:rsidR="003121A6" w:rsidRPr="003121A6" w:rsidTr="006840F0">
              <w:tc>
                <w:tcPr>
                  <w:tcW w:w="774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rPr>
                      <w:rFonts w:ascii="Times New Roman" w:hAnsi="Times New Roman" w:cs="Times New Roman"/>
                    </w:rPr>
                  </w:pPr>
                  <w:r w:rsidRPr="003121A6">
                    <w:rPr>
                      <w:rFonts w:ascii="Times New Roman" w:hAnsi="Times New Roman" w:cs="Times New Roman"/>
                    </w:rPr>
                    <w:t>3.2.3. по оплате транспортных услуг</w:t>
                  </w:r>
                </w:p>
              </w:tc>
              <w:tc>
                <w:tcPr>
                  <w:tcW w:w="198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jc w:val="center"/>
                    <w:rPr>
                      <w:rStyle w:val="aa"/>
                      <w:b w:val="0"/>
                      <w:color w:val="auto"/>
                    </w:rPr>
                  </w:pPr>
                  <w:r w:rsidRPr="003121A6">
                    <w:rPr>
                      <w:rStyle w:val="aa"/>
                      <w:b w:val="0"/>
                      <w:color w:val="auto"/>
                    </w:rPr>
                    <w:t>-</w:t>
                  </w:r>
                </w:p>
              </w:tc>
            </w:tr>
            <w:tr w:rsidR="003121A6" w:rsidRPr="003121A6" w:rsidTr="006840F0">
              <w:tc>
                <w:tcPr>
                  <w:tcW w:w="774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rPr>
                      <w:rFonts w:ascii="Times New Roman" w:hAnsi="Times New Roman" w:cs="Times New Roman"/>
                    </w:rPr>
                  </w:pPr>
                  <w:r w:rsidRPr="003121A6">
                    <w:rPr>
                      <w:rFonts w:ascii="Times New Roman" w:hAnsi="Times New Roman" w:cs="Times New Roman"/>
                    </w:rPr>
                    <w:t>3.2.4. по оплате коммунальных услуг</w:t>
                  </w:r>
                </w:p>
              </w:tc>
              <w:tc>
                <w:tcPr>
                  <w:tcW w:w="198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jc w:val="center"/>
                    <w:rPr>
                      <w:rStyle w:val="aa"/>
                      <w:b w:val="0"/>
                      <w:color w:val="auto"/>
                    </w:rPr>
                  </w:pPr>
                  <w:r w:rsidRPr="003121A6">
                    <w:rPr>
                      <w:rStyle w:val="aa"/>
                      <w:b w:val="0"/>
                      <w:color w:val="auto"/>
                    </w:rPr>
                    <w:t>-</w:t>
                  </w:r>
                </w:p>
              </w:tc>
            </w:tr>
            <w:tr w:rsidR="003121A6" w:rsidRPr="003121A6" w:rsidTr="006840F0">
              <w:tc>
                <w:tcPr>
                  <w:tcW w:w="774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rPr>
                      <w:rFonts w:ascii="Times New Roman" w:hAnsi="Times New Roman" w:cs="Times New Roman"/>
                    </w:rPr>
                  </w:pPr>
                  <w:r w:rsidRPr="003121A6">
                    <w:rPr>
                      <w:rFonts w:ascii="Times New Roman" w:hAnsi="Times New Roman" w:cs="Times New Roman"/>
                    </w:rPr>
                    <w:t>3.2.5. по оплате услуг по содержанию имущества</w:t>
                  </w:r>
                </w:p>
              </w:tc>
              <w:tc>
                <w:tcPr>
                  <w:tcW w:w="198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jc w:val="center"/>
                    <w:rPr>
                      <w:rStyle w:val="aa"/>
                      <w:b w:val="0"/>
                      <w:color w:val="auto"/>
                    </w:rPr>
                  </w:pPr>
                  <w:r w:rsidRPr="003121A6">
                    <w:rPr>
                      <w:rStyle w:val="aa"/>
                      <w:b w:val="0"/>
                      <w:color w:val="auto"/>
                    </w:rPr>
                    <w:t>-</w:t>
                  </w:r>
                </w:p>
              </w:tc>
            </w:tr>
            <w:tr w:rsidR="003121A6" w:rsidRPr="003121A6" w:rsidTr="006840F0">
              <w:tc>
                <w:tcPr>
                  <w:tcW w:w="774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rPr>
                      <w:rFonts w:ascii="Times New Roman" w:hAnsi="Times New Roman" w:cs="Times New Roman"/>
                    </w:rPr>
                  </w:pPr>
                  <w:r w:rsidRPr="003121A6">
                    <w:rPr>
                      <w:rFonts w:ascii="Times New Roman" w:hAnsi="Times New Roman" w:cs="Times New Roman"/>
                    </w:rPr>
                    <w:t>3.2.6. по оплате прочих услуг</w:t>
                  </w:r>
                </w:p>
              </w:tc>
              <w:tc>
                <w:tcPr>
                  <w:tcW w:w="198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jc w:val="center"/>
                    <w:rPr>
                      <w:rStyle w:val="aa"/>
                      <w:b w:val="0"/>
                      <w:color w:val="auto"/>
                    </w:rPr>
                  </w:pPr>
                  <w:r w:rsidRPr="003121A6">
                    <w:rPr>
                      <w:rStyle w:val="aa"/>
                      <w:b w:val="0"/>
                      <w:color w:val="auto"/>
                    </w:rPr>
                    <w:t>-</w:t>
                  </w:r>
                </w:p>
              </w:tc>
            </w:tr>
            <w:tr w:rsidR="003121A6" w:rsidRPr="003121A6" w:rsidTr="006840F0">
              <w:tc>
                <w:tcPr>
                  <w:tcW w:w="774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rPr>
                      <w:rFonts w:ascii="Times New Roman" w:hAnsi="Times New Roman" w:cs="Times New Roman"/>
                    </w:rPr>
                  </w:pPr>
                  <w:r w:rsidRPr="003121A6">
                    <w:rPr>
                      <w:rFonts w:ascii="Times New Roman" w:hAnsi="Times New Roman" w:cs="Times New Roman"/>
                    </w:rPr>
                    <w:t>3.2.7. по приобретению основных средств</w:t>
                  </w:r>
                </w:p>
              </w:tc>
              <w:tc>
                <w:tcPr>
                  <w:tcW w:w="198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jc w:val="center"/>
                    <w:rPr>
                      <w:rStyle w:val="aa"/>
                      <w:b w:val="0"/>
                      <w:color w:val="auto"/>
                    </w:rPr>
                  </w:pPr>
                  <w:r w:rsidRPr="003121A6">
                    <w:rPr>
                      <w:rStyle w:val="aa"/>
                      <w:b w:val="0"/>
                      <w:color w:val="auto"/>
                    </w:rPr>
                    <w:t>-</w:t>
                  </w:r>
                </w:p>
              </w:tc>
            </w:tr>
            <w:tr w:rsidR="003121A6" w:rsidRPr="003121A6" w:rsidTr="006840F0">
              <w:tc>
                <w:tcPr>
                  <w:tcW w:w="774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rPr>
                      <w:rFonts w:ascii="Times New Roman" w:hAnsi="Times New Roman" w:cs="Times New Roman"/>
                    </w:rPr>
                  </w:pPr>
                  <w:r w:rsidRPr="003121A6">
                    <w:rPr>
                      <w:rFonts w:ascii="Times New Roman" w:hAnsi="Times New Roman" w:cs="Times New Roman"/>
                    </w:rPr>
                    <w:t>3.2.8. по приобретению нематериальных активов</w:t>
                  </w:r>
                </w:p>
              </w:tc>
              <w:tc>
                <w:tcPr>
                  <w:tcW w:w="198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jc w:val="center"/>
                    <w:rPr>
                      <w:rStyle w:val="aa"/>
                      <w:b w:val="0"/>
                      <w:color w:val="auto"/>
                    </w:rPr>
                  </w:pPr>
                  <w:r w:rsidRPr="003121A6">
                    <w:rPr>
                      <w:rStyle w:val="aa"/>
                      <w:b w:val="0"/>
                      <w:color w:val="auto"/>
                    </w:rPr>
                    <w:t>-</w:t>
                  </w:r>
                </w:p>
              </w:tc>
            </w:tr>
            <w:tr w:rsidR="003121A6" w:rsidRPr="003121A6" w:rsidTr="006840F0">
              <w:tc>
                <w:tcPr>
                  <w:tcW w:w="774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rPr>
                      <w:rFonts w:ascii="Times New Roman" w:hAnsi="Times New Roman" w:cs="Times New Roman"/>
                    </w:rPr>
                  </w:pPr>
                  <w:r w:rsidRPr="003121A6">
                    <w:rPr>
                      <w:rFonts w:ascii="Times New Roman" w:hAnsi="Times New Roman" w:cs="Times New Roman"/>
                    </w:rPr>
                    <w:t>3.2.9. по приобретению непроизведенных активов</w:t>
                  </w:r>
                </w:p>
              </w:tc>
              <w:tc>
                <w:tcPr>
                  <w:tcW w:w="198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jc w:val="center"/>
                    <w:rPr>
                      <w:rStyle w:val="aa"/>
                      <w:b w:val="0"/>
                      <w:color w:val="auto"/>
                    </w:rPr>
                  </w:pPr>
                  <w:r w:rsidRPr="003121A6">
                    <w:rPr>
                      <w:rStyle w:val="aa"/>
                      <w:b w:val="0"/>
                      <w:color w:val="auto"/>
                    </w:rPr>
                    <w:t>-</w:t>
                  </w:r>
                </w:p>
              </w:tc>
            </w:tr>
            <w:tr w:rsidR="003121A6" w:rsidRPr="003121A6" w:rsidTr="006840F0">
              <w:tc>
                <w:tcPr>
                  <w:tcW w:w="774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rPr>
                      <w:rFonts w:ascii="Times New Roman" w:hAnsi="Times New Roman" w:cs="Times New Roman"/>
                    </w:rPr>
                  </w:pPr>
                  <w:r w:rsidRPr="003121A6">
                    <w:rPr>
                      <w:rFonts w:ascii="Times New Roman" w:hAnsi="Times New Roman" w:cs="Times New Roman"/>
                    </w:rPr>
                    <w:t>3.2.10. по приобретению материальных запасов</w:t>
                  </w:r>
                </w:p>
              </w:tc>
              <w:tc>
                <w:tcPr>
                  <w:tcW w:w="198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jc w:val="center"/>
                    <w:rPr>
                      <w:rStyle w:val="aa"/>
                      <w:b w:val="0"/>
                      <w:color w:val="auto"/>
                    </w:rPr>
                  </w:pPr>
                  <w:r w:rsidRPr="003121A6">
                    <w:rPr>
                      <w:rStyle w:val="aa"/>
                      <w:b w:val="0"/>
                      <w:color w:val="auto"/>
                    </w:rPr>
                    <w:t>-</w:t>
                  </w:r>
                </w:p>
              </w:tc>
            </w:tr>
            <w:tr w:rsidR="003121A6" w:rsidRPr="003121A6" w:rsidTr="006840F0">
              <w:tc>
                <w:tcPr>
                  <w:tcW w:w="774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rPr>
                      <w:rFonts w:ascii="Times New Roman" w:hAnsi="Times New Roman" w:cs="Times New Roman"/>
                    </w:rPr>
                  </w:pPr>
                  <w:r w:rsidRPr="003121A6">
                    <w:rPr>
                      <w:rFonts w:ascii="Times New Roman" w:hAnsi="Times New Roman" w:cs="Times New Roman"/>
                    </w:rPr>
                    <w:t>3.2.11. по оплате прочих расходов</w:t>
                  </w:r>
                </w:p>
              </w:tc>
              <w:tc>
                <w:tcPr>
                  <w:tcW w:w="198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jc w:val="center"/>
                    <w:rPr>
                      <w:rStyle w:val="aa"/>
                      <w:b w:val="0"/>
                      <w:color w:val="auto"/>
                    </w:rPr>
                  </w:pPr>
                  <w:r w:rsidRPr="003121A6">
                    <w:rPr>
                      <w:rStyle w:val="aa"/>
                      <w:b w:val="0"/>
                      <w:color w:val="auto"/>
                    </w:rPr>
                    <w:t>-</w:t>
                  </w:r>
                </w:p>
              </w:tc>
            </w:tr>
            <w:tr w:rsidR="003121A6" w:rsidRPr="003121A6" w:rsidTr="006840F0">
              <w:tc>
                <w:tcPr>
                  <w:tcW w:w="774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rPr>
                      <w:rFonts w:ascii="Times New Roman" w:hAnsi="Times New Roman" w:cs="Times New Roman"/>
                    </w:rPr>
                  </w:pPr>
                  <w:r w:rsidRPr="003121A6">
                    <w:rPr>
                      <w:rFonts w:ascii="Times New Roman" w:hAnsi="Times New Roman" w:cs="Times New Roman"/>
                    </w:rPr>
                    <w:t>3.2.12. по платежам в бюджет</w:t>
                  </w:r>
                </w:p>
              </w:tc>
              <w:tc>
                <w:tcPr>
                  <w:tcW w:w="198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jc w:val="center"/>
                    <w:rPr>
                      <w:rStyle w:val="aa"/>
                      <w:b w:val="0"/>
                      <w:color w:val="auto"/>
                    </w:rPr>
                  </w:pPr>
                  <w:r w:rsidRPr="003121A6">
                    <w:rPr>
                      <w:rStyle w:val="aa"/>
                      <w:b w:val="0"/>
                      <w:color w:val="auto"/>
                    </w:rPr>
                    <w:t>-</w:t>
                  </w:r>
                </w:p>
              </w:tc>
            </w:tr>
            <w:tr w:rsidR="003121A6" w:rsidRPr="003121A6" w:rsidTr="006840F0">
              <w:tc>
                <w:tcPr>
                  <w:tcW w:w="774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rPr>
                      <w:rFonts w:ascii="Times New Roman" w:hAnsi="Times New Roman" w:cs="Times New Roman"/>
                    </w:rPr>
                  </w:pPr>
                  <w:r w:rsidRPr="003121A6">
                    <w:rPr>
                      <w:rFonts w:ascii="Times New Roman" w:hAnsi="Times New Roman" w:cs="Times New Roman"/>
                    </w:rPr>
                    <w:t>3.2.13. по прочим расчетам с кредиторами</w:t>
                  </w:r>
                </w:p>
              </w:tc>
              <w:tc>
                <w:tcPr>
                  <w:tcW w:w="198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jc w:val="center"/>
                    <w:rPr>
                      <w:rStyle w:val="aa"/>
                      <w:b w:val="0"/>
                      <w:color w:val="auto"/>
                    </w:rPr>
                  </w:pPr>
                  <w:r w:rsidRPr="003121A6">
                    <w:rPr>
                      <w:rStyle w:val="aa"/>
                      <w:b w:val="0"/>
                      <w:color w:val="auto"/>
                    </w:rPr>
                    <w:t>-</w:t>
                  </w:r>
                </w:p>
              </w:tc>
            </w:tr>
            <w:tr w:rsidR="003121A6" w:rsidRPr="003121A6" w:rsidTr="006840F0">
              <w:tc>
                <w:tcPr>
                  <w:tcW w:w="774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rPr>
                      <w:rFonts w:ascii="Times New Roman" w:hAnsi="Times New Roman" w:cs="Times New Roman"/>
                    </w:rPr>
                  </w:pPr>
                  <w:r w:rsidRPr="003121A6">
                    <w:rPr>
                      <w:rFonts w:ascii="Times New Roman" w:hAnsi="Times New Roman" w:cs="Times New Roman"/>
                    </w:rPr>
                    <w:t>3.3. Кредиторская задолженность по расчетам с поставщиками и подрядчиками за счет доходов, полученных от платной и иной приносящей доход деятельности, всего:</w:t>
                  </w:r>
                </w:p>
              </w:tc>
              <w:tc>
                <w:tcPr>
                  <w:tcW w:w="198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jc w:val="center"/>
                    <w:rPr>
                      <w:rStyle w:val="aa"/>
                      <w:b w:val="0"/>
                      <w:color w:val="auto"/>
                    </w:rPr>
                  </w:pPr>
                  <w:r w:rsidRPr="003121A6">
                    <w:rPr>
                      <w:rStyle w:val="aa"/>
                      <w:b w:val="0"/>
                      <w:color w:val="auto"/>
                    </w:rPr>
                    <w:t>-</w:t>
                  </w:r>
                </w:p>
              </w:tc>
            </w:tr>
            <w:tr w:rsidR="003121A6" w:rsidRPr="003121A6" w:rsidTr="006840F0">
              <w:tc>
                <w:tcPr>
                  <w:tcW w:w="774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rPr>
                      <w:rFonts w:ascii="Times New Roman" w:hAnsi="Times New Roman" w:cs="Times New Roman"/>
                    </w:rPr>
                  </w:pPr>
                  <w:r w:rsidRPr="003121A6">
                    <w:rPr>
                      <w:rFonts w:ascii="Times New Roman" w:hAnsi="Times New Roman" w:cs="Times New Roman"/>
                    </w:rPr>
                    <w:t>в том числе:</w:t>
                  </w:r>
                </w:p>
              </w:tc>
              <w:tc>
                <w:tcPr>
                  <w:tcW w:w="198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jc w:val="center"/>
                    <w:rPr>
                      <w:rStyle w:val="aa"/>
                      <w:b w:val="0"/>
                      <w:color w:val="auto"/>
                    </w:rPr>
                  </w:pPr>
                  <w:r w:rsidRPr="003121A6">
                    <w:rPr>
                      <w:rStyle w:val="aa"/>
                      <w:b w:val="0"/>
                      <w:color w:val="auto"/>
                    </w:rPr>
                    <w:t>-</w:t>
                  </w:r>
                </w:p>
              </w:tc>
            </w:tr>
            <w:tr w:rsidR="003121A6" w:rsidRPr="003121A6" w:rsidTr="006840F0">
              <w:tc>
                <w:tcPr>
                  <w:tcW w:w="774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rPr>
                      <w:rFonts w:ascii="Times New Roman" w:hAnsi="Times New Roman" w:cs="Times New Roman"/>
                    </w:rPr>
                  </w:pPr>
                  <w:r w:rsidRPr="003121A6">
                    <w:rPr>
                      <w:rFonts w:ascii="Times New Roman" w:hAnsi="Times New Roman" w:cs="Times New Roman"/>
                    </w:rPr>
                    <w:t>3.3.1. по начислениям на выплаты по оплате труда</w:t>
                  </w:r>
                </w:p>
              </w:tc>
              <w:tc>
                <w:tcPr>
                  <w:tcW w:w="198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jc w:val="center"/>
                    <w:rPr>
                      <w:rStyle w:val="aa"/>
                      <w:b w:val="0"/>
                      <w:color w:val="auto"/>
                    </w:rPr>
                  </w:pPr>
                  <w:r w:rsidRPr="003121A6">
                    <w:rPr>
                      <w:rStyle w:val="aa"/>
                      <w:b w:val="0"/>
                      <w:color w:val="auto"/>
                    </w:rPr>
                    <w:t>-</w:t>
                  </w:r>
                </w:p>
              </w:tc>
            </w:tr>
            <w:tr w:rsidR="003121A6" w:rsidRPr="003121A6" w:rsidTr="006840F0">
              <w:tc>
                <w:tcPr>
                  <w:tcW w:w="774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rPr>
                      <w:rFonts w:ascii="Times New Roman" w:hAnsi="Times New Roman" w:cs="Times New Roman"/>
                    </w:rPr>
                  </w:pPr>
                  <w:r w:rsidRPr="003121A6">
                    <w:rPr>
                      <w:rFonts w:ascii="Times New Roman" w:hAnsi="Times New Roman" w:cs="Times New Roman"/>
                    </w:rPr>
                    <w:t>3.3.2. по оплате услуг связи</w:t>
                  </w:r>
                </w:p>
              </w:tc>
              <w:tc>
                <w:tcPr>
                  <w:tcW w:w="198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jc w:val="center"/>
                    <w:rPr>
                      <w:rStyle w:val="aa"/>
                      <w:b w:val="0"/>
                      <w:color w:val="auto"/>
                    </w:rPr>
                  </w:pPr>
                  <w:r w:rsidRPr="003121A6">
                    <w:rPr>
                      <w:rStyle w:val="aa"/>
                      <w:b w:val="0"/>
                      <w:color w:val="auto"/>
                    </w:rPr>
                    <w:t>-</w:t>
                  </w:r>
                </w:p>
              </w:tc>
            </w:tr>
            <w:tr w:rsidR="003121A6" w:rsidRPr="003121A6" w:rsidTr="006840F0">
              <w:tc>
                <w:tcPr>
                  <w:tcW w:w="774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rPr>
                      <w:rFonts w:ascii="Times New Roman" w:hAnsi="Times New Roman" w:cs="Times New Roman"/>
                    </w:rPr>
                  </w:pPr>
                  <w:r w:rsidRPr="003121A6">
                    <w:rPr>
                      <w:rFonts w:ascii="Times New Roman" w:hAnsi="Times New Roman" w:cs="Times New Roman"/>
                    </w:rPr>
                    <w:t>3.3.3. по оплате транспортных услуг</w:t>
                  </w:r>
                </w:p>
              </w:tc>
              <w:tc>
                <w:tcPr>
                  <w:tcW w:w="198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jc w:val="center"/>
                    <w:rPr>
                      <w:rStyle w:val="aa"/>
                      <w:b w:val="0"/>
                      <w:color w:val="auto"/>
                    </w:rPr>
                  </w:pPr>
                  <w:r w:rsidRPr="003121A6">
                    <w:rPr>
                      <w:rStyle w:val="aa"/>
                      <w:b w:val="0"/>
                      <w:color w:val="auto"/>
                    </w:rPr>
                    <w:t>-</w:t>
                  </w:r>
                </w:p>
              </w:tc>
            </w:tr>
            <w:tr w:rsidR="003121A6" w:rsidRPr="003121A6" w:rsidTr="006840F0">
              <w:tc>
                <w:tcPr>
                  <w:tcW w:w="774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rPr>
                      <w:rFonts w:ascii="Times New Roman" w:hAnsi="Times New Roman" w:cs="Times New Roman"/>
                    </w:rPr>
                  </w:pPr>
                  <w:r w:rsidRPr="003121A6">
                    <w:rPr>
                      <w:rFonts w:ascii="Times New Roman" w:hAnsi="Times New Roman" w:cs="Times New Roman"/>
                    </w:rPr>
                    <w:t>3.3.4. по оплате коммунальных услуг</w:t>
                  </w:r>
                </w:p>
              </w:tc>
              <w:tc>
                <w:tcPr>
                  <w:tcW w:w="198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jc w:val="center"/>
                    <w:rPr>
                      <w:rStyle w:val="aa"/>
                      <w:b w:val="0"/>
                      <w:color w:val="auto"/>
                    </w:rPr>
                  </w:pPr>
                  <w:r w:rsidRPr="003121A6">
                    <w:rPr>
                      <w:rStyle w:val="aa"/>
                      <w:b w:val="0"/>
                      <w:color w:val="auto"/>
                    </w:rPr>
                    <w:t>-</w:t>
                  </w:r>
                </w:p>
              </w:tc>
            </w:tr>
            <w:tr w:rsidR="003121A6" w:rsidRPr="003121A6" w:rsidTr="006840F0">
              <w:tc>
                <w:tcPr>
                  <w:tcW w:w="774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rPr>
                      <w:rFonts w:ascii="Times New Roman" w:hAnsi="Times New Roman" w:cs="Times New Roman"/>
                    </w:rPr>
                  </w:pPr>
                  <w:r w:rsidRPr="003121A6">
                    <w:rPr>
                      <w:rFonts w:ascii="Times New Roman" w:hAnsi="Times New Roman" w:cs="Times New Roman"/>
                    </w:rPr>
                    <w:t>3.3.5. по оплате услуг по содержанию имущества</w:t>
                  </w:r>
                </w:p>
              </w:tc>
              <w:tc>
                <w:tcPr>
                  <w:tcW w:w="198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jc w:val="center"/>
                    <w:rPr>
                      <w:rStyle w:val="aa"/>
                      <w:b w:val="0"/>
                      <w:color w:val="auto"/>
                    </w:rPr>
                  </w:pPr>
                  <w:r w:rsidRPr="003121A6">
                    <w:rPr>
                      <w:rStyle w:val="aa"/>
                      <w:b w:val="0"/>
                      <w:color w:val="auto"/>
                    </w:rPr>
                    <w:t>-</w:t>
                  </w:r>
                </w:p>
              </w:tc>
            </w:tr>
            <w:tr w:rsidR="003121A6" w:rsidRPr="003121A6" w:rsidTr="006840F0">
              <w:tc>
                <w:tcPr>
                  <w:tcW w:w="774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rPr>
                      <w:rFonts w:ascii="Times New Roman" w:hAnsi="Times New Roman" w:cs="Times New Roman"/>
                    </w:rPr>
                  </w:pPr>
                  <w:r w:rsidRPr="003121A6">
                    <w:rPr>
                      <w:rFonts w:ascii="Times New Roman" w:hAnsi="Times New Roman" w:cs="Times New Roman"/>
                    </w:rPr>
                    <w:t>3.3.6. по оплате прочих услуг</w:t>
                  </w:r>
                </w:p>
              </w:tc>
              <w:tc>
                <w:tcPr>
                  <w:tcW w:w="198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jc w:val="center"/>
                    <w:rPr>
                      <w:rStyle w:val="aa"/>
                      <w:b w:val="0"/>
                      <w:color w:val="auto"/>
                    </w:rPr>
                  </w:pPr>
                  <w:r w:rsidRPr="003121A6">
                    <w:rPr>
                      <w:rStyle w:val="aa"/>
                      <w:b w:val="0"/>
                      <w:color w:val="auto"/>
                    </w:rPr>
                    <w:t>-</w:t>
                  </w:r>
                </w:p>
              </w:tc>
            </w:tr>
            <w:tr w:rsidR="003121A6" w:rsidRPr="003121A6" w:rsidTr="006840F0">
              <w:tc>
                <w:tcPr>
                  <w:tcW w:w="774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rPr>
                      <w:rFonts w:ascii="Times New Roman" w:hAnsi="Times New Roman" w:cs="Times New Roman"/>
                    </w:rPr>
                  </w:pPr>
                  <w:r w:rsidRPr="003121A6">
                    <w:rPr>
                      <w:rFonts w:ascii="Times New Roman" w:hAnsi="Times New Roman" w:cs="Times New Roman"/>
                    </w:rPr>
                    <w:t>3.3.7. по приобретению основных средств</w:t>
                  </w:r>
                </w:p>
              </w:tc>
              <w:tc>
                <w:tcPr>
                  <w:tcW w:w="198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jc w:val="center"/>
                    <w:rPr>
                      <w:rStyle w:val="aa"/>
                      <w:b w:val="0"/>
                      <w:color w:val="auto"/>
                    </w:rPr>
                  </w:pPr>
                  <w:r w:rsidRPr="003121A6">
                    <w:rPr>
                      <w:rStyle w:val="aa"/>
                      <w:b w:val="0"/>
                      <w:color w:val="auto"/>
                    </w:rPr>
                    <w:t>-</w:t>
                  </w:r>
                </w:p>
              </w:tc>
            </w:tr>
            <w:tr w:rsidR="003121A6" w:rsidRPr="003121A6" w:rsidTr="006840F0">
              <w:tc>
                <w:tcPr>
                  <w:tcW w:w="774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rPr>
                      <w:rFonts w:ascii="Times New Roman" w:hAnsi="Times New Roman" w:cs="Times New Roman"/>
                    </w:rPr>
                  </w:pPr>
                  <w:r w:rsidRPr="003121A6">
                    <w:rPr>
                      <w:rFonts w:ascii="Times New Roman" w:hAnsi="Times New Roman" w:cs="Times New Roman"/>
                    </w:rPr>
                    <w:t>3.3.8. по приобретению нематериальных активов</w:t>
                  </w:r>
                </w:p>
              </w:tc>
              <w:tc>
                <w:tcPr>
                  <w:tcW w:w="198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jc w:val="center"/>
                    <w:rPr>
                      <w:rStyle w:val="aa"/>
                      <w:b w:val="0"/>
                      <w:color w:val="auto"/>
                    </w:rPr>
                  </w:pPr>
                  <w:r w:rsidRPr="003121A6">
                    <w:rPr>
                      <w:rStyle w:val="aa"/>
                      <w:b w:val="0"/>
                      <w:color w:val="auto"/>
                    </w:rPr>
                    <w:t>-</w:t>
                  </w:r>
                </w:p>
              </w:tc>
            </w:tr>
            <w:tr w:rsidR="003121A6" w:rsidRPr="003121A6" w:rsidTr="006840F0">
              <w:tc>
                <w:tcPr>
                  <w:tcW w:w="774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rPr>
                      <w:rFonts w:ascii="Times New Roman" w:hAnsi="Times New Roman" w:cs="Times New Roman"/>
                    </w:rPr>
                  </w:pPr>
                  <w:r w:rsidRPr="003121A6">
                    <w:rPr>
                      <w:rFonts w:ascii="Times New Roman" w:hAnsi="Times New Roman" w:cs="Times New Roman"/>
                    </w:rPr>
                    <w:t>3.3.9. по приобретению непроизведенных активов</w:t>
                  </w:r>
                </w:p>
              </w:tc>
              <w:tc>
                <w:tcPr>
                  <w:tcW w:w="198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jc w:val="center"/>
                    <w:rPr>
                      <w:rStyle w:val="aa"/>
                      <w:b w:val="0"/>
                      <w:color w:val="auto"/>
                    </w:rPr>
                  </w:pPr>
                  <w:r w:rsidRPr="003121A6">
                    <w:rPr>
                      <w:rStyle w:val="aa"/>
                      <w:b w:val="0"/>
                      <w:color w:val="auto"/>
                    </w:rPr>
                    <w:t>-</w:t>
                  </w:r>
                </w:p>
              </w:tc>
            </w:tr>
            <w:tr w:rsidR="003121A6" w:rsidRPr="003121A6" w:rsidTr="006840F0">
              <w:tc>
                <w:tcPr>
                  <w:tcW w:w="774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rPr>
                      <w:rFonts w:ascii="Times New Roman" w:hAnsi="Times New Roman" w:cs="Times New Roman"/>
                    </w:rPr>
                  </w:pPr>
                  <w:r w:rsidRPr="003121A6">
                    <w:rPr>
                      <w:rFonts w:ascii="Times New Roman" w:hAnsi="Times New Roman" w:cs="Times New Roman"/>
                    </w:rPr>
                    <w:t>3.3.10. по приобретению материальных запасов</w:t>
                  </w:r>
                </w:p>
              </w:tc>
              <w:tc>
                <w:tcPr>
                  <w:tcW w:w="198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jc w:val="center"/>
                    <w:rPr>
                      <w:rStyle w:val="aa"/>
                      <w:b w:val="0"/>
                      <w:color w:val="auto"/>
                    </w:rPr>
                  </w:pPr>
                  <w:r w:rsidRPr="003121A6">
                    <w:rPr>
                      <w:rStyle w:val="aa"/>
                      <w:b w:val="0"/>
                      <w:color w:val="auto"/>
                    </w:rPr>
                    <w:t>-</w:t>
                  </w:r>
                </w:p>
              </w:tc>
            </w:tr>
            <w:tr w:rsidR="003121A6" w:rsidRPr="003121A6" w:rsidTr="006840F0">
              <w:tc>
                <w:tcPr>
                  <w:tcW w:w="774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rPr>
                      <w:rFonts w:ascii="Times New Roman" w:hAnsi="Times New Roman" w:cs="Times New Roman"/>
                    </w:rPr>
                  </w:pPr>
                  <w:r w:rsidRPr="003121A6">
                    <w:rPr>
                      <w:rFonts w:ascii="Times New Roman" w:hAnsi="Times New Roman" w:cs="Times New Roman"/>
                    </w:rPr>
                    <w:t>3.3.11. по оплате прочих расходов</w:t>
                  </w:r>
                </w:p>
              </w:tc>
              <w:tc>
                <w:tcPr>
                  <w:tcW w:w="198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jc w:val="center"/>
                    <w:rPr>
                      <w:rStyle w:val="aa"/>
                      <w:b w:val="0"/>
                      <w:color w:val="auto"/>
                    </w:rPr>
                  </w:pPr>
                  <w:r w:rsidRPr="003121A6">
                    <w:rPr>
                      <w:rStyle w:val="aa"/>
                      <w:b w:val="0"/>
                      <w:color w:val="auto"/>
                    </w:rPr>
                    <w:t>-</w:t>
                  </w:r>
                </w:p>
              </w:tc>
            </w:tr>
            <w:tr w:rsidR="003121A6" w:rsidRPr="003121A6" w:rsidTr="006840F0">
              <w:tc>
                <w:tcPr>
                  <w:tcW w:w="774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rPr>
                      <w:rFonts w:ascii="Times New Roman" w:hAnsi="Times New Roman" w:cs="Times New Roman"/>
                    </w:rPr>
                  </w:pPr>
                  <w:r w:rsidRPr="003121A6">
                    <w:rPr>
                      <w:rFonts w:ascii="Times New Roman" w:hAnsi="Times New Roman" w:cs="Times New Roman"/>
                    </w:rPr>
                    <w:t>3.3.12. по платежам в бюджет</w:t>
                  </w:r>
                </w:p>
              </w:tc>
              <w:tc>
                <w:tcPr>
                  <w:tcW w:w="198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jc w:val="center"/>
                    <w:rPr>
                      <w:rStyle w:val="aa"/>
                      <w:b w:val="0"/>
                      <w:color w:val="auto"/>
                    </w:rPr>
                  </w:pPr>
                  <w:r w:rsidRPr="003121A6">
                    <w:rPr>
                      <w:rStyle w:val="aa"/>
                      <w:b w:val="0"/>
                      <w:color w:val="auto"/>
                    </w:rPr>
                    <w:t>-</w:t>
                  </w:r>
                </w:p>
              </w:tc>
            </w:tr>
            <w:tr w:rsidR="003121A6" w:rsidRPr="003121A6" w:rsidTr="006840F0">
              <w:tc>
                <w:tcPr>
                  <w:tcW w:w="774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rPr>
                      <w:rFonts w:ascii="Times New Roman" w:hAnsi="Times New Roman" w:cs="Times New Roman"/>
                    </w:rPr>
                  </w:pPr>
                  <w:r w:rsidRPr="003121A6">
                    <w:rPr>
                      <w:rFonts w:ascii="Times New Roman" w:hAnsi="Times New Roman" w:cs="Times New Roman"/>
                    </w:rPr>
                    <w:t>3.3.13. по прочим расчетам с кредиторами</w:t>
                  </w:r>
                </w:p>
              </w:tc>
              <w:tc>
                <w:tcPr>
                  <w:tcW w:w="1980" w:type="dxa"/>
                  <w:tcBorders>
                    <w:top w:val="single" w:sz="4" w:space="0" w:color="auto"/>
                    <w:left w:val="single" w:sz="4" w:space="0" w:color="auto"/>
                    <w:bottom w:val="single" w:sz="4" w:space="0" w:color="auto"/>
                    <w:right w:val="single" w:sz="4" w:space="0" w:color="auto"/>
                  </w:tcBorders>
                </w:tcPr>
                <w:p w:rsidR="003121A6" w:rsidRPr="003121A6" w:rsidRDefault="003121A6" w:rsidP="003121A6">
                  <w:pPr>
                    <w:pStyle w:val="ac"/>
                    <w:jc w:val="center"/>
                    <w:rPr>
                      <w:rStyle w:val="aa"/>
                      <w:b w:val="0"/>
                      <w:color w:val="auto"/>
                    </w:rPr>
                  </w:pPr>
                  <w:r w:rsidRPr="003121A6">
                    <w:rPr>
                      <w:rStyle w:val="aa"/>
                      <w:b w:val="0"/>
                      <w:color w:val="auto"/>
                    </w:rPr>
                    <w:t>-</w:t>
                  </w:r>
                </w:p>
              </w:tc>
            </w:tr>
          </w:tbl>
          <w:p w:rsidR="003121A6" w:rsidRPr="003121A6" w:rsidRDefault="003121A6" w:rsidP="003121A6">
            <w:pPr>
              <w:rPr>
                <w:lang w:val="x-none" w:eastAsia="x-none"/>
              </w:rPr>
            </w:pPr>
          </w:p>
          <w:p w:rsidR="003121A6" w:rsidRPr="003121A6" w:rsidRDefault="003121A6" w:rsidP="003121A6">
            <w:pPr>
              <w:tabs>
                <w:tab w:val="left" w:pos="1909"/>
              </w:tabs>
              <w:spacing w:after="0" w:line="240" w:lineRule="auto"/>
              <w:rPr>
                <w:rFonts w:ascii="Times New Roman" w:hAnsi="Times New Roman" w:cs="Times New Roman"/>
                <w:sz w:val="28"/>
                <w:szCs w:val="28"/>
              </w:rPr>
            </w:pPr>
          </w:p>
          <w:p w:rsidR="003121A6" w:rsidRPr="003121A6" w:rsidRDefault="003121A6" w:rsidP="003121A6">
            <w:pPr>
              <w:tabs>
                <w:tab w:val="left" w:pos="1909"/>
              </w:tabs>
              <w:spacing w:after="0" w:line="240" w:lineRule="auto"/>
              <w:rPr>
                <w:rFonts w:ascii="Times New Roman" w:hAnsi="Times New Roman" w:cs="Times New Roman"/>
                <w:sz w:val="28"/>
                <w:szCs w:val="28"/>
              </w:rPr>
            </w:pPr>
          </w:p>
          <w:p w:rsidR="003121A6" w:rsidRPr="003121A6" w:rsidRDefault="003121A6" w:rsidP="003121A6">
            <w:pPr>
              <w:tabs>
                <w:tab w:val="left" w:pos="1909"/>
              </w:tabs>
              <w:spacing w:after="0" w:line="240" w:lineRule="auto"/>
              <w:rPr>
                <w:rFonts w:ascii="Times New Roman" w:hAnsi="Times New Roman" w:cs="Times New Roman"/>
                <w:sz w:val="28"/>
                <w:szCs w:val="28"/>
              </w:rPr>
            </w:pPr>
          </w:p>
        </w:tc>
      </w:tr>
    </w:tbl>
    <w:p w:rsidR="00452586" w:rsidRDefault="00452586" w:rsidP="005A2CB7">
      <w:pPr>
        <w:spacing w:after="0"/>
        <w:rPr>
          <w:rFonts w:ascii="Times New Roman" w:hAnsi="Times New Roman" w:cs="Times New Roman"/>
          <w:b/>
          <w:bCs/>
        </w:rPr>
      </w:pPr>
    </w:p>
    <w:p w:rsidR="00452586" w:rsidRDefault="00452586" w:rsidP="005A2CB7">
      <w:pPr>
        <w:spacing w:after="0"/>
        <w:rPr>
          <w:rFonts w:ascii="Times New Roman" w:hAnsi="Times New Roman" w:cs="Times New Roman"/>
          <w:b/>
          <w:bCs/>
        </w:rPr>
      </w:pPr>
    </w:p>
    <w:p w:rsidR="003121A6" w:rsidRDefault="003121A6" w:rsidP="005A2CB7">
      <w:pPr>
        <w:spacing w:after="0"/>
        <w:rPr>
          <w:rFonts w:ascii="Times New Roman" w:hAnsi="Times New Roman" w:cs="Times New Roman"/>
          <w:b/>
          <w:bCs/>
        </w:rPr>
      </w:pPr>
    </w:p>
    <w:p w:rsidR="003121A6" w:rsidRDefault="003121A6" w:rsidP="005A2CB7">
      <w:pPr>
        <w:spacing w:after="0"/>
        <w:rPr>
          <w:rFonts w:ascii="Times New Roman" w:hAnsi="Times New Roman" w:cs="Times New Roman"/>
          <w:b/>
          <w:bCs/>
        </w:rPr>
      </w:pPr>
    </w:p>
    <w:p w:rsidR="003121A6" w:rsidRDefault="003121A6" w:rsidP="005A2CB7">
      <w:pPr>
        <w:spacing w:after="0"/>
        <w:rPr>
          <w:rFonts w:ascii="Times New Roman" w:hAnsi="Times New Roman" w:cs="Times New Roman"/>
          <w:b/>
          <w:bCs/>
        </w:rPr>
      </w:pPr>
    </w:p>
    <w:p w:rsidR="003121A6" w:rsidRDefault="003121A6" w:rsidP="005A2CB7">
      <w:pPr>
        <w:spacing w:after="0"/>
        <w:rPr>
          <w:rFonts w:ascii="Times New Roman" w:hAnsi="Times New Roman" w:cs="Times New Roman"/>
          <w:b/>
          <w:bCs/>
        </w:rPr>
      </w:pPr>
    </w:p>
    <w:p w:rsidR="003121A6" w:rsidRDefault="003121A6" w:rsidP="005A2CB7">
      <w:pPr>
        <w:spacing w:after="0"/>
        <w:rPr>
          <w:rFonts w:ascii="Times New Roman" w:hAnsi="Times New Roman" w:cs="Times New Roman"/>
          <w:b/>
          <w:bCs/>
        </w:rPr>
      </w:pPr>
    </w:p>
    <w:p w:rsidR="003121A6" w:rsidRDefault="003121A6" w:rsidP="005A2CB7">
      <w:pPr>
        <w:spacing w:after="0"/>
        <w:rPr>
          <w:rFonts w:ascii="Times New Roman" w:hAnsi="Times New Roman" w:cs="Times New Roman"/>
          <w:b/>
          <w:bCs/>
        </w:rPr>
      </w:pPr>
    </w:p>
    <w:p w:rsidR="003121A6" w:rsidRDefault="003121A6" w:rsidP="005A2CB7">
      <w:pPr>
        <w:spacing w:after="0"/>
        <w:rPr>
          <w:rFonts w:ascii="Times New Roman" w:hAnsi="Times New Roman" w:cs="Times New Roman"/>
          <w:b/>
          <w:bCs/>
        </w:rPr>
      </w:pPr>
    </w:p>
    <w:p w:rsidR="003121A6" w:rsidRDefault="003121A6" w:rsidP="005A2CB7">
      <w:pPr>
        <w:spacing w:after="0"/>
        <w:rPr>
          <w:rFonts w:ascii="Times New Roman" w:hAnsi="Times New Roman" w:cs="Times New Roman"/>
          <w:b/>
          <w:bCs/>
        </w:rPr>
      </w:pPr>
    </w:p>
    <w:p w:rsidR="003121A6" w:rsidRDefault="003121A6" w:rsidP="005A2CB7">
      <w:pPr>
        <w:spacing w:after="0"/>
        <w:rPr>
          <w:rFonts w:ascii="Times New Roman" w:hAnsi="Times New Roman" w:cs="Times New Roman"/>
          <w:b/>
          <w:bCs/>
        </w:rPr>
      </w:pPr>
    </w:p>
    <w:p w:rsidR="003121A6" w:rsidRDefault="003121A6" w:rsidP="005A2CB7">
      <w:pPr>
        <w:spacing w:after="0"/>
        <w:rPr>
          <w:rFonts w:ascii="Times New Roman" w:hAnsi="Times New Roman" w:cs="Times New Roman"/>
          <w:b/>
          <w:bCs/>
        </w:rPr>
      </w:pPr>
    </w:p>
    <w:p w:rsidR="003121A6" w:rsidRDefault="003121A6" w:rsidP="005A2CB7">
      <w:pPr>
        <w:spacing w:after="0"/>
        <w:rPr>
          <w:rFonts w:ascii="Times New Roman" w:hAnsi="Times New Roman" w:cs="Times New Roman"/>
          <w:b/>
          <w:bCs/>
        </w:rPr>
      </w:pPr>
    </w:p>
    <w:p w:rsidR="003121A6" w:rsidRDefault="003121A6" w:rsidP="005A2CB7">
      <w:pPr>
        <w:spacing w:after="0"/>
        <w:rPr>
          <w:rFonts w:ascii="Times New Roman" w:hAnsi="Times New Roman" w:cs="Times New Roman"/>
          <w:b/>
          <w:bCs/>
        </w:rPr>
      </w:pPr>
    </w:p>
    <w:p w:rsidR="003121A6" w:rsidRDefault="003121A6" w:rsidP="005A2CB7">
      <w:pPr>
        <w:spacing w:after="0"/>
        <w:rPr>
          <w:rFonts w:ascii="Times New Roman" w:hAnsi="Times New Roman" w:cs="Times New Roman"/>
          <w:b/>
          <w:bCs/>
        </w:rPr>
        <w:sectPr w:rsidR="003121A6" w:rsidSect="00731F2F">
          <w:pgSz w:w="11906" w:h="16838"/>
          <w:pgMar w:top="568" w:right="567" w:bottom="567" w:left="1134" w:header="709" w:footer="709" w:gutter="0"/>
          <w:cols w:space="708"/>
          <w:docGrid w:linePitch="360"/>
        </w:sectPr>
      </w:pPr>
    </w:p>
    <w:p w:rsidR="00283FE6" w:rsidRPr="00283FE6" w:rsidRDefault="00283FE6" w:rsidP="00283FE6">
      <w:pPr>
        <w:pStyle w:val="1"/>
        <w:rPr>
          <w:b w:val="0"/>
        </w:rPr>
      </w:pPr>
      <w:r w:rsidRPr="00283FE6">
        <w:rPr>
          <w:rStyle w:val="aa"/>
          <w:color w:val="auto"/>
          <w:sz w:val="28"/>
          <w:szCs w:val="28"/>
          <w:lang w:val="en-US"/>
        </w:rPr>
        <w:lastRenderedPageBreak/>
        <w:t>III</w:t>
      </w:r>
      <w:r w:rsidRPr="00283FE6">
        <w:rPr>
          <w:rStyle w:val="aa"/>
          <w:color w:val="auto"/>
          <w:sz w:val="28"/>
          <w:szCs w:val="28"/>
        </w:rPr>
        <w:t>. Показатели по поступлениям и выплатам учреждения на 2015 год и плановый период 2016-2017 годов</w:t>
      </w:r>
    </w:p>
    <w:tbl>
      <w:tblPr>
        <w:tblW w:w="16391" w:type="dxa"/>
        <w:jc w:val="center"/>
        <w:tblLayout w:type="fixed"/>
        <w:tblLook w:val="0000" w:firstRow="0" w:lastRow="0" w:firstColumn="0" w:lastColumn="0" w:noHBand="0" w:noVBand="0"/>
      </w:tblPr>
      <w:tblGrid>
        <w:gridCol w:w="2724"/>
        <w:gridCol w:w="689"/>
        <w:gridCol w:w="1276"/>
        <w:gridCol w:w="1295"/>
        <w:gridCol w:w="1276"/>
        <w:gridCol w:w="1256"/>
        <w:gridCol w:w="992"/>
        <w:gridCol w:w="1295"/>
        <w:gridCol w:w="1148"/>
        <w:gridCol w:w="1200"/>
        <w:gridCol w:w="1080"/>
        <w:gridCol w:w="716"/>
        <w:gridCol w:w="720"/>
        <w:gridCol w:w="724"/>
      </w:tblGrid>
      <w:tr w:rsidR="00283FE6" w:rsidRPr="00283FE6" w:rsidTr="00283FE6">
        <w:trPr>
          <w:trHeight w:val="192"/>
          <w:jc w:val="center"/>
        </w:trPr>
        <w:tc>
          <w:tcPr>
            <w:tcW w:w="2724" w:type="dxa"/>
            <w:vMerge w:val="restart"/>
            <w:tcBorders>
              <w:top w:val="single" w:sz="12" w:space="0" w:color="auto"/>
              <w:left w:val="single" w:sz="12" w:space="0" w:color="auto"/>
              <w:right w:val="single" w:sz="12" w:space="0" w:color="000000"/>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bCs/>
                <w:color w:val="333333"/>
                <w:sz w:val="24"/>
                <w:szCs w:val="24"/>
              </w:rPr>
            </w:pPr>
            <w:r w:rsidRPr="00283FE6">
              <w:rPr>
                <w:rFonts w:ascii="Times New Roman" w:hAnsi="Times New Roman" w:cs="Times New Roman"/>
                <w:bCs/>
                <w:color w:val="333333"/>
                <w:sz w:val="24"/>
                <w:szCs w:val="24"/>
              </w:rPr>
              <w:t>Наименование показателя</w:t>
            </w:r>
          </w:p>
        </w:tc>
        <w:tc>
          <w:tcPr>
            <w:tcW w:w="689" w:type="dxa"/>
            <w:vMerge w:val="restart"/>
            <w:tcBorders>
              <w:top w:val="single" w:sz="12" w:space="0" w:color="auto"/>
              <w:left w:val="single" w:sz="12" w:space="0" w:color="000000"/>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bCs/>
                <w:color w:val="333333"/>
                <w:sz w:val="24"/>
                <w:szCs w:val="24"/>
              </w:rPr>
            </w:pPr>
            <w:r w:rsidRPr="00283FE6">
              <w:rPr>
                <w:rFonts w:ascii="Times New Roman" w:hAnsi="Times New Roman" w:cs="Times New Roman"/>
                <w:bCs/>
                <w:color w:val="333333"/>
                <w:sz w:val="24"/>
                <w:szCs w:val="24"/>
              </w:rPr>
              <w:t>КОСГУ</w:t>
            </w:r>
          </w:p>
        </w:tc>
        <w:tc>
          <w:tcPr>
            <w:tcW w:w="3847" w:type="dxa"/>
            <w:gridSpan w:val="3"/>
            <w:vMerge w:val="restart"/>
            <w:tcBorders>
              <w:top w:val="single" w:sz="12" w:space="0" w:color="auto"/>
              <w:left w:val="single" w:sz="12" w:space="0" w:color="auto"/>
              <w:right w:val="single" w:sz="12" w:space="0" w:color="000000"/>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bCs/>
                <w:color w:val="333333"/>
                <w:sz w:val="24"/>
                <w:szCs w:val="24"/>
              </w:rPr>
            </w:pPr>
            <w:r w:rsidRPr="00283FE6">
              <w:rPr>
                <w:rFonts w:ascii="Times New Roman" w:hAnsi="Times New Roman" w:cs="Times New Roman"/>
                <w:bCs/>
                <w:color w:val="333333"/>
                <w:sz w:val="24"/>
                <w:szCs w:val="24"/>
              </w:rPr>
              <w:t>Всего</w:t>
            </w:r>
          </w:p>
        </w:tc>
        <w:tc>
          <w:tcPr>
            <w:tcW w:w="9131" w:type="dxa"/>
            <w:gridSpan w:val="9"/>
            <w:tcBorders>
              <w:top w:val="single" w:sz="12" w:space="0" w:color="auto"/>
              <w:left w:val="single" w:sz="12" w:space="0" w:color="000000"/>
              <w:bottom w:val="single" w:sz="12" w:space="0" w:color="auto"/>
              <w:right w:val="single" w:sz="12" w:space="0" w:color="000000"/>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bCs/>
                <w:color w:val="333333"/>
                <w:sz w:val="24"/>
                <w:szCs w:val="24"/>
              </w:rPr>
            </w:pPr>
            <w:r w:rsidRPr="00283FE6">
              <w:rPr>
                <w:rFonts w:ascii="Times New Roman" w:hAnsi="Times New Roman" w:cs="Times New Roman"/>
                <w:bCs/>
                <w:color w:val="333333"/>
                <w:sz w:val="24"/>
                <w:szCs w:val="24"/>
              </w:rPr>
              <w:t>в том числе</w:t>
            </w:r>
          </w:p>
        </w:tc>
      </w:tr>
      <w:tr w:rsidR="00283FE6" w:rsidRPr="00283FE6" w:rsidTr="00283FE6">
        <w:trPr>
          <w:trHeight w:val="530"/>
          <w:jc w:val="center"/>
        </w:trPr>
        <w:tc>
          <w:tcPr>
            <w:tcW w:w="2724" w:type="dxa"/>
            <w:vMerge/>
            <w:tcBorders>
              <w:left w:val="single" w:sz="12" w:space="0" w:color="auto"/>
              <w:right w:val="single" w:sz="12" w:space="0" w:color="000000"/>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bCs/>
                <w:color w:val="333333"/>
                <w:sz w:val="24"/>
                <w:szCs w:val="24"/>
              </w:rPr>
            </w:pPr>
          </w:p>
        </w:tc>
        <w:tc>
          <w:tcPr>
            <w:tcW w:w="689" w:type="dxa"/>
            <w:vMerge/>
            <w:tcBorders>
              <w:left w:val="single" w:sz="12" w:space="0" w:color="000000"/>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bCs/>
                <w:color w:val="333333"/>
                <w:sz w:val="24"/>
                <w:szCs w:val="24"/>
              </w:rPr>
            </w:pPr>
          </w:p>
        </w:tc>
        <w:tc>
          <w:tcPr>
            <w:tcW w:w="3847" w:type="dxa"/>
            <w:gridSpan w:val="3"/>
            <w:vMerge/>
            <w:tcBorders>
              <w:left w:val="single" w:sz="12" w:space="0" w:color="auto"/>
              <w:bottom w:val="single" w:sz="12" w:space="0" w:color="000000"/>
              <w:right w:val="single" w:sz="12" w:space="0" w:color="000000"/>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bCs/>
                <w:color w:val="333333"/>
                <w:sz w:val="24"/>
                <w:szCs w:val="24"/>
              </w:rPr>
            </w:pPr>
          </w:p>
        </w:tc>
        <w:tc>
          <w:tcPr>
            <w:tcW w:w="6971" w:type="dxa"/>
            <w:gridSpan w:val="6"/>
            <w:tcBorders>
              <w:top w:val="single" w:sz="12" w:space="0" w:color="auto"/>
              <w:left w:val="single" w:sz="12" w:space="0" w:color="000000"/>
              <w:bottom w:val="single" w:sz="12" w:space="0" w:color="auto"/>
              <w:right w:val="single" w:sz="12" w:space="0" w:color="000000"/>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bCs/>
                <w:color w:val="333333"/>
                <w:sz w:val="24"/>
                <w:szCs w:val="24"/>
              </w:rPr>
            </w:pPr>
            <w:r w:rsidRPr="00283FE6">
              <w:rPr>
                <w:rFonts w:ascii="Times New Roman" w:hAnsi="Times New Roman" w:cs="Times New Roman"/>
                <w:bCs/>
                <w:color w:val="333333"/>
                <w:sz w:val="24"/>
                <w:szCs w:val="24"/>
              </w:rPr>
              <w:t>операции по лицевым счетам, открытым в органах, осуществляющих ведение лицевых счетов учреждений</w:t>
            </w:r>
          </w:p>
        </w:tc>
        <w:tc>
          <w:tcPr>
            <w:tcW w:w="2160" w:type="dxa"/>
            <w:gridSpan w:val="3"/>
            <w:tcBorders>
              <w:top w:val="single" w:sz="12" w:space="0" w:color="auto"/>
              <w:left w:val="single" w:sz="12" w:space="0" w:color="000000"/>
              <w:bottom w:val="single" w:sz="12" w:space="0" w:color="auto"/>
              <w:right w:val="single" w:sz="12" w:space="0" w:color="000000"/>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bCs/>
                <w:color w:val="333333"/>
                <w:sz w:val="24"/>
                <w:szCs w:val="24"/>
              </w:rPr>
            </w:pPr>
            <w:r w:rsidRPr="00283FE6">
              <w:rPr>
                <w:rFonts w:ascii="Times New Roman" w:hAnsi="Times New Roman" w:cs="Times New Roman"/>
                <w:bCs/>
                <w:color w:val="333333"/>
                <w:sz w:val="24"/>
                <w:szCs w:val="24"/>
              </w:rPr>
              <w:t xml:space="preserve">операции по счетам, открытым в кредитных организациях </w:t>
            </w:r>
          </w:p>
        </w:tc>
      </w:tr>
      <w:tr w:rsidR="00283FE6" w:rsidRPr="00283FE6" w:rsidTr="00283FE6">
        <w:trPr>
          <w:trHeight w:val="701"/>
          <w:jc w:val="center"/>
        </w:trPr>
        <w:tc>
          <w:tcPr>
            <w:tcW w:w="2724" w:type="dxa"/>
            <w:vMerge/>
            <w:tcBorders>
              <w:left w:val="single" w:sz="12" w:space="0" w:color="auto"/>
              <w:bottom w:val="single" w:sz="12" w:space="0" w:color="000000"/>
              <w:right w:val="single" w:sz="12" w:space="0" w:color="000000"/>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bCs/>
                <w:color w:val="333333"/>
                <w:sz w:val="24"/>
                <w:szCs w:val="24"/>
              </w:rPr>
            </w:pPr>
          </w:p>
        </w:tc>
        <w:tc>
          <w:tcPr>
            <w:tcW w:w="689" w:type="dxa"/>
            <w:vMerge/>
            <w:tcBorders>
              <w:left w:val="single" w:sz="12" w:space="0" w:color="000000"/>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bCs/>
                <w:color w:val="333333"/>
                <w:sz w:val="24"/>
                <w:szCs w:val="24"/>
              </w:rPr>
            </w:pPr>
          </w:p>
        </w:tc>
        <w:tc>
          <w:tcPr>
            <w:tcW w:w="1276" w:type="dxa"/>
            <w:tcBorders>
              <w:top w:val="single" w:sz="12" w:space="0" w:color="000000"/>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bCs/>
                <w:color w:val="333333"/>
                <w:sz w:val="24"/>
                <w:szCs w:val="24"/>
              </w:rPr>
            </w:pPr>
            <w:r w:rsidRPr="00283FE6">
              <w:rPr>
                <w:rFonts w:ascii="Times New Roman" w:hAnsi="Times New Roman" w:cs="Times New Roman"/>
                <w:bCs/>
                <w:color w:val="333333"/>
                <w:sz w:val="24"/>
                <w:szCs w:val="24"/>
              </w:rPr>
              <w:t>очередной финансовый год</w:t>
            </w:r>
          </w:p>
        </w:tc>
        <w:tc>
          <w:tcPr>
            <w:tcW w:w="1295" w:type="dxa"/>
            <w:tcBorders>
              <w:top w:val="single" w:sz="12" w:space="0" w:color="000000"/>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bCs/>
                <w:color w:val="333333"/>
                <w:sz w:val="24"/>
                <w:szCs w:val="24"/>
              </w:rPr>
            </w:pPr>
            <w:r w:rsidRPr="00283FE6">
              <w:rPr>
                <w:rFonts w:ascii="Times New Roman" w:hAnsi="Times New Roman" w:cs="Times New Roman"/>
                <w:bCs/>
                <w:color w:val="333333"/>
                <w:sz w:val="24"/>
                <w:szCs w:val="24"/>
              </w:rPr>
              <w:t>первый год планового периода</w:t>
            </w:r>
          </w:p>
        </w:tc>
        <w:tc>
          <w:tcPr>
            <w:tcW w:w="1276" w:type="dxa"/>
            <w:tcBorders>
              <w:top w:val="single" w:sz="12" w:space="0" w:color="000000"/>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bCs/>
                <w:color w:val="333333"/>
                <w:sz w:val="24"/>
                <w:szCs w:val="24"/>
              </w:rPr>
            </w:pPr>
            <w:r w:rsidRPr="00283FE6">
              <w:rPr>
                <w:rFonts w:ascii="Times New Roman" w:hAnsi="Times New Roman" w:cs="Times New Roman"/>
                <w:bCs/>
                <w:color w:val="333333"/>
                <w:sz w:val="24"/>
                <w:szCs w:val="24"/>
              </w:rPr>
              <w:t>второй год планового периода</w:t>
            </w:r>
          </w:p>
        </w:tc>
        <w:tc>
          <w:tcPr>
            <w:tcW w:w="1256" w:type="dxa"/>
            <w:tcBorders>
              <w:top w:val="single" w:sz="12" w:space="0" w:color="auto"/>
              <w:left w:val="single" w:sz="12" w:space="0" w:color="auto"/>
              <w:bottom w:val="single" w:sz="12" w:space="0" w:color="auto"/>
              <w:right w:val="single" w:sz="6"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bCs/>
                <w:color w:val="333333"/>
                <w:sz w:val="24"/>
                <w:szCs w:val="24"/>
              </w:rPr>
            </w:pPr>
            <w:r w:rsidRPr="00283FE6">
              <w:rPr>
                <w:rFonts w:ascii="Times New Roman" w:hAnsi="Times New Roman" w:cs="Times New Roman"/>
                <w:bCs/>
                <w:color w:val="333333"/>
                <w:sz w:val="24"/>
                <w:szCs w:val="24"/>
              </w:rPr>
              <w:t>очередной финансовый год</w:t>
            </w:r>
          </w:p>
        </w:tc>
        <w:tc>
          <w:tcPr>
            <w:tcW w:w="992" w:type="dxa"/>
            <w:tcBorders>
              <w:top w:val="single" w:sz="6" w:space="0" w:color="auto"/>
              <w:left w:val="single" w:sz="6" w:space="0" w:color="auto"/>
              <w:bottom w:val="single" w:sz="6" w:space="0" w:color="auto"/>
              <w:right w:val="single" w:sz="6"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color w:val="000000"/>
                <w:sz w:val="24"/>
                <w:szCs w:val="24"/>
              </w:rPr>
            </w:pPr>
            <w:r w:rsidRPr="00283FE6">
              <w:rPr>
                <w:rFonts w:ascii="Times New Roman" w:hAnsi="Times New Roman" w:cs="Times New Roman"/>
                <w:color w:val="000000"/>
                <w:sz w:val="24"/>
                <w:szCs w:val="24"/>
              </w:rPr>
              <w:t xml:space="preserve">в </w:t>
            </w:r>
            <w:proofErr w:type="spellStart"/>
            <w:r w:rsidRPr="00283FE6">
              <w:rPr>
                <w:rFonts w:ascii="Times New Roman" w:hAnsi="Times New Roman" w:cs="Times New Roman"/>
                <w:color w:val="000000"/>
                <w:sz w:val="24"/>
                <w:szCs w:val="24"/>
              </w:rPr>
              <w:t>т.ч</w:t>
            </w:r>
            <w:proofErr w:type="spellEnd"/>
            <w:r w:rsidRPr="00283FE6">
              <w:rPr>
                <w:rFonts w:ascii="Times New Roman" w:hAnsi="Times New Roman" w:cs="Times New Roman"/>
                <w:color w:val="000000"/>
                <w:sz w:val="24"/>
                <w:szCs w:val="24"/>
              </w:rPr>
              <w:t>. вне бюджет</w:t>
            </w:r>
          </w:p>
        </w:tc>
        <w:tc>
          <w:tcPr>
            <w:tcW w:w="1295" w:type="dxa"/>
            <w:tcBorders>
              <w:top w:val="single" w:sz="6" w:space="0" w:color="auto"/>
              <w:left w:val="single" w:sz="6" w:space="0" w:color="auto"/>
              <w:bottom w:val="single" w:sz="6" w:space="0" w:color="auto"/>
              <w:right w:val="single" w:sz="6"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bCs/>
                <w:color w:val="333333"/>
                <w:sz w:val="24"/>
                <w:szCs w:val="24"/>
              </w:rPr>
            </w:pPr>
            <w:r w:rsidRPr="00283FE6">
              <w:rPr>
                <w:rFonts w:ascii="Times New Roman" w:hAnsi="Times New Roman" w:cs="Times New Roman"/>
                <w:bCs/>
                <w:color w:val="333333"/>
                <w:sz w:val="24"/>
                <w:szCs w:val="24"/>
              </w:rPr>
              <w:t>первый год планового периода</w:t>
            </w:r>
          </w:p>
        </w:tc>
        <w:tc>
          <w:tcPr>
            <w:tcW w:w="1148" w:type="dxa"/>
            <w:tcBorders>
              <w:top w:val="single" w:sz="6" w:space="0" w:color="auto"/>
              <w:left w:val="single" w:sz="6" w:space="0" w:color="auto"/>
              <w:bottom w:val="single" w:sz="6" w:space="0" w:color="auto"/>
              <w:right w:val="single" w:sz="6"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color w:val="000000"/>
                <w:sz w:val="24"/>
                <w:szCs w:val="24"/>
              </w:rPr>
            </w:pPr>
            <w:r w:rsidRPr="00283FE6">
              <w:rPr>
                <w:rFonts w:ascii="Times New Roman" w:hAnsi="Times New Roman" w:cs="Times New Roman"/>
                <w:color w:val="000000"/>
                <w:sz w:val="24"/>
                <w:szCs w:val="24"/>
              </w:rPr>
              <w:t xml:space="preserve">в </w:t>
            </w:r>
            <w:proofErr w:type="spellStart"/>
            <w:r w:rsidRPr="00283FE6">
              <w:rPr>
                <w:rFonts w:ascii="Times New Roman" w:hAnsi="Times New Roman" w:cs="Times New Roman"/>
                <w:color w:val="000000"/>
                <w:sz w:val="24"/>
                <w:szCs w:val="24"/>
              </w:rPr>
              <w:t>т.ч</w:t>
            </w:r>
            <w:proofErr w:type="spellEnd"/>
            <w:r w:rsidRPr="00283FE6">
              <w:rPr>
                <w:rFonts w:ascii="Times New Roman" w:hAnsi="Times New Roman" w:cs="Times New Roman"/>
                <w:color w:val="000000"/>
                <w:sz w:val="24"/>
                <w:szCs w:val="24"/>
              </w:rPr>
              <w:t>. вне бюджет</w:t>
            </w:r>
          </w:p>
        </w:tc>
        <w:tc>
          <w:tcPr>
            <w:tcW w:w="1200" w:type="dxa"/>
            <w:tcBorders>
              <w:top w:val="single" w:sz="6" w:space="0" w:color="auto"/>
              <w:left w:val="single" w:sz="6" w:space="0" w:color="auto"/>
              <w:bottom w:val="single" w:sz="6" w:space="0" w:color="auto"/>
              <w:right w:val="single" w:sz="6"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bCs/>
                <w:color w:val="333333"/>
                <w:sz w:val="24"/>
                <w:szCs w:val="24"/>
              </w:rPr>
            </w:pPr>
            <w:r w:rsidRPr="00283FE6">
              <w:rPr>
                <w:rFonts w:ascii="Times New Roman" w:hAnsi="Times New Roman" w:cs="Times New Roman"/>
                <w:bCs/>
                <w:color w:val="333333"/>
                <w:sz w:val="24"/>
                <w:szCs w:val="24"/>
              </w:rPr>
              <w:t>второй год планового периода</w:t>
            </w:r>
          </w:p>
        </w:tc>
        <w:tc>
          <w:tcPr>
            <w:tcW w:w="1080" w:type="dxa"/>
            <w:tcBorders>
              <w:top w:val="single" w:sz="6" w:space="0" w:color="auto"/>
              <w:left w:val="single" w:sz="6" w:space="0" w:color="auto"/>
              <w:bottom w:val="single" w:sz="6" w:space="0" w:color="auto"/>
              <w:right w:val="single" w:sz="6"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color w:val="000000"/>
                <w:sz w:val="24"/>
                <w:szCs w:val="24"/>
              </w:rPr>
            </w:pPr>
            <w:r w:rsidRPr="00283FE6">
              <w:rPr>
                <w:rFonts w:ascii="Times New Roman" w:hAnsi="Times New Roman" w:cs="Times New Roman"/>
                <w:color w:val="000000"/>
                <w:sz w:val="24"/>
                <w:szCs w:val="24"/>
              </w:rPr>
              <w:t xml:space="preserve">в   </w:t>
            </w:r>
            <w:proofErr w:type="spellStart"/>
            <w:r w:rsidRPr="00283FE6">
              <w:rPr>
                <w:rFonts w:ascii="Times New Roman" w:hAnsi="Times New Roman" w:cs="Times New Roman"/>
                <w:color w:val="000000"/>
                <w:sz w:val="24"/>
                <w:szCs w:val="24"/>
              </w:rPr>
              <w:t>т.ч</w:t>
            </w:r>
            <w:proofErr w:type="spellEnd"/>
            <w:r w:rsidRPr="00283FE6">
              <w:rPr>
                <w:rFonts w:ascii="Times New Roman" w:hAnsi="Times New Roman" w:cs="Times New Roman"/>
                <w:color w:val="000000"/>
                <w:sz w:val="24"/>
                <w:szCs w:val="24"/>
              </w:rPr>
              <w:t>.</w:t>
            </w:r>
          </w:p>
          <w:p w:rsidR="00283FE6" w:rsidRPr="00283FE6" w:rsidRDefault="00283FE6" w:rsidP="00283FE6">
            <w:pPr>
              <w:autoSpaceDE w:val="0"/>
              <w:autoSpaceDN w:val="0"/>
              <w:adjustRightInd w:val="0"/>
              <w:spacing w:after="0" w:line="240" w:lineRule="auto"/>
              <w:rPr>
                <w:rFonts w:ascii="Times New Roman" w:hAnsi="Times New Roman" w:cs="Times New Roman"/>
                <w:color w:val="000000"/>
                <w:sz w:val="24"/>
                <w:szCs w:val="24"/>
              </w:rPr>
            </w:pPr>
            <w:r w:rsidRPr="00283FE6">
              <w:rPr>
                <w:rFonts w:ascii="Times New Roman" w:hAnsi="Times New Roman" w:cs="Times New Roman"/>
                <w:color w:val="000000"/>
                <w:sz w:val="24"/>
                <w:szCs w:val="24"/>
              </w:rPr>
              <w:t>вне бюджет</w:t>
            </w:r>
          </w:p>
        </w:tc>
        <w:tc>
          <w:tcPr>
            <w:tcW w:w="716" w:type="dxa"/>
            <w:tcBorders>
              <w:top w:val="single" w:sz="12" w:space="0" w:color="auto"/>
              <w:left w:val="single" w:sz="6"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bCs/>
                <w:color w:val="333333"/>
                <w:sz w:val="24"/>
                <w:szCs w:val="24"/>
              </w:rPr>
            </w:pPr>
            <w:r w:rsidRPr="00283FE6">
              <w:rPr>
                <w:rFonts w:ascii="Times New Roman" w:hAnsi="Times New Roman" w:cs="Times New Roman"/>
                <w:bCs/>
                <w:color w:val="333333"/>
                <w:sz w:val="24"/>
                <w:szCs w:val="24"/>
              </w:rPr>
              <w:t>очередной финансовый год</w:t>
            </w:r>
          </w:p>
        </w:tc>
        <w:tc>
          <w:tcPr>
            <w:tcW w:w="72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bCs/>
                <w:color w:val="333333"/>
                <w:sz w:val="24"/>
                <w:szCs w:val="24"/>
              </w:rPr>
            </w:pPr>
            <w:r w:rsidRPr="00283FE6">
              <w:rPr>
                <w:rFonts w:ascii="Times New Roman" w:hAnsi="Times New Roman" w:cs="Times New Roman"/>
                <w:bCs/>
                <w:color w:val="333333"/>
                <w:sz w:val="24"/>
                <w:szCs w:val="24"/>
              </w:rPr>
              <w:t>первый год планового периода</w:t>
            </w:r>
          </w:p>
        </w:tc>
        <w:tc>
          <w:tcPr>
            <w:tcW w:w="724"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bCs/>
                <w:color w:val="333333"/>
                <w:sz w:val="24"/>
                <w:szCs w:val="24"/>
              </w:rPr>
            </w:pPr>
            <w:r w:rsidRPr="00283FE6">
              <w:rPr>
                <w:rFonts w:ascii="Times New Roman" w:hAnsi="Times New Roman" w:cs="Times New Roman"/>
                <w:bCs/>
                <w:color w:val="333333"/>
                <w:sz w:val="24"/>
                <w:szCs w:val="24"/>
              </w:rPr>
              <w:t>второй год планового периода</w:t>
            </w:r>
          </w:p>
        </w:tc>
      </w:tr>
      <w:tr w:rsidR="00283FE6" w:rsidRPr="00283FE6" w:rsidTr="00283FE6">
        <w:trPr>
          <w:trHeight w:val="434"/>
          <w:jc w:val="center"/>
        </w:trPr>
        <w:tc>
          <w:tcPr>
            <w:tcW w:w="2724" w:type="dxa"/>
            <w:tcBorders>
              <w:top w:val="single" w:sz="12" w:space="0" w:color="000000"/>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sz w:val="24"/>
                <w:szCs w:val="24"/>
              </w:rPr>
            </w:pPr>
            <w:r w:rsidRPr="00283FE6">
              <w:rPr>
                <w:rFonts w:ascii="Times New Roman" w:hAnsi="Times New Roman" w:cs="Times New Roman"/>
                <w:sz w:val="24"/>
                <w:szCs w:val="24"/>
              </w:rPr>
              <w:t>Планируемый остаток средств на начало планируемого года</w:t>
            </w:r>
          </w:p>
        </w:tc>
        <w:tc>
          <w:tcPr>
            <w:tcW w:w="689"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color w:val="333333"/>
                <w:sz w:val="24"/>
                <w:szCs w:val="24"/>
              </w:rPr>
            </w:pPr>
            <w:r w:rsidRPr="00283FE6">
              <w:rPr>
                <w:rFonts w:ascii="Times New Roman" w:hAnsi="Times New Roman" w:cs="Times New Roman"/>
                <w:color w:val="333333"/>
                <w:sz w:val="24"/>
                <w:szCs w:val="24"/>
              </w:rPr>
              <w:t>×</w:t>
            </w:r>
          </w:p>
        </w:tc>
        <w:tc>
          <w:tcPr>
            <w:tcW w:w="127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right"/>
              <w:rPr>
                <w:rFonts w:ascii="Times New Roman" w:hAnsi="Times New Roman" w:cs="Times New Roman"/>
                <w:color w:val="333333"/>
                <w:sz w:val="24"/>
                <w:szCs w:val="24"/>
              </w:rPr>
            </w:pPr>
            <w:r w:rsidRPr="00283FE6">
              <w:rPr>
                <w:rFonts w:ascii="Times New Roman" w:hAnsi="Times New Roman" w:cs="Times New Roman"/>
                <w:color w:val="333333"/>
                <w:sz w:val="24"/>
                <w:szCs w:val="24"/>
              </w:rPr>
              <w:t xml:space="preserve">0.00  </w:t>
            </w:r>
          </w:p>
        </w:tc>
        <w:tc>
          <w:tcPr>
            <w:tcW w:w="1295"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right"/>
              <w:rPr>
                <w:rFonts w:ascii="Times New Roman" w:hAnsi="Times New Roman" w:cs="Times New Roman"/>
                <w:color w:val="333333"/>
                <w:sz w:val="24"/>
                <w:szCs w:val="24"/>
              </w:rPr>
            </w:pPr>
            <w:r w:rsidRPr="00283FE6">
              <w:rPr>
                <w:rFonts w:ascii="Times New Roman" w:hAnsi="Times New Roman" w:cs="Times New Roman"/>
                <w:color w:val="333333"/>
                <w:sz w:val="24"/>
                <w:szCs w:val="24"/>
              </w:rPr>
              <w:t xml:space="preserve">0.00  </w:t>
            </w:r>
          </w:p>
        </w:tc>
        <w:tc>
          <w:tcPr>
            <w:tcW w:w="127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right"/>
              <w:rPr>
                <w:rFonts w:ascii="Times New Roman" w:hAnsi="Times New Roman" w:cs="Times New Roman"/>
                <w:color w:val="333333"/>
                <w:sz w:val="24"/>
                <w:szCs w:val="24"/>
              </w:rPr>
            </w:pPr>
            <w:r w:rsidRPr="00283FE6">
              <w:rPr>
                <w:rFonts w:ascii="Times New Roman" w:hAnsi="Times New Roman" w:cs="Times New Roman"/>
                <w:color w:val="333333"/>
                <w:sz w:val="24"/>
                <w:szCs w:val="24"/>
              </w:rPr>
              <w:t xml:space="preserve">0.00  </w:t>
            </w:r>
          </w:p>
        </w:tc>
        <w:tc>
          <w:tcPr>
            <w:tcW w:w="125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right"/>
              <w:rPr>
                <w:rFonts w:ascii="Times New Roman" w:hAnsi="Times New Roman" w:cs="Times New Roman"/>
                <w:color w:val="333333"/>
                <w:sz w:val="24"/>
                <w:szCs w:val="24"/>
              </w:rPr>
            </w:pPr>
            <w:r w:rsidRPr="00283FE6">
              <w:rPr>
                <w:rFonts w:ascii="Times New Roman" w:hAnsi="Times New Roman" w:cs="Times New Roman"/>
                <w:color w:val="333333"/>
                <w:sz w:val="24"/>
                <w:szCs w:val="24"/>
              </w:rPr>
              <w:t xml:space="preserve">0.00  </w:t>
            </w:r>
          </w:p>
        </w:tc>
        <w:tc>
          <w:tcPr>
            <w:tcW w:w="992" w:type="dxa"/>
            <w:tcBorders>
              <w:top w:val="single" w:sz="6"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right"/>
              <w:rPr>
                <w:rFonts w:ascii="Times New Roman" w:hAnsi="Times New Roman" w:cs="Times New Roman"/>
                <w:color w:val="333333"/>
                <w:sz w:val="24"/>
                <w:szCs w:val="24"/>
              </w:rPr>
            </w:pPr>
            <w:r w:rsidRPr="00283FE6">
              <w:rPr>
                <w:rFonts w:ascii="Times New Roman" w:hAnsi="Times New Roman" w:cs="Times New Roman"/>
                <w:color w:val="333333"/>
                <w:sz w:val="24"/>
                <w:szCs w:val="24"/>
              </w:rPr>
              <w:t xml:space="preserve">0.00  </w:t>
            </w:r>
          </w:p>
        </w:tc>
        <w:tc>
          <w:tcPr>
            <w:tcW w:w="1295" w:type="dxa"/>
            <w:tcBorders>
              <w:top w:val="single" w:sz="6"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right"/>
              <w:rPr>
                <w:rFonts w:ascii="Times New Roman" w:hAnsi="Times New Roman" w:cs="Times New Roman"/>
                <w:color w:val="333333"/>
                <w:sz w:val="24"/>
                <w:szCs w:val="24"/>
              </w:rPr>
            </w:pPr>
            <w:r w:rsidRPr="00283FE6">
              <w:rPr>
                <w:rFonts w:ascii="Times New Roman" w:hAnsi="Times New Roman" w:cs="Times New Roman"/>
                <w:color w:val="333333"/>
                <w:sz w:val="24"/>
                <w:szCs w:val="24"/>
              </w:rPr>
              <w:t xml:space="preserve">0.00  </w:t>
            </w:r>
          </w:p>
        </w:tc>
        <w:tc>
          <w:tcPr>
            <w:tcW w:w="1148" w:type="dxa"/>
            <w:tcBorders>
              <w:top w:val="single" w:sz="6"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right"/>
              <w:rPr>
                <w:rFonts w:ascii="Times New Roman" w:hAnsi="Times New Roman" w:cs="Times New Roman"/>
                <w:color w:val="333333"/>
                <w:sz w:val="24"/>
                <w:szCs w:val="24"/>
              </w:rPr>
            </w:pPr>
            <w:r w:rsidRPr="00283FE6">
              <w:rPr>
                <w:rFonts w:ascii="Times New Roman" w:hAnsi="Times New Roman" w:cs="Times New Roman"/>
                <w:color w:val="333333"/>
                <w:sz w:val="24"/>
                <w:szCs w:val="24"/>
              </w:rPr>
              <w:t xml:space="preserve">0.00  </w:t>
            </w:r>
          </w:p>
        </w:tc>
        <w:tc>
          <w:tcPr>
            <w:tcW w:w="1200" w:type="dxa"/>
            <w:tcBorders>
              <w:top w:val="single" w:sz="6"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right"/>
              <w:rPr>
                <w:rFonts w:ascii="Times New Roman" w:hAnsi="Times New Roman" w:cs="Times New Roman"/>
                <w:color w:val="333333"/>
                <w:sz w:val="24"/>
                <w:szCs w:val="24"/>
              </w:rPr>
            </w:pPr>
            <w:r w:rsidRPr="00283FE6">
              <w:rPr>
                <w:rFonts w:ascii="Times New Roman" w:hAnsi="Times New Roman" w:cs="Times New Roman"/>
                <w:color w:val="333333"/>
                <w:sz w:val="24"/>
                <w:szCs w:val="24"/>
              </w:rPr>
              <w:t xml:space="preserve">0.00  </w:t>
            </w:r>
          </w:p>
        </w:tc>
        <w:tc>
          <w:tcPr>
            <w:tcW w:w="1080" w:type="dxa"/>
            <w:tcBorders>
              <w:top w:val="single" w:sz="6"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right"/>
              <w:rPr>
                <w:rFonts w:ascii="Times New Roman" w:hAnsi="Times New Roman" w:cs="Times New Roman"/>
                <w:color w:val="333333"/>
                <w:sz w:val="24"/>
                <w:szCs w:val="24"/>
              </w:rPr>
            </w:pPr>
            <w:r w:rsidRPr="00283FE6">
              <w:rPr>
                <w:rFonts w:ascii="Times New Roman" w:hAnsi="Times New Roman" w:cs="Times New Roman"/>
                <w:color w:val="333333"/>
                <w:sz w:val="24"/>
                <w:szCs w:val="24"/>
              </w:rPr>
              <w:t xml:space="preserve">0.00  </w:t>
            </w:r>
          </w:p>
        </w:tc>
        <w:tc>
          <w:tcPr>
            <w:tcW w:w="71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right"/>
              <w:rPr>
                <w:rFonts w:ascii="Times New Roman" w:hAnsi="Times New Roman" w:cs="Times New Roman"/>
                <w:color w:val="333333"/>
                <w:sz w:val="24"/>
                <w:szCs w:val="24"/>
              </w:rPr>
            </w:pPr>
            <w:r w:rsidRPr="00283FE6">
              <w:rPr>
                <w:rFonts w:ascii="Times New Roman" w:hAnsi="Times New Roman" w:cs="Times New Roman"/>
                <w:color w:val="333333"/>
                <w:sz w:val="24"/>
                <w:szCs w:val="24"/>
              </w:rPr>
              <w:t xml:space="preserve">0.00  </w:t>
            </w:r>
          </w:p>
        </w:tc>
        <w:tc>
          <w:tcPr>
            <w:tcW w:w="72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right"/>
              <w:rPr>
                <w:rFonts w:ascii="Times New Roman" w:hAnsi="Times New Roman" w:cs="Times New Roman"/>
                <w:color w:val="333333"/>
                <w:sz w:val="24"/>
                <w:szCs w:val="24"/>
              </w:rPr>
            </w:pPr>
            <w:r w:rsidRPr="00283FE6">
              <w:rPr>
                <w:rFonts w:ascii="Times New Roman" w:hAnsi="Times New Roman" w:cs="Times New Roman"/>
                <w:color w:val="333333"/>
                <w:sz w:val="24"/>
                <w:szCs w:val="24"/>
              </w:rPr>
              <w:t xml:space="preserve">0.00  </w:t>
            </w:r>
          </w:p>
        </w:tc>
        <w:tc>
          <w:tcPr>
            <w:tcW w:w="724"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right"/>
              <w:rPr>
                <w:rFonts w:ascii="Times New Roman" w:hAnsi="Times New Roman" w:cs="Times New Roman"/>
                <w:color w:val="333333"/>
                <w:sz w:val="24"/>
                <w:szCs w:val="24"/>
              </w:rPr>
            </w:pPr>
            <w:r w:rsidRPr="00283FE6">
              <w:rPr>
                <w:rFonts w:ascii="Times New Roman" w:hAnsi="Times New Roman" w:cs="Times New Roman"/>
                <w:color w:val="333333"/>
                <w:sz w:val="24"/>
                <w:szCs w:val="24"/>
              </w:rPr>
              <w:t xml:space="preserve">0.00  </w:t>
            </w:r>
          </w:p>
        </w:tc>
      </w:tr>
      <w:tr w:rsidR="00283FE6" w:rsidRPr="00283FE6" w:rsidTr="00283FE6">
        <w:trPr>
          <w:trHeight w:val="223"/>
          <w:jc w:val="center"/>
        </w:trPr>
        <w:tc>
          <w:tcPr>
            <w:tcW w:w="2724"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b/>
                <w:bCs/>
                <w:sz w:val="24"/>
                <w:szCs w:val="24"/>
              </w:rPr>
            </w:pPr>
            <w:r w:rsidRPr="00283FE6">
              <w:rPr>
                <w:rFonts w:ascii="Times New Roman" w:hAnsi="Times New Roman" w:cs="Times New Roman"/>
                <w:b/>
                <w:bCs/>
                <w:sz w:val="24"/>
                <w:szCs w:val="24"/>
              </w:rPr>
              <w:t>Поступления, всего:</w:t>
            </w:r>
          </w:p>
        </w:tc>
        <w:tc>
          <w:tcPr>
            <w:tcW w:w="689"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color w:val="333333"/>
                <w:sz w:val="24"/>
                <w:szCs w:val="24"/>
              </w:rPr>
            </w:pPr>
            <w:r w:rsidRPr="00283FE6">
              <w:rPr>
                <w:rFonts w:ascii="Times New Roman" w:hAnsi="Times New Roman" w:cs="Times New Roman"/>
                <w:color w:val="333333"/>
                <w:sz w:val="24"/>
                <w:szCs w:val="24"/>
              </w:rPr>
              <w:t>×</w:t>
            </w:r>
          </w:p>
        </w:tc>
        <w:tc>
          <w:tcPr>
            <w:tcW w:w="127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b/>
                <w:color w:val="333333"/>
                <w:sz w:val="24"/>
                <w:szCs w:val="24"/>
              </w:rPr>
            </w:pPr>
            <w:r w:rsidRPr="00283FE6">
              <w:rPr>
                <w:rFonts w:ascii="Times New Roman" w:hAnsi="Times New Roman" w:cs="Times New Roman"/>
                <w:b/>
                <w:color w:val="333333"/>
                <w:sz w:val="24"/>
                <w:szCs w:val="24"/>
              </w:rPr>
              <w:t>2846712,00</w:t>
            </w:r>
          </w:p>
        </w:tc>
        <w:tc>
          <w:tcPr>
            <w:tcW w:w="1295"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b/>
                <w:color w:val="333333"/>
                <w:sz w:val="24"/>
                <w:szCs w:val="24"/>
              </w:rPr>
            </w:pPr>
            <w:r w:rsidRPr="00283FE6">
              <w:rPr>
                <w:rFonts w:ascii="Times New Roman" w:hAnsi="Times New Roman" w:cs="Times New Roman"/>
                <w:b/>
                <w:color w:val="333333"/>
                <w:sz w:val="24"/>
                <w:szCs w:val="24"/>
              </w:rPr>
              <w:t>2650093,00</w:t>
            </w:r>
          </w:p>
        </w:tc>
        <w:tc>
          <w:tcPr>
            <w:tcW w:w="127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b/>
                <w:color w:val="333333"/>
                <w:sz w:val="24"/>
                <w:szCs w:val="24"/>
              </w:rPr>
            </w:pPr>
            <w:r w:rsidRPr="00283FE6">
              <w:rPr>
                <w:rFonts w:ascii="Times New Roman" w:hAnsi="Times New Roman" w:cs="Times New Roman"/>
                <w:b/>
                <w:color w:val="333333"/>
                <w:sz w:val="24"/>
                <w:szCs w:val="24"/>
              </w:rPr>
              <w:t>2618930,00</w:t>
            </w:r>
          </w:p>
        </w:tc>
        <w:tc>
          <w:tcPr>
            <w:tcW w:w="125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b/>
                <w:color w:val="333333"/>
                <w:sz w:val="24"/>
                <w:szCs w:val="24"/>
              </w:rPr>
            </w:pPr>
            <w:r w:rsidRPr="00283FE6">
              <w:rPr>
                <w:rFonts w:ascii="Times New Roman" w:hAnsi="Times New Roman" w:cs="Times New Roman"/>
                <w:b/>
                <w:color w:val="333333"/>
                <w:sz w:val="24"/>
                <w:szCs w:val="24"/>
              </w:rPr>
              <w:t>2846712,00</w:t>
            </w:r>
          </w:p>
        </w:tc>
        <w:tc>
          <w:tcPr>
            <w:tcW w:w="992"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color w:val="333333"/>
                <w:sz w:val="24"/>
                <w:szCs w:val="24"/>
              </w:rPr>
            </w:pPr>
            <w:r w:rsidRPr="00283FE6">
              <w:rPr>
                <w:rFonts w:ascii="Times New Roman" w:hAnsi="Times New Roman" w:cs="Times New Roman"/>
                <w:color w:val="333333"/>
                <w:sz w:val="24"/>
                <w:szCs w:val="24"/>
              </w:rPr>
              <w:t>32100,00</w:t>
            </w:r>
          </w:p>
        </w:tc>
        <w:tc>
          <w:tcPr>
            <w:tcW w:w="1295"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b/>
                <w:color w:val="333333"/>
                <w:sz w:val="24"/>
                <w:szCs w:val="24"/>
              </w:rPr>
            </w:pPr>
            <w:r w:rsidRPr="00283FE6">
              <w:rPr>
                <w:rFonts w:ascii="Times New Roman" w:hAnsi="Times New Roman" w:cs="Times New Roman"/>
                <w:b/>
                <w:color w:val="333333"/>
                <w:sz w:val="24"/>
                <w:szCs w:val="24"/>
              </w:rPr>
              <w:t>2650093,00</w:t>
            </w:r>
          </w:p>
        </w:tc>
        <w:tc>
          <w:tcPr>
            <w:tcW w:w="1148"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32100,00</w:t>
            </w:r>
          </w:p>
        </w:tc>
        <w:tc>
          <w:tcPr>
            <w:tcW w:w="120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b/>
                <w:color w:val="333333"/>
                <w:sz w:val="24"/>
                <w:szCs w:val="24"/>
              </w:rPr>
            </w:pPr>
            <w:r w:rsidRPr="00283FE6">
              <w:rPr>
                <w:rFonts w:ascii="Times New Roman" w:hAnsi="Times New Roman" w:cs="Times New Roman"/>
                <w:b/>
                <w:color w:val="333333"/>
                <w:sz w:val="24"/>
                <w:szCs w:val="24"/>
              </w:rPr>
              <w:t>2618930,00</w:t>
            </w:r>
          </w:p>
        </w:tc>
        <w:tc>
          <w:tcPr>
            <w:tcW w:w="108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32100,00</w:t>
            </w:r>
          </w:p>
        </w:tc>
        <w:tc>
          <w:tcPr>
            <w:tcW w:w="71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b/>
                <w:color w:val="333333"/>
                <w:sz w:val="24"/>
                <w:szCs w:val="24"/>
              </w:rPr>
            </w:pPr>
            <w:r w:rsidRPr="00283FE6">
              <w:rPr>
                <w:rFonts w:ascii="Times New Roman" w:hAnsi="Times New Roman" w:cs="Times New Roman"/>
                <w:b/>
                <w:color w:val="333333"/>
                <w:sz w:val="24"/>
                <w:szCs w:val="24"/>
              </w:rPr>
              <w:t>0.00</w:t>
            </w:r>
          </w:p>
        </w:tc>
        <w:tc>
          <w:tcPr>
            <w:tcW w:w="72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b/>
                <w:color w:val="333333"/>
                <w:sz w:val="24"/>
                <w:szCs w:val="24"/>
              </w:rPr>
            </w:pPr>
            <w:r w:rsidRPr="00283FE6">
              <w:rPr>
                <w:rFonts w:ascii="Times New Roman" w:hAnsi="Times New Roman" w:cs="Times New Roman"/>
                <w:b/>
                <w:color w:val="333333"/>
                <w:sz w:val="24"/>
                <w:szCs w:val="24"/>
              </w:rPr>
              <w:t>0.00</w:t>
            </w:r>
          </w:p>
        </w:tc>
        <w:tc>
          <w:tcPr>
            <w:tcW w:w="724"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b/>
                <w:color w:val="333333"/>
                <w:sz w:val="24"/>
                <w:szCs w:val="24"/>
              </w:rPr>
            </w:pPr>
            <w:r w:rsidRPr="00283FE6">
              <w:rPr>
                <w:rFonts w:ascii="Times New Roman" w:hAnsi="Times New Roman" w:cs="Times New Roman"/>
                <w:b/>
                <w:color w:val="333333"/>
                <w:sz w:val="24"/>
                <w:szCs w:val="24"/>
              </w:rPr>
              <w:t>0.00</w:t>
            </w:r>
          </w:p>
        </w:tc>
      </w:tr>
      <w:tr w:rsidR="00283FE6" w:rsidRPr="00283FE6" w:rsidTr="00283FE6">
        <w:trPr>
          <w:trHeight w:val="223"/>
          <w:jc w:val="center"/>
        </w:trPr>
        <w:tc>
          <w:tcPr>
            <w:tcW w:w="2724"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sz w:val="24"/>
                <w:szCs w:val="24"/>
              </w:rPr>
            </w:pPr>
            <w:r w:rsidRPr="00283FE6">
              <w:rPr>
                <w:rFonts w:ascii="Times New Roman" w:hAnsi="Times New Roman" w:cs="Times New Roman"/>
                <w:sz w:val="24"/>
                <w:szCs w:val="24"/>
              </w:rPr>
              <w:t>в том числе:</w:t>
            </w:r>
          </w:p>
        </w:tc>
        <w:tc>
          <w:tcPr>
            <w:tcW w:w="689"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color w:val="333333"/>
                <w:sz w:val="24"/>
                <w:szCs w:val="24"/>
              </w:rPr>
            </w:pPr>
            <w:r w:rsidRPr="00283FE6">
              <w:rPr>
                <w:rFonts w:ascii="Times New Roman" w:hAnsi="Times New Roman" w:cs="Times New Roman"/>
                <w:color w:val="333333"/>
                <w:sz w:val="24"/>
                <w:szCs w:val="24"/>
              </w:rPr>
              <w:t>×</w:t>
            </w:r>
          </w:p>
        </w:tc>
        <w:tc>
          <w:tcPr>
            <w:tcW w:w="127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color w:val="333333"/>
                <w:sz w:val="24"/>
                <w:szCs w:val="24"/>
              </w:rPr>
            </w:pPr>
          </w:p>
        </w:tc>
        <w:tc>
          <w:tcPr>
            <w:tcW w:w="1295"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color w:val="333333"/>
                <w:sz w:val="24"/>
                <w:szCs w:val="24"/>
              </w:rPr>
            </w:pPr>
          </w:p>
        </w:tc>
        <w:tc>
          <w:tcPr>
            <w:tcW w:w="127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color w:val="333333"/>
                <w:sz w:val="24"/>
                <w:szCs w:val="24"/>
              </w:rPr>
            </w:pPr>
          </w:p>
        </w:tc>
        <w:tc>
          <w:tcPr>
            <w:tcW w:w="125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color w:val="333333"/>
                <w:sz w:val="24"/>
                <w:szCs w:val="24"/>
              </w:rPr>
            </w:pPr>
          </w:p>
        </w:tc>
        <w:tc>
          <w:tcPr>
            <w:tcW w:w="992"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color w:val="333333"/>
                <w:sz w:val="24"/>
                <w:szCs w:val="24"/>
              </w:rPr>
            </w:pPr>
          </w:p>
        </w:tc>
        <w:tc>
          <w:tcPr>
            <w:tcW w:w="1295"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color w:val="333333"/>
                <w:sz w:val="24"/>
                <w:szCs w:val="24"/>
              </w:rPr>
            </w:pPr>
          </w:p>
        </w:tc>
        <w:tc>
          <w:tcPr>
            <w:tcW w:w="1148"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p>
        </w:tc>
        <w:tc>
          <w:tcPr>
            <w:tcW w:w="120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color w:val="333333"/>
                <w:sz w:val="24"/>
                <w:szCs w:val="24"/>
              </w:rPr>
            </w:pPr>
          </w:p>
        </w:tc>
        <w:tc>
          <w:tcPr>
            <w:tcW w:w="108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p>
        </w:tc>
        <w:tc>
          <w:tcPr>
            <w:tcW w:w="71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p>
        </w:tc>
        <w:tc>
          <w:tcPr>
            <w:tcW w:w="72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p>
        </w:tc>
        <w:tc>
          <w:tcPr>
            <w:tcW w:w="724"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p>
        </w:tc>
      </w:tr>
      <w:tr w:rsidR="00283FE6" w:rsidRPr="00283FE6" w:rsidTr="00283FE6">
        <w:trPr>
          <w:trHeight w:val="434"/>
          <w:jc w:val="center"/>
        </w:trPr>
        <w:tc>
          <w:tcPr>
            <w:tcW w:w="2724"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sz w:val="24"/>
                <w:szCs w:val="24"/>
              </w:rPr>
            </w:pPr>
            <w:r w:rsidRPr="00283FE6">
              <w:rPr>
                <w:rFonts w:ascii="Times New Roman" w:hAnsi="Times New Roman" w:cs="Times New Roman"/>
                <w:sz w:val="24"/>
                <w:szCs w:val="24"/>
              </w:rPr>
              <w:t>Субсидии на выполнение муниципального задания</w:t>
            </w:r>
          </w:p>
        </w:tc>
        <w:tc>
          <w:tcPr>
            <w:tcW w:w="689"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color w:val="333333"/>
                <w:sz w:val="24"/>
                <w:szCs w:val="24"/>
              </w:rPr>
            </w:pPr>
            <w:r w:rsidRPr="00283FE6">
              <w:rPr>
                <w:rFonts w:ascii="Times New Roman" w:hAnsi="Times New Roman" w:cs="Times New Roman"/>
                <w:color w:val="333333"/>
                <w:sz w:val="24"/>
                <w:szCs w:val="24"/>
              </w:rPr>
              <w:t>×</w:t>
            </w:r>
          </w:p>
        </w:tc>
        <w:tc>
          <w:tcPr>
            <w:tcW w:w="127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color w:val="333333"/>
                <w:sz w:val="24"/>
                <w:szCs w:val="24"/>
              </w:rPr>
            </w:pPr>
            <w:r w:rsidRPr="00283FE6">
              <w:rPr>
                <w:rFonts w:ascii="Times New Roman" w:hAnsi="Times New Roman" w:cs="Times New Roman"/>
                <w:color w:val="333333"/>
                <w:sz w:val="24"/>
                <w:szCs w:val="24"/>
              </w:rPr>
              <w:t>2662612,00</w:t>
            </w:r>
          </w:p>
        </w:tc>
        <w:tc>
          <w:tcPr>
            <w:tcW w:w="1295"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color w:val="333333"/>
                <w:sz w:val="24"/>
                <w:szCs w:val="24"/>
              </w:rPr>
            </w:pPr>
            <w:r w:rsidRPr="00283FE6">
              <w:rPr>
                <w:rFonts w:ascii="Times New Roman" w:hAnsi="Times New Roman" w:cs="Times New Roman"/>
                <w:color w:val="333333"/>
                <w:sz w:val="24"/>
                <w:szCs w:val="24"/>
              </w:rPr>
              <w:t>2617993,00</w:t>
            </w:r>
          </w:p>
        </w:tc>
        <w:tc>
          <w:tcPr>
            <w:tcW w:w="127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color w:val="333333"/>
                <w:sz w:val="24"/>
                <w:szCs w:val="24"/>
              </w:rPr>
            </w:pPr>
            <w:r w:rsidRPr="00283FE6">
              <w:rPr>
                <w:rFonts w:ascii="Times New Roman" w:hAnsi="Times New Roman" w:cs="Times New Roman"/>
                <w:color w:val="333333"/>
                <w:sz w:val="24"/>
                <w:szCs w:val="24"/>
              </w:rPr>
              <w:t>2586830,00</w:t>
            </w:r>
          </w:p>
        </w:tc>
        <w:tc>
          <w:tcPr>
            <w:tcW w:w="125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color w:val="333333"/>
                <w:sz w:val="24"/>
                <w:szCs w:val="24"/>
              </w:rPr>
            </w:pPr>
            <w:r w:rsidRPr="00283FE6">
              <w:rPr>
                <w:rFonts w:ascii="Times New Roman" w:hAnsi="Times New Roman" w:cs="Times New Roman"/>
                <w:color w:val="333333"/>
                <w:sz w:val="24"/>
                <w:szCs w:val="24"/>
              </w:rPr>
              <w:t>2662612,00</w:t>
            </w:r>
          </w:p>
        </w:tc>
        <w:tc>
          <w:tcPr>
            <w:tcW w:w="992"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295"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color w:val="333333"/>
                <w:sz w:val="24"/>
                <w:szCs w:val="24"/>
              </w:rPr>
            </w:pPr>
            <w:r w:rsidRPr="00283FE6">
              <w:rPr>
                <w:rFonts w:ascii="Times New Roman" w:hAnsi="Times New Roman" w:cs="Times New Roman"/>
                <w:color w:val="333333"/>
                <w:sz w:val="24"/>
                <w:szCs w:val="24"/>
              </w:rPr>
              <w:t>2617993,00</w:t>
            </w:r>
          </w:p>
        </w:tc>
        <w:tc>
          <w:tcPr>
            <w:tcW w:w="1148"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20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color w:val="333333"/>
                <w:sz w:val="24"/>
                <w:szCs w:val="24"/>
              </w:rPr>
            </w:pPr>
            <w:r w:rsidRPr="00283FE6">
              <w:rPr>
                <w:rFonts w:ascii="Times New Roman" w:hAnsi="Times New Roman" w:cs="Times New Roman"/>
                <w:color w:val="333333"/>
                <w:sz w:val="24"/>
                <w:szCs w:val="24"/>
              </w:rPr>
              <w:t>2586830,00</w:t>
            </w:r>
          </w:p>
        </w:tc>
        <w:tc>
          <w:tcPr>
            <w:tcW w:w="108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71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72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724"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r>
      <w:tr w:rsidR="00283FE6" w:rsidRPr="00283FE6" w:rsidTr="00283FE6">
        <w:trPr>
          <w:trHeight w:val="223"/>
          <w:jc w:val="center"/>
        </w:trPr>
        <w:tc>
          <w:tcPr>
            <w:tcW w:w="2724"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sz w:val="24"/>
                <w:szCs w:val="24"/>
              </w:rPr>
            </w:pPr>
            <w:r w:rsidRPr="00283FE6">
              <w:rPr>
                <w:rFonts w:ascii="Times New Roman" w:hAnsi="Times New Roman" w:cs="Times New Roman"/>
                <w:sz w:val="24"/>
                <w:szCs w:val="24"/>
              </w:rPr>
              <w:t>Целевые субсидии</w:t>
            </w:r>
          </w:p>
        </w:tc>
        <w:tc>
          <w:tcPr>
            <w:tcW w:w="689"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color w:val="333333"/>
                <w:sz w:val="24"/>
                <w:szCs w:val="24"/>
              </w:rPr>
            </w:pPr>
            <w:r w:rsidRPr="00283FE6">
              <w:rPr>
                <w:rFonts w:ascii="Times New Roman" w:hAnsi="Times New Roman" w:cs="Times New Roman"/>
                <w:color w:val="333333"/>
                <w:sz w:val="24"/>
                <w:szCs w:val="24"/>
              </w:rPr>
              <w:t>×</w:t>
            </w:r>
          </w:p>
        </w:tc>
        <w:tc>
          <w:tcPr>
            <w:tcW w:w="127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color w:val="333333"/>
                <w:sz w:val="24"/>
                <w:szCs w:val="24"/>
              </w:rPr>
            </w:pPr>
            <w:r w:rsidRPr="00283FE6">
              <w:rPr>
                <w:rFonts w:ascii="Times New Roman" w:hAnsi="Times New Roman" w:cs="Times New Roman"/>
                <w:color w:val="333333"/>
                <w:sz w:val="24"/>
                <w:szCs w:val="24"/>
              </w:rPr>
              <w:t>152000,00</w:t>
            </w:r>
          </w:p>
        </w:tc>
        <w:tc>
          <w:tcPr>
            <w:tcW w:w="1295"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27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25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152000,00</w:t>
            </w:r>
          </w:p>
        </w:tc>
        <w:tc>
          <w:tcPr>
            <w:tcW w:w="992"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295"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148"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20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08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71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72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724"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r>
      <w:tr w:rsidR="00283FE6" w:rsidRPr="00283FE6" w:rsidTr="00283FE6">
        <w:trPr>
          <w:trHeight w:val="223"/>
          <w:jc w:val="center"/>
        </w:trPr>
        <w:tc>
          <w:tcPr>
            <w:tcW w:w="2724"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sz w:val="24"/>
                <w:szCs w:val="24"/>
              </w:rPr>
            </w:pPr>
            <w:r w:rsidRPr="00283FE6">
              <w:rPr>
                <w:rFonts w:ascii="Times New Roman" w:hAnsi="Times New Roman" w:cs="Times New Roman"/>
                <w:sz w:val="24"/>
                <w:szCs w:val="24"/>
              </w:rPr>
              <w:t>Бюджетные инвестиции</w:t>
            </w:r>
          </w:p>
        </w:tc>
        <w:tc>
          <w:tcPr>
            <w:tcW w:w="689"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color w:val="333333"/>
                <w:sz w:val="24"/>
                <w:szCs w:val="24"/>
              </w:rPr>
            </w:pPr>
            <w:r w:rsidRPr="00283FE6">
              <w:rPr>
                <w:rFonts w:ascii="Times New Roman" w:hAnsi="Times New Roman" w:cs="Times New Roman"/>
                <w:color w:val="333333"/>
                <w:sz w:val="24"/>
                <w:szCs w:val="24"/>
              </w:rPr>
              <w:t>×</w:t>
            </w:r>
          </w:p>
        </w:tc>
        <w:tc>
          <w:tcPr>
            <w:tcW w:w="127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295"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27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25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992"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295"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148"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20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08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71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72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724"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r>
      <w:tr w:rsidR="00283FE6" w:rsidRPr="00283FE6" w:rsidTr="00283FE6">
        <w:trPr>
          <w:trHeight w:val="434"/>
          <w:jc w:val="center"/>
        </w:trPr>
        <w:tc>
          <w:tcPr>
            <w:tcW w:w="2724"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sz w:val="24"/>
                <w:szCs w:val="24"/>
              </w:rPr>
            </w:pPr>
            <w:r w:rsidRPr="00283FE6">
              <w:rPr>
                <w:rFonts w:ascii="Times New Roman" w:hAnsi="Times New Roman" w:cs="Times New Roman"/>
                <w:sz w:val="24"/>
                <w:szCs w:val="24"/>
              </w:rPr>
              <w:t>Поступления от оказания услуг (выполнения работ) на платной основе</w:t>
            </w:r>
          </w:p>
        </w:tc>
        <w:tc>
          <w:tcPr>
            <w:tcW w:w="689"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color w:val="333333"/>
                <w:sz w:val="24"/>
                <w:szCs w:val="24"/>
              </w:rPr>
            </w:pPr>
            <w:r w:rsidRPr="00283FE6">
              <w:rPr>
                <w:rFonts w:ascii="Times New Roman" w:hAnsi="Times New Roman" w:cs="Times New Roman"/>
                <w:color w:val="333333"/>
                <w:sz w:val="24"/>
                <w:szCs w:val="24"/>
              </w:rPr>
              <w:t>х</w:t>
            </w:r>
          </w:p>
        </w:tc>
        <w:tc>
          <w:tcPr>
            <w:tcW w:w="127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295"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27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00.00</w:t>
            </w:r>
          </w:p>
        </w:tc>
        <w:tc>
          <w:tcPr>
            <w:tcW w:w="125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992"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295"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148"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20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08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71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72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724"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r>
      <w:tr w:rsidR="00283FE6" w:rsidRPr="00283FE6" w:rsidTr="00283FE6">
        <w:trPr>
          <w:trHeight w:val="413"/>
          <w:jc w:val="center"/>
        </w:trPr>
        <w:tc>
          <w:tcPr>
            <w:tcW w:w="2724"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sz w:val="24"/>
                <w:szCs w:val="24"/>
              </w:rPr>
            </w:pPr>
            <w:r w:rsidRPr="00283FE6">
              <w:rPr>
                <w:rFonts w:ascii="Times New Roman" w:hAnsi="Times New Roman" w:cs="Times New Roman"/>
                <w:sz w:val="24"/>
                <w:szCs w:val="24"/>
              </w:rPr>
              <w:t>Поступления от иной приносящей доход деятельности, всего:</w:t>
            </w:r>
          </w:p>
        </w:tc>
        <w:tc>
          <w:tcPr>
            <w:tcW w:w="689"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color w:val="333333"/>
                <w:sz w:val="24"/>
                <w:szCs w:val="24"/>
              </w:rPr>
            </w:pPr>
            <w:r w:rsidRPr="00283FE6">
              <w:rPr>
                <w:rFonts w:ascii="Times New Roman" w:hAnsi="Times New Roman" w:cs="Times New Roman"/>
                <w:color w:val="333333"/>
                <w:sz w:val="24"/>
                <w:szCs w:val="24"/>
              </w:rPr>
              <w:t>×</w:t>
            </w:r>
          </w:p>
        </w:tc>
        <w:tc>
          <w:tcPr>
            <w:tcW w:w="127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32100,00</w:t>
            </w:r>
          </w:p>
        </w:tc>
        <w:tc>
          <w:tcPr>
            <w:tcW w:w="1295"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32100,00</w:t>
            </w:r>
          </w:p>
        </w:tc>
        <w:tc>
          <w:tcPr>
            <w:tcW w:w="127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32100,00</w:t>
            </w:r>
          </w:p>
        </w:tc>
        <w:tc>
          <w:tcPr>
            <w:tcW w:w="125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32100,00</w:t>
            </w:r>
          </w:p>
        </w:tc>
        <w:tc>
          <w:tcPr>
            <w:tcW w:w="992"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color w:val="333333"/>
                <w:sz w:val="24"/>
                <w:szCs w:val="24"/>
              </w:rPr>
            </w:pPr>
            <w:r w:rsidRPr="00283FE6">
              <w:rPr>
                <w:rFonts w:ascii="Times New Roman" w:hAnsi="Times New Roman" w:cs="Times New Roman"/>
                <w:color w:val="333333"/>
                <w:sz w:val="24"/>
                <w:szCs w:val="24"/>
              </w:rPr>
              <w:t>32100,00</w:t>
            </w:r>
          </w:p>
        </w:tc>
        <w:tc>
          <w:tcPr>
            <w:tcW w:w="1295"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32100,00</w:t>
            </w:r>
          </w:p>
        </w:tc>
        <w:tc>
          <w:tcPr>
            <w:tcW w:w="1148"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32100,00</w:t>
            </w:r>
          </w:p>
        </w:tc>
        <w:tc>
          <w:tcPr>
            <w:tcW w:w="120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32100,00</w:t>
            </w:r>
          </w:p>
        </w:tc>
        <w:tc>
          <w:tcPr>
            <w:tcW w:w="108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32100,00</w:t>
            </w:r>
          </w:p>
        </w:tc>
        <w:tc>
          <w:tcPr>
            <w:tcW w:w="71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72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724"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r>
      <w:tr w:rsidR="00283FE6" w:rsidRPr="00283FE6" w:rsidTr="00283FE6">
        <w:trPr>
          <w:trHeight w:val="295"/>
          <w:jc w:val="center"/>
        </w:trPr>
        <w:tc>
          <w:tcPr>
            <w:tcW w:w="2724"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sz w:val="24"/>
                <w:szCs w:val="24"/>
              </w:rPr>
            </w:pPr>
            <w:r w:rsidRPr="00283FE6">
              <w:rPr>
                <w:rFonts w:ascii="Times New Roman" w:hAnsi="Times New Roman" w:cs="Times New Roman"/>
                <w:sz w:val="24"/>
                <w:szCs w:val="24"/>
              </w:rPr>
              <w:t>в том числе:</w:t>
            </w:r>
          </w:p>
        </w:tc>
        <w:tc>
          <w:tcPr>
            <w:tcW w:w="689"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color w:val="333333"/>
                <w:sz w:val="24"/>
                <w:szCs w:val="24"/>
              </w:rPr>
            </w:pPr>
          </w:p>
        </w:tc>
        <w:tc>
          <w:tcPr>
            <w:tcW w:w="127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p>
        </w:tc>
        <w:tc>
          <w:tcPr>
            <w:tcW w:w="1295"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p>
        </w:tc>
        <w:tc>
          <w:tcPr>
            <w:tcW w:w="127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p>
        </w:tc>
        <w:tc>
          <w:tcPr>
            <w:tcW w:w="125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p>
        </w:tc>
        <w:tc>
          <w:tcPr>
            <w:tcW w:w="992"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p>
        </w:tc>
        <w:tc>
          <w:tcPr>
            <w:tcW w:w="1295"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p>
        </w:tc>
        <w:tc>
          <w:tcPr>
            <w:tcW w:w="1148"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p>
        </w:tc>
        <w:tc>
          <w:tcPr>
            <w:tcW w:w="120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p>
        </w:tc>
        <w:tc>
          <w:tcPr>
            <w:tcW w:w="108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p>
        </w:tc>
        <w:tc>
          <w:tcPr>
            <w:tcW w:w="71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p>
        </w:tc>
        <w:tc>
          <w:tcPr>
            <w:tcW w:w="72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p>
        </w:tc>
        <w:tc>
          <w:tcPr>
            <w:tcW w:w="724"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p>
        </w:tc>
      </w:tr>
      <w:tr w:rsidR="00283FE6" w:rsidRPr="00283FE6" w:rsidTr="00283FE6">
        <w:trPr>
          <w:trHeight w:val="233"/>
          <w:jc w:val="center"/>
        </w:trPr>
        <w:tc>
          <w:tcPr>
            <w:tcW w:w="2724"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sz w:val="24"/>
                <w:szCs w:val="24"/>
              </w:rPr>
            </w:pPr>
            <w:r w:rsidRPr="00283FE6">
              <w:rPr>
                <w:rFonts w:ascii="Times New Roman" w:hAnsi="Times New Roman" w:cs="Times New Roman"/>
                <w:sz w:val="24"/>
                <w:szCs w:val="24"/>
              </w:rPr>
              <w:lastRenderedPageBreak/>
              <w:t>доходы от оказания платных услуг</w:t>
            </w:r>
          </w:p>
        </w:tc>
        <w:tc>
          <w:tcPr>
            <w:tcW w:w="689"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color w:val="333333"/>
                <w:sz w:val="24"/>
                <w:szCs w:val="24"/>
              </w:rPr>
            </w:pPr>
            <w:r w:rsidRPr="00283FE6">
              <w:rPr>
                <w:rFonts w:ascii="Times New Roman" w:hAnsi="Times New Roman" w:cs="Times New Roman"/>
                <w:color w:val="333333"/>
                <w:sz w:val="24"/>
                <w:szCs w:val="24"/>
              </w:rPr>
              <w:t>х</w:t>
            </w:r>
          </w:p>
        </w:tc>
        <w:tc>
          <w:tcPr>
            <w:tcW w:w="127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32100,00</w:t>
            </w:r>
          </w:p>
        </w:tc>
        <w:tc>
          <w:tcPr>
            <w:tcW w:w="1295"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32100,00</w:t>
            </w:r>
          </w:p>
        </w:tc>
        <w:tc>
          <w:tcPr>
            <w:tcW w:w="127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32100,00</w:t>
            </w:r>
          </w:p>
        </w:tc>
        <w:tc>
          <w:tcPr>
            <w:tcW w:w="125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32100,00</w:t>
            </w:r>
          </w:p>
        </w:tc>
        <w:tc>
          <w:tcPr>
            <w:tcW w:w="992"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color w:val="333333"/>
                <w:sz w:val="24"/>
                <w:szCs w:val="24"/>
              </w:rPr>
            </w:pPr>
            <w:r w:rsidRPr="00283FE6">
              <w:rPr>
                <w:rFonts w:ascii="Times New Roman" w:hAnsi="Times New Roman" w:cs="Times New Roman"/>
                <w:color w:val="333333"/>
                <w:sz w:val="24"/>
                <w:szCs w:val="24"/>
              </w:rPr>
              <w:t>32100,00</w:t>
            </w:r>
          </w:p>
        </w:tc>
        <w:tc>
          <w:tcPr>
            <w:tcW w:w="1295"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32100,00</w:t>
            </w:r>
          </w:p>
        </w:tc>
        <w:tc>
          <w:tcPr>
            <w:tcW w:w="1148"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32100,00</w:t>
            </w:r>
          </w:p>
        </w:tc>
        <w:tc>
          <w:tcPr>
            <w:tcW w:w="120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32100,00</w:t>
            </w:r>
          </w:p>
        </w:tc>
        <w:tc>
          <w:tcPr>
            <w:tcW w:w="108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32100,0</w:t>
            </w:r>
          </w:p>
        </w:tc>
        <w:tc>
          <w:tcPr>
            <w:tcW w:w="71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72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724"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r>
      <w:tr w:rsidR="00283FE6" w:rsidRPr="00283FE6" w:rsidTr="00283FE6">
        <w:trPr>
          <w:trHeight w:val="264"/>
          <w:jc w:val="center"/>
        </w:trPr>
        <w:tc>
          <w:tcPr>
            <w:tcW w:w="2724"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sz w:val="24"/>
                <w:szCs w:val="24"/>
              </w:rPr>
            </w:pPr>
            <w:r w:rsidRPr="00283FE6">
              <w:rPr>
                <w:rFonts w:ascii="Times New Roman" w:hAnsi="Times New Roman" w:cs="Times New Roman"/>
                <w:sz w:val="24"/>
                <w:szCs w:val="24"/>
              </w:rPr>
              <w:t>прочие доходы</w:t>
            </w:r>
          </w:p>
        </w:tc>
        <w:tc>
          <w:tcPr>
            <w:tcW w:w="689"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color w:val="333333"/>
                <w:sz w:val="24"/>
                <w:szCs w:val="24"/>
              </w:rPr>
            </w:pPr>
            <w:r w:rsidRPr="00283FE6">
              <w:rPr>
                <w:rFonts w:ascii="Times New Roman" w:hAnsi="Times New Roman" w:cs="Times New Roman"/>
                <w:color w:val="333333"/>
                <w:sz w:val="24"/>
                <w:szCs w:val="24"/>
              </w:rPr>
              <w:t>х</w:t>
            </w:r>
          </w:p>
        </w:tc>
        <w:tc>
          <w:tcPr>
            <w:tcW w:w="127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295"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27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25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992"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295"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148"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20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08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71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72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724"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r>
      <w:tr w:rsidR="00283FE6" w:rsidRPr="00283FE6" w:rsidTr="00283FE6">
        <w:trPr>
          <w:trHeight w:val="223"/>
          <w:jc w:val="center"/>
        </w:trPr>
        <w:tc>
          <w:tcPr>
            <w:tcW w:w="2724"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b/>
                <w:bCs/>
                <w:sz w:val="24"/>
                <w:szCs w:val="24"/>
              </w:rPr>
            </w:pPr>
            <w:r w:rsidRPr="00283FE6">
              <w:rPr>
                <w:rFonts w:ascii="Times New Roman" w:hAnsi="Times New Roman" w:cs="Times New Roman"/>
                <w:b/>
                <w:bCs/>
                <w:sz w:val="24"/>
                <w:szCs w:val="24"/>
              </w:rPr>
              <w:t>Выплаты, всего:</w:t>
            </w:r>
          </w:p>
        </w:tc>
        <w:tc>
          <w:tcPr>
            <w:tcW w:w="689"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b/>
                <w:bCs/>
                <w:color w:val="333333"/>
                <w:sz w:val="24"/>
                <w:szCs w:val="24"/>
              </w:rPr>
            </w:pPr>
          </w:p>
        </w:tc>
        <w:tc>
          <w:tcPr>
            <w:tcW w:w="127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b/>
                <w:color w:val="333333"/>
                <w:sz w:val="24"/>
                <w:szCs w:val="24"/>
              </w:rPr>
            </w:pPr>
            <w:r w:rsidRPr="00283FE6">
              <w:rPr>
                <w:rFonts w:ascii="Times New Roman" w:hAnsi="Times New Roman" w:cs="Times New Roman"/>
                <w:b/>
                <w:color w:val="333333"/>
                <w:sz w:val="24"/>
                <w:szCs w:val="24"/>
              </w:rPr>
              <w:t>2846712,00</w:t>
            </w:r>
          </w:p>
        </w:tc>
        <w:tc>
          <w:tcPr>
            <w:tcW w:w="1295"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b/>
                <w:color w:val="333333"/>
                <w:sz w:val="24"/>
                <w:szCs w:val="24"/>
              </w:rPr>
            </w:pPr>
            <w:r w:rsidRPr="00283FE6">
              <w:rPr>
                <w:rFonts w:ascii="Times New Roman" w:hAnsi="Times New Roman" w:cs="Times New Roman"/>
                <w:b/>
                <w:color w:val="333333"/>
                <w:sz w:val="24"/>
                <w:szCs w:val="24"/>
              </w:rPr>
              <w:t>2650093,00</w:t>
            </w:r>
          </w:p>
        </w:tc>
        <w:tc>
          <w:tcPr>
            <w:tcW w:w="127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b/>
                <w:color w:val="333333"/>
                <w:sz w:val="24"/>
                <w:szCs w:val="24"/>
              </w:rPr>
            </w:pPr>
            <w:r w:rsidRPr="00283FE6">
              <w:rPr>
                <w:rFonts w:ascii="Times New Roman" w:hAnsi="Times New Roman" w:cs="Times New Roman"/>
                <w:b/>
                <w:color w:val="333333"/>
                <w:sz w:val="24"/>
                <w:szCs w:val="24"/>
              </w:rPr>
              <w:t>2618930,00</w:t>
            </w:r>
          </w:p>
        </w:tc>
        <w:tc>
          <w:tcPr>
            <w:tcW w:w="125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b/>
                <w:color w:val="333333"/>
                <w:sz w:val="24"/>
                <w:szCs w:val="24"/>
              </w:rPr>
            </w:pPr>
            <w:r w:rsidRPr="00283FE6">
              <w:rPr>
                <w:rFonts w:ascii="Times New Roman" w:hAnsi="Times New Roman" w:cs="Times New Roman"/>
                <w:b/>
                <w:color w:val="333333"/>
                <w:sz w:val="24"/>
                <w:szCs w:val="24"/>
              </w:rPr>
              <w:t>2846712,00</w:t>
            </w:r>
          </w:p>
        </w:tc>
        <w:tc>
          <w:tcPr>
            <w:tcW w:w="992"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color w:val="333333"/>
                <w:sz w:val="24"/>
                <w:szCs w:val="24"/>
              </w:rPr>
            </w:pPr>
            <w:r w:rsidRPr="00283FE6">
              <w:rPr>
                <w:rFonts w:ascii="Times New Roman" w:hAnsi="Times New Roman" w:cs="Times New Roman"/>
                <w:color w:val="333333"/>
                <w:sz w:val="24"/>
                <w:szCs w:val="24"/>
              </w:rPr>
              <w:t>32100,00</w:t>
            </w:r>
          </w:p>
        </w:tc>
        <w:tc>
          <w:tcPr>
            <w:tcW w:w="1295"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b/>
                <w:color w:val="333333"/>
                <w:sz w:val="24"/>
                <w:szCs w:val="24"/>
              </w:rPr>
            </w:pPr>
            <w:r w:rsidRPr="00283FE6">
              <w:rPr>
                <w:rFonts w:ascii="Times New Roman" w:hAnsi="Times New Roman" w:cs="Times New Roman"/>
                <w:b/>
                <w:color w:val="333333"/>
                <w:sz w:val="24"/>
                <w:szCs w:val="24"/>
              </w:rPr>
              <w:t>2650093,00</w:t>
            </w:r>
          </w:p>
        </w:tc>
        <w:tc>
          <w:tcPr>
            <w:tcW w:w="1148"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color w:val="333333"/>
                <w:sz w:val="24"/>
                <w:szCs w:val="24"/>
              </w:rPr>
            </w:pPr>
            <w:r w:rsidRPr="00283FE6">
              <w:rPr>
                <w:rFonts w:ascii="Times New Roman" w:hAnsi="Times New Roman" w:cs="Times New Roman"/>
                <w:color w:val="333333"/>
                <w:sz w:val="24"/>
                <w:szCs w:val="24"/>
              </w:rPr>
              <w:t>32100,00</w:t>
            </w:r>
          </w:p>
        </w:tc>
        <w:tc>
          <w:tcPr>
            <w:tcW w:w="120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b/>
                <w:color w:val="333333"/>
                <w:sz w:val="24"/>
                <w:szCs w:val="24"/>
              </w:rPr>
            </w:pPr>
            <w:r w:rsidRPr="00283FE6">
              <w:rPr>
                <w:rFonts w:ascii="Times New Roman" w:hAnsi="Times New Roman" w:cs="Times New Roman"/>
                <w:b/>
                <w:color w:val="333333"/>
                <w:sz w:val="24"/>
                <w:szCs w:val="24"/>
              </w:rPr>
              <w:t>2618930,00</w:t>
            </w:r>
          </w:p>
        </w:tc>
        <w:tc>
          <w:tcPr>
            <w:tcW w:w="108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32100,00</w:t>
            </w:r>
          </w:p>
        </w:tc>
        <w:tc>
          <w:tcPr>
            <w:tcW w:w="71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72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724"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r>
      <w:tr w:rsidR="00283FE6" w:rsidRPr="00283FE6" w:rsidTr="00283FE6">
        <w:trPr>
          <w:trHeight w:val="223"/>
          <w:jc w:val="center"/>
        </w:trPr>
        <w:tc>
          <w:tcPr>
            <w:tcW w:w="2724"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sz w:val="24"/>
                <w:szCs w:val="24"/>
              </w:rPr>
            </w:pPr>
            <w:r w:rsidRPr="00283FE6">
              <w:rPr>
                <w:rFonts w:ascii="Times New Roman" w:hAnsi="Times New Roman" w:cs="Times New Roman"/>
                <w:sz w:val="24"/>
                <w:szCs w:val="24"/>
              </w:rPr>
              <w:t>в том числе:</w:t>
            </w:r>
          </w:p>
        </w:tc>
        <w:tc>
          <w:tcPr>
            <w:tcW w:w="689"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color w:val="333333"/>
                <w:sz w:val="24"/>
                <w:szCs w:val="24"/>
              </w:rPr>
            </w:pPr>
          </w:p>
        </w:tc>
        <w:tc>
          <w:tcPr>
            <w:tcW w:w="127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b/>
                <w:bCs/>
                <w:color w:val="333333"/>
                <w:sz w:val="24"/>
                <w:szCs w:val="24"/>
              </w:rPr>
            </w:pPr>
          </w:p>
        </w:tc>
        <w:tc>
          <w:tcPr>
            <w:tcW w:w="1295"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p>
        </w:tc>
        <w:tc>
          <w:tcPr>
            <w:tcW w:w="127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p>
        </w:tc>
        <w:tc>
          <w:tcPr>
            <w:tcW w:w="125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p>
        </w:tc>
        <w:tc>
          <w:tcPr>
            <w:tcW w:w="992"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295"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p>
        </w:tc>
        <w:tc>
          <w:tcPr>
            <w:tcW w:w="1148"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20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p>
        </w:tc>
        <w:tc>
          <w:tcPr>
            <w:tcW w:w="108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71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72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724"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r>
      <w:tr w:rsidR="00283FE6" w:rsidRPr="00283FE6" w:rsidTr="00283FE6">
        <w:trPr>
          <w:trHeight w:val="413"/>
          <w:jc w:val="center"/>
        </w:trPr>
        <w:tc>
          <w:tcPr>
            <w:tcW w:w="2724"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b/>
                <w:bCs/>
                <w:sz w:val="24"/>
                <w:szCs w:val="24"/>
              </w:rPr>
            </w:pPr>
            <w:r w:rsidRPr="00283FE6">
              <w:rPr>
                <w:rFonts w:ascii="Times New Roman" w:hAnsi="Times New Roman" w:cs="Times New Roman"/>
                <w:b/>
                <w:bCs/>
                <w:sz w:val="24"/>
                <w:szCs w:val="24"/>
              </w:rPr>
              <w:t>Оплата труда и начисления на выплаты по оплате труда, всего</w:t>
            </w:r>
          </w:p>
        </w:tc>
        <w:tc>
          <w:tcPr>
            <w:tcW w:w="689"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b/>
                <w:bCs/>
                <w:color w:val="333333"/>
                <w:sz w:val="24"/>
                <w:szCs w:val="24"/>
              </w:rPr>
            </w:pPr>
            <w:r w:rsidRPr="00283FE6">
              <w:rPr>
                <w:rFonts w:ascii="Times New Roman" w:hAnsi="Times New Roman" w:cs="Times New Roman"/>
                <w:b/>
                <w:bCs/>
                <w:color w:val="333333"/>
                <w:sz w:val="24"/>
                <w:szCs w:val="24"/>
              </w:rPr>
              <w:t>210</w:t>
            </w:r>
          </w:p>
        </w:tc>
        <w:tc>
          <w:tcPr>
            <w:tcW w:w="127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b/>
                <w:bCs/>
                <w:color w:val="333333"/>
                <w:sz w:val="24"/>
                <w:szCs w:val="24"/>
              </w:rPr>
            </w:pPr>
            <w:r w:rsidRPr="00283FE6">
              <w:rPr>
                <w:rFonts w:ascii="Times New Roman" w:hAnsi="Times New Roman" w:cs="Times New Roman"/>
                <w:b/>
                <w:bCs/>
                <w:color w:val="333333"/>
                <w:sz w:val="24"/>
                <w:szCs w:val="24"/>
              </w:rPr>
              <w:t>1350887,00</w:t>
            </w:r>
          </w:p>
        </w:tc>
        <w:tc>
          <w:tcPr>
            <w:tcW w:w="1295"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spacing w:after="0" w:line="240" w:lineRule="auto"/>
              <w:rPr>
                <w:rFonts w:ascii="Times New Roman" w:hAnsi="Times New Roman" w:cs="Times New Roman"/>
                <w:sz w:val="24"/>
                <w:szCs w:val="24"/>
              </w:rPr>
            </w:pPr>
            <w:r w:rsidRPr="00283FE6">
              <w:rPr>
                <w:rFonts w:ascii="Times New Roman" w:hAnsi="Times New Roman" w:cs="Times New Roman"/>
                <w:b/>
                <w:bCs/>
                <w:color w:val="333333"/>
                <w:sz w:val="24"/>
                <w:szCs w:val="24"/>
              </w:rPr>
              <w:t>1271487,00</w:t>
            </w:r>
          </w:p>
        </w:tc>
        <w:tc>
          <w:tcPr>
            <w:tcW w:w="127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spacing w:after="0" w:line="240" w:lineRule="auto"/>
              <w:rPr>
                <w:rFonts w:ascii="Times New Roman" w:hAnsi="Times New Roman" w:cs="Times New Roman"/>
                <w:sz w:val="24"/>
                <w:szCs w:val="24"/>
              </w:rPr>
            </w:pPr>
            <w:r w:rsidRPr="00283FE6">
              <w:rPr>
                <w:rFonts w:ascii="Times New Roman" w:hAnsi="Times New Roman" w:cs="Times New Roman"/>
                <w:b/>
                <w:bCs/>
                <w:color w:val="333333"/>
                <w:sz w:val="24"/>
                <w:szCs w:val="24"/>
              </w:rPr>
              <w:t>1271487,00</w:t>
            </w:r>
          </w:p>
        </w:tc>
        <w:tc>
          <w:tcPr>
            <w:tcW w:w="125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spacing w:after="0" w:line="240" w:lineRule="auto"/>
              <w:rPr>
                <w:rFonts w:ascii="Times New Roman" w:hAnsi="Times New Roman" w:cs="Times New Roman"/>
                <w:sz w:val="24"/>
                <w:szCs w:val="24"/>
              </w:rPr>
            </w:pPr>
            <w:r w:rsidRPr="00283FE6">
              <w:rPr>
                <w:rFonts w:ascii="Times New Roman" w:hAnsi="Times New Roman" w:cs="Times New Roman"/>
                <w:b/>
                <w:bCs/>
                <w:color w:val="333333"/>
                <w:sz w:val="24"/>
                <w:szCs w:val="24"/>
              </w:rPr>
              <w:t>1350887,00</w:t>
            </w:r>
          </w:p>
        </w:tc>
        <w:tc>
          <w:tcPr>
            <w:tcW w:w="992"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295"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both"/>
              <w:rPr>
                <w:rFonts w:ascii="Times New Roman" w:hAnsi="Times New Roman" w:cs="Times New Roman"/>
                <w:b/>
                <w:bCs/>
                <w:color w:val="333333"/>
                <w:sz w:val="24"/>
                <w:szCs w:val="24"/>
              </w:rPr>
            </w:pPr>
            <w:r w:rsidRPr="00283FE6">
              <w:rPr>
                <w:rFonts w:ascii="Times New Roman" w:hAnsi="Times New Roman" w:cs="Times New Roman"/>
                <w:b/>
                <w:bCs/>
                <w:color w:val="333333"/>
                <w:sz w:val="24"/>
                <w:szCs w:val="24"/>
              </w:rPr>
              <w:t>1271487,00</w:t>
            </w:r>
          </w:p>
        </w:tc>
        <w:tc>
          <w:tcPr>
            <w:tcW w:w="1148"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20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b/>
                <w:bCs/>
                <w:color w:val="333333"/>
                <w:sz w:val="24"/>
                <w:szCs w:val="24"/>
              </w:rPr>
            </w:pPr>
            <w:r w:rsidRPr="00283FE6">
              <w:rPr>
                <w:rFonts w:ascii="Times New Roman" w:hAnsi="Times New Roman" w:cs="Times New Roman"/>
                <w:b/>
                <w:bCs/>
                <w:color w:val="333333"/>
                <w:sz w:val="24"/>
                <w:szCs w:val="24"/>
              </w:rPr>
              <w:t>1271487,00</w:t>
            </w:r>
          </w:p>
        </w:tc>
        <w:tc>
          <w:tcPr>
            <w:tcW w:w="108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71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72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724"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r>
      <w:tr w:rsidR="00283FE6" w:rsidRPr="00283FE6" w:rsidTr="00283FE6">
        <w:trPr>
          <w:trHeight w:val="223"/>
          <w:jc w:val="center"/>
        </w:trPr>
        <w:tc>
          <w:tcPr>
            <w:tcW w:w="2724"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sz w:val="24"/>
                <w:szCs w:val="24"/>
              </w:rPr>
            </w:pPr>
            <w:r w:rsidRPr="00283FE6">
              <w:rPr>
                <w:rFonts w:ascii="Times New Roman" w:hAnsi="Times New Roman" w:cs="Times New Roman"/>
                <w:sz w:val="24"/>
                <w:szCs w:val="24"/>
              </w:rPr>
              <w:t>из них:</w:t>
            </w:r>
          </w:p>
        </w:tc>
        <w:tc>
          <w:tcPr>
            <w:tcW w:w="689"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color w:val="333333"/>
                <w:sz w:val="24"/>
                <w:szCs w:val="24"/>
              </w:rPr>
            </w:pPr>
          </w:p>
        </w:tc>
        <w:tc>
          <w:tcPr>
            <w:tcW w:w="127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b/>
                <w:bCs/>
                <w:color w:val="333333"/>
                <w:sz w:val="24"/>
                <w:szCs w:val="24"/>
              </w:rPr>
            </w:pPr>
          </w:p>
        </w:tc>
        <w:tc>
          <w:tcPr>
            <w:tcW w:w="1295"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p>
        </w:tc>
        <w:tc>
          <w:tcPr>
            <w:tcW w:w="127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p>
        </w:tc>
        <w:tc>
          <w:tcPr>
            <w:tcW w:w="125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b/>
                <w:bCs/>
                <w:color w:val="333333"/>
                <w:sz w:val="24"/>
                <w:szCs w:val="24"/>
              </w:rPr>
            </w:pPr>
          </w:p>
        </w:tc>
        <w:tc>
          <w:tcPr>
            <w:tcW w:w="992"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p>
        </w:tc>
        <w:tc>
          <w:tcPr>
            <w:tcW w:w="1295"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b/>
                <w:bCs/>
                <w:color w:val="333333"/>
                <w:sz w:val="24"/>
                <w:szCs w:val="24"/>
              </w:rPr>
            </w:pPr>
          </w:p>
        </w:tc>
        <w:tc>
          <w:tcPr>
            <w:tcW w:w="1148"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p>
        </w:tc>
        <w:tc>
          <w:tcPr>
            <w:tcW w:w="120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b/>
                <w:bCs/>
                <w:color w:val="333333"/>
                <w:sz w:val="24"/>
                <w:szCs w:val="24"/>
              </w:rPr>
            </w:pPr>
          </w:p>
        </w:tc>
        <w:tc>
          <w:tcPr>
            <w:tcW w:w="108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p>
        </w:tc>
        <w:tc>
          <w:tcPr>
            <w:tcW w:w="71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p>
        </w:tc>
        <w:tc>
          <w:tcPr>
            <w:tcW w:w="72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p>
        </w:tc>
        <w:tc>
          <w:tcPr>
            <w:tcW w:w="724"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p>
        </w:tc>
      </w:tr>
      <w:tr w:rsidR="00283FE6" w:rsidRPr="00283FE6" w:rsidTr="00283FE6">
        <w:trPr>
          <w:trHeight w:val="223"/>
          <w:jc w:val="center"/>
        </w:trPr>
        <w:tc>
          <w:tcPr>
            <w:tcW w:w="2724"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sz w:val="24"/>
                <w:szCs w:val="24"/>
              </w:rPr>
            </w:pPr>
            <w:r w:rsidRPr="00283FE6">
              <w:rPr>
                <w:rFonts w:ascii="Times New Roman" w:hAnsi="Times New Roman" w:cs="Times New Roman"/>
                <w:sz w:val="24"/>
                <w:szCs w:val="24"/>
              </w:rPr>
              <w:t>Заработная плата</w:t>
            </w:r>
          </w:p>
        </w:tc>
        <w:tc>
          <w:tcPr>
            <w:tcW w:w="689"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color w:val="333333"/>
                <w:sz w:val="24"/>
                <w:szCs w:val="24"/>
              </w:rPr>
            </w:pPr>
            <w:r w:rsidRPr="00283FE6">
              <w:rPr>
                <w:rFonts w:ascii="Times New Roman" w:hAnsi="Times New Roman" w:cs="Times New Roman"/>
                <w:color w:val="333333"/>
                <w:sz w:val="24"/>
                <w:szCs w:val="24"/>
              </w:rPr>
              <w:t>211</w:t>
            </w:r>
          </w:p>
        </w:tc>
        <w:tc>
          <w:tcPr>
            <w:tcW w:w="127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color w:val="333333"/>
                <w:sz w:val="24"/>
                <w:szCs w:val="24"/>
              </w:rPr>
            </w:pPr>
            <w:r w:rsidRPr="00283FE6">
              <w:rPr>
                <w:rFonts w:ascii="Times New Roman" w:hAnsi="Times New Roman" w:cs="Times New Roman"/>
                <w:color w:val="333333"/>
                <w:sz w:val="24"/>
                <w:szCs w:val="24"/>
              </w:rPr>
              <w:t>1037611,49</w:t>
            </w:r>
          </w:p>
        </w:tc>
        <w:tc>
          <w:tcPr>
            <w:tcW w:w="1295"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color w:val="333333"/>
                <w:sz w:val="24"/>
                <w:szCs w:val="24"/>
              </w:rPr>
            </w:pPr>
            <w:r w:rsidRPr="00283FE6">
              <w:rPr>
                <w:rFonts w:ascii="Times New Roman" w:hAnsi="Times New Roman" w:cs="Times New Roman"/>
                <w:color w:val="333333"/>
                <w:sz w:val="24"/>
                <w:szCs w:val="24"/>
              </w:rPr>
              <w:t>976564,33</w:t>
            </w:r>
          </w:p>
        </w:tc>
        <w:tc>
          <w:tcPr>
            <w:tcW w:w="127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color w:val="333333"/>
                <w:sz w:val="24"/>
                <w:szCs w:val="24"/>
              </w:rPr>
            </w:pPr>
            <w:r w:rsidRPr="00283FE6">
              <w:rPr>
                <w:rFonts w:ascii="Times New Roman" w:hAnsi="Times New Roman" w:cs="Times New Roman"/>
                <w:color w:val="333333"/>
                <w:sz w:val="24"/>
                <w:szCs w:val="24"/>
              </w:rPr>
              <w:t>976564,33</w:t>
            </w:r>
          </w:p>
        </w:tc>
        <w:tc>
          <w:tcPr>
            <w:tcW w:w="125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color w:val="333333"/>
                <w:sz w:val="24"/>
                <w:szCs w:val="24"/>
              </w:rPr>
            </w:pPr>
            <w:r w:rsidRPr="00283FE6">
              <w:rPr>
                <w:rFonts w:ascii="Times New Roman" w:hAnsi="Times New Roman" w:cs="Times New Roman"/>
                <w:color w:val="333333"/>
                <w:sz w:val="24"/>
                <w:szCs w:val="24"/>
              </w:rPr>
              <w:t>1037611,49</w:t>
            </w:r>
          </w:p>
        </w:tc>
        <w:tc>
          <w:tcPr>
            <w:tcW w:w="992"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295"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color w:val="333333"/>
                <w:sz w:val="24"/>
                <w:szCs w:val="24"/>
              </w:rPr>
            </w:pPr>
            <w:r w:rsidRPr="00283FE6">
              <w:rPr>
                <w:rFonts w:ascii="Times New Roman" w:hAnsi="Times New Roman" w:cs="Times New Roman"/>
                <w:color w:val="333333"/>
                <w:sz w:val="24"/>
                <w:szCs w:val="24"/>
              </w:rPr>
              <w:t>976564,33</w:t>
            </w:r>
          </w:p>
        </w:tc>
        <w:tc>
          <w:tcPr>
            <w:tcW w:w="1148"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20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color w:val="333333"/>
                <w:sz w:val="24"/>
                <w:szCs w:val="24"/>
              </w:rPr>
            </w:pPr>
            <w:r w:rsidRPr="00283FE6">
              <w:rPr>
                <w:rFonts w:ascii="Times New Roman" w:hAnsi="Times New Roman" w:cs="Times New Roman"/>
                <w:color w:val="333333"/>
                <w:sz w:val="24"/>
                <w:szCs w:val="24"/>
              </w:rPr>
              <w:t>976564,33</w:t>
            </w:r>
          </w:p>
        </w:tc>
        <w:tc>
          <w:tcPr>
            <w:tcW w:w="108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71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72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724"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r>
      <w:tr w:rsidR="00283FE6" w:rsidRPr="00283FE6" w:rsidTr="00283FE6">
        <w:trPr>
          <w:trHeight w:val="223"/>
          <w:jc w:val="center"/>
        </w:trPr>
        <w:tc>
          <w:tcPr>
            <w:tcW w:w="2724"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sz w:val="24"/>
                <w:szCs w:val="24"/>
              </w:rPr>
            </w:pPr>
            <w:r w:rsidRPr="00283FE6">
              <w:rPr>
                <w:rFonts w:ascii="Times New Roman" w:hAnsi="Times New Roman" w:cs="Times New Roman"/>
                <w:sz w:val="24"/>
                <w:szCs w:val="24"/>
              </w:rPr>
              <w:t>Прочие выплаты</w:t>
            </w:r>
          </w:p>
        </w:tc>
        <w:tc>
          <w:tcPr>
            <w:tcW w:w="689"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color w:val="333333"/>
                <w:sz w:val="24"/>
                <w:szCs w:val="24"/>
              </w:rPr>
            </w:pPr>
            <w:r w:rsidRPr="00283FE6">
              <w:rPr>
                <w:rFonts w:ascii="Times New Roman" w:hAnsi="Times New Roman" w:cs="Times New Roman"/>
                <w:color w:val="333333"/>
                <w:sz w:val="24"/>
                <w:szCs w:val="24"/>
              </w:rPr>
              <w:t>212</w:t>
            </w:r>
          </w:p>
        </w:tc>
        <w:tc>
          <w:tcPr>
            <w:tcW w:w="127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p>
        </w:tc>
        <w:tc>
          <w:tcPr>
            <w:tcW w:w="1295"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p>
        </w:tc>
        <w:tc>
          <w:tcPr>
            <w:tcW w:w="127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p>
        </w:tc>
        <w:tc>
          <w:tcPr>
            <w:tcW w:w="125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p>
        </w:tc>
        <w:tc>
          <w:tcPr>
            <w:tcW w:w="992"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295"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p>
        </w:tc>
        <w:tc>
          <w:tcPr>
            <w:tcW w:w="1148"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20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p>
        </w:tc>
        <w:tc>
          <w:tcPr>
            <w:tcW w:w="108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71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72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724"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r>
      <w:tr w:rsidR="00283FE6" w:rsidRPr="00283FE6" w:rsidTr="00283FE6">
        <w:trPr>
          <w:trHeight w:val="254"/>
          <w:jc w:val="center"/>
        </w:trPr>
        <w:tc>
          <w:tcPr>
            <w:tcW w:w="2724"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sz w:val="24"/>
                <w:szCs w:val="24"/>
              </w:rPr>
            </w:pPr>
            <w:r w:rsidRPr="00283FE6">
              <w:rPr>
                <w:rFonts w:ascii="Times New Roman" w:hAnsi="Times New Roman" w:cs="Times New Roman"/>
                <w:sz w:val="24"/>
                <w:szCs w:val="24"/>
              </w:rPr>
              <w:t>Начисления на выплаты по оплате труда</w:t>
            </w:r>
          </w:p>
        </w:tc>
        <w:tc>
          <w:tcPr>
            <w:tcW w:w="689"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color w:val="333333"/>
                <w:sz w:val="24"/>
                <w:szCs w:val="24"/>
              </w:rPr>
            </w:pPr>
            <w:r w:rsidRPr="00283FE6">
              <w:rPr>
                <w:rFonts w:ascii="Times New Roman" w:hAnsi="Times New Roman" w:cs="Times New Roman"/>
                <w:color w:val="333333"/>
                <w:sz w:val="24"/>
                <w:szCs w:val="24"/>
              </w:rPr>
              <w:t>213</w:t>
            </w:r>
          </w:p>
        </w:tc>
        <w:tc>
          <w:tcPr>
            <w:tcW w:w="127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color w:val="333333"/>
                <w:sz w:val="24"/>
                <w:szCs w:val="24"/>
              </w:rPr>
            </w:pPr>
            <w:r w:rsidRPr="00283FE6">
              <w:rPr>
                <w:rFonts w:ascii="Times New Roman" w:hAnsi="Times New Roman" w:cs="Times New Roman"/>
                <w:color w:val="333333"/>
                <w:sz w:val="24"/>
                <w:szCs w:val="24"/>
              </w:rPr>
              <w:t>313275,51</w:t>
            </w:r>
          </w:p>
        </w:tc>
        <w:tc>
          <w:tcPr>
            <w:tcW w:w="1295"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spacing w:after="0" w:line="240" w:lineRule="auto"/>
              <w:rPr>
                <w:rFonts w:ascii="Times New Roman" w:hAnsi="Times New Roman" w:cs="Times New Roman"/>
                <w:sz w:val="24"/>
                <w:szCs w:val="24"/>
              </w:rPr>
            </w:pPr>
            <w:r w:rsidRPr="00283FE6">
              <w:rPr>
                <w:rFonts w:ascii="Times New Roman" w:hAnsi="Times New Roman" w:cs="Times New Roman"/>
                <w:color w:val="333333"/>
                <w:sz w:val="24"/>
                <w:szCs w:val="24"/>
              </w:rPr>
              <w:t>294922,67</w:t>
            </w:r>
          </w:p>
        </w:tc>
        <w:tc>
          <w:tcPr>
            <w:tcW w:w="127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spacing w:after="0" w:line="240" w:lineRule="auto"/>
              <w:rPr>
                <w:rFonts w:ascii="Times New Roman" w:hAnsi="Times New Roman" w:cs="Times New Roman"/>
                <w:sz w:val="24"/>
                <w:szCs w:val="24"/>
              </w:rPr>
            </w:pPr>
            <w:r w:rsidRPr="00283FE6">
              <w:rPr>
                <w:rFonts w:ascii="Times New Roman" w:hAnsi="Times New Roman" w:cs="Times New Roman"/>
                <w:color w:val="333333"/>
                <w:sz w:val="24"/>
                <w:szCs w:val="24"/>
              </w:rPr>
              <w:t>294922,67</w:t>
            </w:r>
          </w:p>
        </w:tc>
        <w:tc>
          <w:tcPr>
            <w:tcW w:w="125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spacing w:after="0" w:line="240" w:lineRule="auto"/>
              <w:rPr>
                <w:rFonts w:ascii="Times New Roman" w:hAnsi="Times New Roman" w:cs="Times New Roman"/>
                <w:color w:val="333333"/>
                <w:sz w:val="24"/>
                <w:szCs w:val="24"/>
              </w:rPr>
            </w:pPr>
            <w:r w:rsidRPr="00283FE6">
              <w:rPr>
                <w:rFonts w:ascii="Times New Roman" w:hAnsi="Times New Roman" w:cs="Times New Roman"/>
                <w:color w:val="333333"/>
                <w:sz w:val="24"/>
                <w:szCs w:val="24"/>
              </w:rPr>
              <w:t>313275,51</w:t>
            </w:r>
          </w:p>
          <w:p w:rsidR="00283FE6" w:rsidRPr="00283FE6" w:rsidRDefault="00283FE6" w:rsidP="00283FE6">
            <w:pPr>
              <w:spacing w:after="0" w:line="240" w:lineRule="auto"/>
              <w:rPr>
                <w:rFonts w:ascii="Times New Roman" w:hAnsi="Times New Roman" w:cs="Times New Roman"/>
                <w:sz w:val="24"/>
                <w:szCs w:val="24"/>
              </w:rPr>
            </w:pPr>
          </w:p>
        </w:tc>
        <w:tc>
          <w:tcPr>
            <w:tcW w:w="992"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295"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color w:val="333333"/>
                <w:sz w:val="24"/>
                <w:szCs w:val="24"/>
              </w:rPr>
            </w:pPr>
            <w:r w:rsidRPr="00283FE6">
              <w:rPr>
                <w:rFonts w:ascii="Times New Roman" w:hAnsi="Times New Roman" w:cs="Times New Roman"/>
                <w:color w:val="333333"/>
                <w:sz w:val="24"/>
                <w:szCs w:val="24"/>
              </w:rPr>
              <w:t>294922,67</w:t>
            </w:r>
          </w:p>
        </w:tc>
        <w:tc>
          <w:tcPr>
            <w:tcW w:w="1148"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20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294922,67</w:t>
            </w:r>
          </w:p>
        </w:tc>
        <w:tc>
          <w:tcPr>
            <w:tcW w:w="108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71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72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724"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r>
      <w:tr w:rsidR="00283FE6" w:rsidRPr="00283FE6" w:rsidTr="00283FE6">
        <w:trPr>
          <w:trHeight w:val="223"/>
          <w:jc w:val="center"/>
        </w:trPr>
        <w:tc>
          <w:tcPr>
            <w:tcW w:w="2724"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b/>
                <w:bCs/>
                <w:sz w:val="24"/>
                <w:szCs w:val="24"/>
              </w:rPr>
            </w:pPr>
            <w:r w:rsidRPr="00283FE6">
              <w:rPr>
                <w:rFonts w:ascii="Times New Roman" w:hAnsi="Times New Roman" w:cs="Times New Roman"/>
                <w:b/>
                <w:bCs/>
                <w:sz w:val="24"/>
                <w:szCs w:val="24"/>
              </w:rPr>
              <w:t>Оплата работ, услуг, всего</w:t>
            </w:r>
          </w:p>
        </w:tc>
        <w:tc>
          <w:tcPr>
            <w:tcW w:w="689"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b/>
                <w:bCs/>
                <w:color w:val="333333"/>
                <w:sz w:val="24"/>
                <w:szCs w:val="24"/>
              </w:rPr>
            </w:pPr>
            <w:r w:rsidRPr="00283FE6">
              <w:rPr>
                <w:rFonts w:ascii="Times New Roman" w:hAnsi="Times New Roman" w:cs="Times New Roman"/>
                <w:b/>
                <w:bCs/>
                <w:color w:val="333333"/>
                <w:sz w:val="24"/>
                <w:szCs w:val="24"/>
              </w:rPr>
              <w:t>220</w:t>
            </w:r>
          </w:p>
        </w:tc>
        <w:tc>
          <w:tcPr>
            <w:tcW w:w="127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b/>
                <w:bCs/>
                <w:color w:val="333333"/>
                <w:sz w:val="24"/>
                <w:szCs w:val="24"/>
              </w:rPr>
            </w:pPr>
            <w:r w:rsidRPr="00283FE6">
              <w:rPr>
                <w:rFonts w:ascii="Times New Roman" w:hAnsi="Times New Roman" w:cs="Times New Roman"/>
                <w:b/>
                <w:bCs/>
                <w:color w:val="333333"/>
                <w:sz w:val="24"/>
                <w:szCs w:val="24"/>
              </w:rPr>
              <w:t>687625,00</w:t>
            </w:r>
          </w:p>
        </w:tc>
        <w:tc>
          <w:tcPr>
            <w:tcW w:w="1295"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b/>
                <w:bCs/>
                <w:color w:val="333333"/>
                <w:sz w:val="24"/>
                <w:szCs w:val="24"/>
              </w:rPr>
            </w:pPr>
            <w:r w:rsidRPr="00283FE6">
              <w:rPr>
                <w:rFonts w:ascii="Times New Roman" w:hAnsi="Times New Roman" w:cs="Times New Roman"/>
                <w:b/>
                <w:bCs/>
                <w:color w:val="333333"/>
                <w:sz w:val="24"/>
                <w:szCs w:val="24"/>
              </w:rPr>
              <w:t>688106,00</w:t>
            </w:r>
          </w:p>
        </w:tc>
        <w:tc>
          <w:tcPr>
            <w:tcW w:w="127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b/>
                <w:bCs/>
                <w:color w:val="333333"/>
                <w:sz w:val="24"/>
                <w:szCs w:val="24"/>
              </w:rPr>
            </w:pPr>
            <w:r w:rsidRPr="00283FE6">
              <w:rPr>
                <w:rFonts w:ascii="Times New Roman" w:hAnsi="Times New Roman" w:cs="Times New Roman"/>
                <w:b/>
                <w:bCs/>
                <w:color w:val="333333"/>
                <w:sz w:val="24"/>
                <w:szCs w:val="24"/>
              </w:rPr>
              <w:t>686743,00</w:t>
            </w:r>
          </w:p>
        </w:tc>
        <w:tc>
          <w:tcPr>
            <w:tcW w:w="125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b/>
                <w:bCs/>
                <w:color w:val="333333"/>
                <w:sz w:val="24"/>
                <w:szCs w:val="24"/>
              </w:rPr>
            </w:pPr>
            <w:r w:rsidRPr="00283FE6">
              <w:rPr>
                <w:rFonts w:ascii="Times New Roman" w:hAnsi="Times New Roman" w:cs="Times New Roman"/>
                <w:b/>
                <w:bCs/>
                <w:color w:val="333333"/>
                <w:sz w:val="24"/>
                <w:szCs w:val="24"/>
              </w:rPr>
              <w:t>687625,00</w:t>
            </w:r>
          </w:p>
        </w:tc>
        <w:tc>
          <w:tcPr>
            <w:tcW w:w="992"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b/>
                <w:bCs/>
                <w:color w:val="333333"/>
                <w:sz w:val="24"/>
                <w:szCs w:val="24"/>
              </w:rPr>
            </w:pPr>
            <w:r w:rsidRPr="00283FE6">
              <w:rPr>
                <w:rFonts w:ascii="Times New Roman" w:hAnsi="Times New Roman" w:cs="Times New Roman"/>
                <w:b/>
                <w:bCs/>
                <w:color w:val="333333"/>
                <w:sz w:val="24"/>
                <w:szCs w:val="24"/>
              </w:rPr>
              <w:t>0.00</w:t>
            </w:r>
          </w:p>
        </w:tc>
        <w:tc>
          <w:tcPr>
            <w:tcW w:w="1295"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b/>
                <w:bCs/>
                <w:color w:val="333333"/>
                <w:sz w:val="24"/>
                <w:szCs w:val="24"/>
              </w:rPr>
            </w:pPr>
            <w:r w:rsidRPr="00283FE6">
              <w:rPr>
                <w:rFonts w:ascii="Times New Roman" w:hAnsi="Times New Roman" w:cs="Times New Roman"/>
                <w:b/>
                <w:bCs/>
                <w:color w:val="333333"/>
                <w:sz w:val="24"/>
                <w:szCs w:val="24"/>
              </w:rPr>
              <w:t>688106,00</w:t>
            </w:r>
          </w:p>
        </w:tc>
        <w:tc>
          <w:tcPr>
            <w:tcW w:w="1148"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b/>
                <w:bCs/>
                <w:color w:val="333333"/>
                <w:sz w:val="24"/>
                <w:szCs w:val="24"/>
              </w:rPr>
              <w:t>0.00</w:t>
            </w:r>
          </w:p>
        </w:tc>
        <w:tc>
          <w:tcPr>
            <w:tcW w:w="120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b/>
                <w:bCs/>
                <w:color w:val="333333"/>
                <w:sz w:val="24"/>
                <w:szCs w:val="24"/>
              </w:rPr>
            </w:pPr>
            <w:r w:rsidRPr="00283FE6">
              <w:rPr>
                <w:rFonts w:ascii="Times New Roman" w:hAnsi="Times New Roman" w:cs="Times New Roman"/>
                <w:b/>
                <w:bCs/>
                <w:color w:val="333333"/>
                <w:sz w:val="24"/>
                <w:szCs w:val="24"/>
              </w:rPr>
              <w:t>686743,00</w:t>
            </w:r>
          </w:p>
        </w:tc>
        <w:tc>
          <w:tcPr>
            <w:tcW w:w="108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b/>
                <w:bCs/>
                <w:color w:val="333333"/>
                <w:sz w:val="24"/>
                <w:szCs w:val="24"/>
              </w:rPr>
              <w:t>0.00</w:t>
            </w:r>
          </w:p>
        </w:tc>
        <w:tc>
          <w:tcPr>
            <w:tcW w:w="71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72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724"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r>
      <w:tr w:rsidR="00283FE6" w:rsidRPr="00283FE6" w:rsidTr="00283FE6">
        <w:trPr>
          <w:trHeight w:val="223"/>
          <w:jc w:val="center"/>
        </w:trPr>
        <w:tc>
          <w:tcPr>
            <w:tcW w:w="2724"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sz w:val="24"/>
                <w:szCs w:val="24"/>
              </w:rPr>
            </w:pPr>
            <w:r w:rsidRPr="00283FE6">
              <w:rPr>
                <w:rFonts w:ascii="Times New Roman" w:hAnsi="Times New Roman" w:cs="Times New Roman"/>
                <w:sz w:val="24"/>
                <w:szCs w:val="24"/>
              </w:rPr>
              <w:t>из них:</w:t>
            </w:r>
          </w:p>
        </w:tc>
        <w:tc>
          <w:tcPr>
            <w:tcW w:w="689"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color w:val="333333"/>
                <w:sz w:val="24"/>
                <w:szCs w:val="24"/>
              </w:rPr>
            </w:pPr>
          </w:p>
        </w:tc>
        <w:tc>
          <w:tcPr>
            <w:tcW w:w="127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b/>
                <w:bCs/>
                <w:color w:val="333333"/>
                <w:sz w:val="24"/>
                <w:szCs w:val="24"/>
              </w:rPr>
            </w:pPr>
          </w:p>
        </w:tc>
        <w:tc>
          <w:tcPr>
            <w:tcW w:w="1295"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p>
        </w:tc>
        <w:tc>
          <w:tcPr>
            <w:tcW w:w="127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p>
        </w:tc>
        <w:tc>
          <w:tcPr>
            <w:tcW w:w="125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b/>
                <w:bCs/>
                <w:color w:val="333333"/>
                <w:sz w:val="24"/>
                <w:szCs w:val="24"/>
              </w:rPr>
            </w:pPr>
          </w:p>
        </w:tc>
        <w:tc>
          <w:tcPr>
            <w:tcW w:w="992"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p>
        </w:tc>
        <w:tc>
          <w:tcPr>
            <w:tcW w:w="1295"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b/>
                <w:bCs/>
                <w:color w:val="333333"/>
                <w:sz w:val="24"/>
                <w:szCs w:val="24"/>
              </w:rPr>
            </w:pPr>
          </w:p>
        </w:tc>
        <w:tc>
          <w:tcPr>
            <w:tcW w:w="1148"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p>
        </w:tc>
        <w:tc>
          <w:tcPr>
            <w:tcW w:w="120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b/>
                <w:bCs/>
                <w:color w:val="333333"/>
                <w:sz w:val="24"/>
                <w:szCs w:val="24"/>
              </w:rPr>
            </w:pPr>
          </w:p>
        </w:tc>
        <w:tc>
          <w:tcPr>
            <w:tcW w:w="108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p>
        </w:tc>
        <w:tc>
          <w:tcPr>
            <w:tcW w:w="71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p>
        </w:tc>
        <w:tc>
          <w:tcPr>
            <w:tcW w:w="72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p>
        </w:tc>
        <w:tc>
          <w:tcPr>
            <w:tcW w:w="724"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p>
        </w:tc>
      </w:tr>
      <w:tr w:rsidR="00283FE6" w:rsidRPr="00283FE6" w:rsidTr="00283FE6">
        <w:trPr>
          <w:trHeight w:val="223"/>
          <w:jc w:val="center"/>
        </w:trPr>
        <w:tc>
          <w:tcPr>
            <w:tcW w:w="2724"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sz w:val="24"/>
                <w:szCs w:val="24"/>
              </w:rPr>
            </w:pPr>
            <w:r w:rsidRPr="00283FE6">
              <w:rPr>
                <w:rFonts w:ascii="Times New Roman" w:hAnsi="Times New Roman" w:cs="Times New Roman"/>
                <w:sz w:val="24"/>
                <w:szCs w:val="24"/>
              </w:rPr>
              <w:t>Услуги связи</w:t>
            </w:r>
          </w:p>
        </w:tc>
        <w:tc>
          <w:tcPr>
            <w:tcW w:w="689"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color w:val="333333"/>
                <w:sz w:val="24"/>
                <w:szCs w:val="24"/>
              </w:rPr>
            </w:pPr>
            <w:r w:rsidRPr="00283FE6">
              <w:rPr>
                <w:rFonts w:ascii="Times New Roman" w:hAnsi="Times New Roman" w:cs="Times New Roman"/>
                <w:color w:val="333333"/>
                <w:sz w:val="24"/>
                <w:szCs w:val="24"/>
              </w:rPr>
              <w:t>221</w:t>
            </w:r>
          </w:p>
        </w:tc>
        <w:tc>
          <w:tcPr>
            <w:tcW w:w="127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8885,00</w:t>
            </w:r>
          </w:p>
        </w:tc>
        <w:tc>
          <w:tcPr>
            <w:tcW w:w="1295"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8885,00</w:t>
            </w:r>
          </w:p>
        </w:tc>
        <w:tc>
          <w:tcPr>
            <w:tcW w:w="127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8885,00</w:t>
            </w:r>
          </w:p>
        </w:tc>
        <w:tc>
          <w:tcPr>
            <w:tcW w:w="125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8885,00</w:t>
            </w:r>
          </w:p>
        </w:tc>
        <w:tc>
          <w:tcPr>
            <w:tcW w:w="992"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295"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8885,00</w:t>
            </w:r>
          </w:p>
        </w:tc>
        <w:tc>
          <w:tcPr>
            <w:tcW w:w="1148"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20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8885,00</w:t>
            </w:r>
          </w:p>
        </w:tc>
        <w:tc>
          <w:tcPr>
            <w:tcW w:w="108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71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72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724"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r>
      <w:tr w:rsidR="00283FE6" w:rsidRPr="00283FE6" w:rsidTr="00283FE6">
        <w:trPr>
          <w:trHeight w:val="223"/>
          <w:jc w:val="center"/>
        </w:trPr>
        <w:tc>
          <w:tcPr>
            <w:tcW w:w="2724"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sz w:val="24"/>
                <w:szCs w:val="24"/>
              </w:rPr>
            </w:pPr>
            <w:r w:rsidRPr="00283FE6">
              <w:rPr>
                <w:rFonts w:ascii="Times New Roman" w:hAnsi="Times New Roman" w:cs="Times New Roman"/>
                <w:sz w:val="24"/>
                <w:szCs w:val="24"/>
              </w:rPr>
              <w:t>Транспортные услуги</w:t>
            </w:r>
          </w:p>
        </w:tc>
        <w:tc>
          <w:tcPr>
            <w:tcW w:w="689"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color w:val="333333"/>
                <w:sz w:val="24"/>
                <w:szCs w:val="24"/>
              </w:rPr>
            </w:pPr>
            <w:r w:rsidRPr="00283FE6">
              <w:rPr>
                <w:rFonts w:ascii="Times New Roman" w:hAnsi="Times New Roman" w:cs="Times New Roman"/>
                <w:color w:val="333333"/>
                <w:sz w:val="24"/>
                <w:szCs w:val="24"/>
              </w:rPr>
              <w:t>222</w:t>
            </w:r>
          </w:p>
        </w:tc>
        <w:tc>
          <w:tcPr>
            <w:tcW w:w="127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75960,00</w:t>
            </w:r>
          </w:p>
        </w:tc>
        <w:tc>
          <w:tcPr>
            <w:tcW w:w="1295"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color w:val="333333"/>
                <w:sz w:val="24"/>
                <w:szCs w:val="24"/>
              </w:rPr>
            </w:pPr>
            <w:r w:rsidRPr="00283FE6">
              <w:rPr>
                <w:rFonts w:ascii="Times New Roman" w:hAnsi="Times New Roman" w:cs="Times New Roman"/>
                <w:color w:val="333333"/>
                <w:sz w:val="24"/>
                <w:szCs w:val="24"/>
              </w:rPr>
              <w:t>75960,00</w:t>
            </w:r>
          </w:p>
        </w:tc>
        <w:tc>
          <w:tcPr>
            <w:tcW w:w="127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75960,00</w:t>
            </w:r>
          </w:p>
        </w:tc>
        <w:tc>
          <w:tcPr>
            <w:tcW w:w="125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75960,00</w:t>
            </w:r>
          </w:p>
        </w:tc>
        <w:tc>
          <w:tcPr>
            <w:tcW w:w="992"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295"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color w:val="333333"/>
                <w:sz w:val="24"/>
                <w:szCs w:val="24"/>
              </w:rPr>
            </w:pPr>
            <w:r w:rsidRPr="00283FE6">
              <w:rPr>
                <w:rFonts w:ascii="Times New Roman" w:hAnsi="Times New Roman" w:cs="Times New Roman"/>
                <w:color w:val="333333"/>
                <w:sz w:val="24"/>
                <w:szCs w:val="24"/>
              </w:rPr>
              <w:t>75960,00</w:t>
            </w:r>
          </w:p>
        </w:tc>
        <w:tc>
          <w:tcPr>
            <w:tcW w:w="1148"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20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75960,00</w:t>
            </w:r>
          </w:p>
        </w:tc>
        <w:tc>
          <w:tcPr>
            <w:tcW w:w="108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71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72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724"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r>
      <w:tr w:rsidR="00283FE6" w:rsidRPr="00283FE6" w:rsidTr="00283FE6">
        <w:trPr>
          <w:trHeight w:val="223"/>
          <w:jc w:val="center"/>
        </w:trPr>
        <w:tc>
          <w:tcPr>
            <w:tcW w:w="2724"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sz w:val="24"/>
                <w:szCs w:val="24"/>
              </w:rPr>
            </w:pPr>
            <w:r w:rsidRPr="00283FE6">
              <w:rPr>
                <w:rFonts w:ascii="Times New Roman" w:hAnsi="Times New Roman" w:cs="Times New Roman"/>
                <w:sz w:val="24"/>
                <w:szCs w:val="24"/>
              </w:rPr>
              <w:t>Коммунальные услуги</w:t>
            </w:r>
          </w:p>
        </w:tc>
        <w:tc>
          <w:tcPr>
            <w:tcW w:w="689"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color w:val="333333"/>
                <w:sz w:val="24"/>
                <w:szCs w:val="24"/>
              </w:rPr>
            </w:pPr>
            <w:r w:rsidRPr="00283FE6">
              <w:rPr>
                <w:rFonts w:ascii="Times New Roman" w:hAnsi="Times New Roman" w:cs="Times New Roman"/>
                <w:color w:val="333333"/>
                <w:sz w:val="24"/>
                <w:szCs w:val="24"/>
              </w:rPr>
              <w:t>223</w:t>
            </w:r>
          </w:p>
        </w:tc>
        <w:tc>
          <w:tcPr>
            <w:tcW w:w="127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329931,00</w:t>
            </w:r>
          </w:p>
        </w:tc>
        <w:tc>
          <w:tcPr>
            <w:tcW w:w="1295"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330412,00</w:t>
            </w:r>
          </w:p>
        </w:tc>
        <w:tc>
          <w:tcPr>
            <w:tcW w:w="127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329049,00</w:t>
            </w:r>
          </w:p>
        </w:tc>
        <w:tc>
          <w:tcPr>
            <w:tcW w:w="125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329931,00</w:t>
            </w:r>
          </w:p>
        </w:tc>
        <w:tc>
          <w:tcPr>
            <w:tcW w:w="992"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295"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330412,00</w:t>
            </w:r>
          </w:p>
        </w:tc>
        <w:tc>
          <w:tcPr>
            <w:tcW w:w="1148"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20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329049,00</w:t>
            </w:r>
          </w:p>
        </w:tc>
        <w:tc>
          <w:tcPr>
            <w:tcW w:w="108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71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72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724"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r>
      <w:tr w:rsidR="00283FE6" w:rsidRPr="00283FE6" w:rsidTr="00283FE6">
        <w:trPr>
          <w:trHeight w:val="434"/>
          <w:jc w:val="center"/>
        </w:trPr>
        <w:tc>
          <w:tcPr>
            <w:tcW w:w="2724"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sz w:val="24"/>
                <w:szCs w:val="24"/>
              </w:rPr>
            </w:pPr>
            <w:r w:rsidRPr="00283FE6">
              <w:rPr>
                <w:rFonts w:ascii="Times New Roman" w:hAnsi="Times New Roman" w:cs="Times New Roman"/>
                <w:sz w:val="24"/>
                <w:szCs w:val="24"/>
              </w:rPr>
              <w:t>Арендная плата за пользование имуществом</w:t>
            </w:r>
          </w:p>
        </w:tc>
        <w:tc>
          <w:tcPr>
            <w:tcW w:w="689"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color w:val="333333"/>
                <w:sz w:val="24"/>
                <w:szCs w:val="24"/>
              </w:rPr>
            </w:pPr>
            <w:r w:rsidRPr="00283FE6">
              <w:rPr>
                <w:rFonts w:ascii="Times New Roman" w:hAnsi="Times New Roman" w:cs="Times New Roman"/>
                <w:color w:val="333333"/>
                <w:sz w:val="24"/>
                <w:szCs w:val="24"/>
              </w:rPr>
              <w:t>224</w:t>
            </w:r>
          </w:p>
        </w:tc>
        <w:tc>
          <w:tcPr>
            <w:tcW w:w="127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295"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27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25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992"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295"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148"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20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08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71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72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724"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r>
      <w:tr w:rsidR="00283FE6" w:rsidRPr="00283FE6" w:rsidTr="00283FE6">
        <w:trPr>
          <w:trHeight w:val="434"/>
          <w:jc w:val="center"/>
        </w:trPr>
        <w:tc>
          <w:tcPr>
            <w:tcW w:w="2724"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sz w:val="24"/>
                <w:szCs w:val="24"/>
              </w:rPr>
            </w:pPr>
            <w:r w:rsidRPr="00283FE6">
              <w:rPr>
                <w:rFonts w:ascii="Times New Roman" w:hAnsi="Times New Roman" w:cs="Times New Roman"/>
                <w:sz w:val="24"/>
                <w:szCs w:val="24"/>
              </w:rPr>
              <w:t>Работы, услуги по содержанию имущества</w:t>
            </w:r>
          </w:p>
        </w:tc>
        <w:tc>
          <w:tcPr>
            <w:tcW w:w="689"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color w:val="333333"/>
                <w:sz w:val="24"/>
                <w:szCs w:val="24"/>
              </w:rPr>
            </w:pPr>
            <w:r w:rsidRPr="00283FE6">
              <w:rPr>
                <w:rFonts w:ascii="Times New Roman" w:hAnsi="Times New Roman" w:cs="Times New Roman"/>
                <w:color w:val="333333"/>
                <w:sz w:val="24"/>
                <w:szCs w:val="24"/>
              </w:rPr>
              <w:t>225</w:t>
            </w:r>
          </w:p>
        </w:tc>
        <w:tc>
          <w:tcPr>
            <w:tcW w:w="127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229709,00</w:t>
            </w:r>
          </w:p>
        </w:tc>
        <w:tc>
          <w:tcPr>
            <w:tcW w:w="1295"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229709,00</w:t>
            </w:r>
          </w:p>
        </w:tc>
        <w:tc>
          <w:tcPr>
            <w:tcW w:w="127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229709,00</w:t>
            </w:r>
          </w:p>
        </w:tc>
        <w:tc>
          <w:tcPr>
            <w:tcW w:w="125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color w:val="333333"/>
                <w:sz w:val="24"/>
                <w:szCs w:val="24"/>
              </w:rPr>
            </w:pPr>
            <w:r w:rsidRPr="00283FE6">
              <w:rPr>
                <w:rFonts w:ascii="Times New Roman" w:hAnsi="Times New Roman" w:cs="Times New Roman"/>
                <w:color w:val="333333"/>
                <w:sz w:val="24"/>
                <w:szCs w:val="24"/>
              </w:rPr>
              <w:t>229709,00</w:t>
            </w:r>
          </w:p>
        </w:tc>
        <w:tc>
          <w:tcPr>
            <w:tcW w:w="992"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295"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229709,00</w:t>
            </w:r>
          </w:p>
        </w:tc>
        <w:tc>
          <w:tcPr>
            <w:tcW w:w="1148"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20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229709,00</w:t>
            </w:r>
          </w:p>
        </w:tc>
        <w:tc>
          <w:tcPr>
            <w:tcW w:w="108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71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72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724"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r>
      <w:tr w:rsidR="00283FE6" w:rsidRPr="00283FE6" w:rsidTr="00283FE6">
        <w:trPr>
          <w:trHeight w:val="223"/>
          <w:jc w:val="center"/>
        </w:trPr>
        <w:tc>
          <w:tcPr>
            <w:tcW w:w="2724"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sz w:val="24"/>
                <w:szCs w:val="24"/>
              </w:rPr>
            </w:pPr>
            <w:r w:rsidRPr="00283FE6">
              <w:rPr>
                <w:rFonts w:ascii="Times New Roman" w:hAnsi="Times New Roman" w:cs="Times New Roman"/>
                <w:sz w:val="24"/>
                <w:szCs w:val="24"/>
              </w:rPr>
              <w:t>Прочие работы, услуги</w:t>
            </w:r>
          </w:p>
        </w:tc>
        <w:tc>
          <w:tcPr>
            <w:tcW w:w="689"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color w:val="333333"/>
                <w:sz w:val="24"/>
                <w:szCs w:val="24"/>
              </w:rPr>
            </w:pPr>
            <w:r w:rsidRPr="00283FE6">
              <w:rPr>
                <w:rFonts w:ascii="Times New Roman" w:hAnsi="Times New Roman" w:cs="Times New Roman"/>
                <w:color w:val="333333"/>
                <w:sz w:val="24"/>
                <w:szCs w:val="24"/>
              </w:rPr>
              <w:t>226</w:t>
            </w:r>
          </w:p>
        </w:tc>
        <w:tc>
          <w:tcPr>
            <w:tcW w:w="127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43140,00</w:t>
            </w:r>
          </w:p>
        </w:tc>
        <w:tc>
          <w:tcPr>
            <w:tcW w:w="1295"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43140,00</w:t>
            </w:r>
          </w:p>
        </w:tc>
        <w:tc>
          <w:tcPr>
            <w:tcW w:w="127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43140,00</w:t>
            </w:r>
          </w:p>
        </w:tc>
        <w:tc>
          <w:tcPr>
            <w:tcW w:w="125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sz w:val="24"/>
                <w:szCs w:val="24"/>
              </w:rPr>
            </w:pPr>
            <w:r w:rsidRPr="00283FE6">
              <w:rPr>
                <w:rFonts w:ascii="Times New Roman" w:hAnsi="Times New Roman" w:cs="Times New Roman"/>
                <w:color w:val="333333"/>
                <w:sz w:val="24"/>
                <w:szCs w:val="24"/>
              </w:rPr>
              <w:t>43140,00</w:t>
            </w:r>
          </w:p>
        </w:tc>
        <w:tc>
          <w:tcPr>
            <w:tcW w:w="992"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295"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43140,00</w:t>
            </w:r>
          </w:p>
        </w:tc>
        <w:tc>
          <w:tcPr>
            <w:tcW w:w="1148"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20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43140,00</w:t>
            </w:r>
          </w:p>
        </w:tc>
        <w:tc>
          <w:tcPr>
            <w:tcW w:w="108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71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72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724"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r>
      <w:tr w:rsidR="00283FE6" w:rsidRPr="00283FE6" w:rsidTr="00283FE6">
        <w:trPr>
          <w:trHeight w:val="372"/>
          <w:jc w:val="center"/>
        </w:trPr>
        <w:tc>
          <w:tcPr>
            <w:tcW w:w="2724"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sz w:val="24"/>
                <w:szCs w:val="24"/>
              </w:rPr>
            </w:pPr>
            <w:r w:rsidRPr="00283FE6">
              <w:rPr>
                <w:rFonts w:ascii="Times New Roman" w:hAnsi="Times New Roman" w:cs="Times New Roman"/>
                <w:sz w:val="24"/>
                <w:szCs w:val="24"/>
              </w:rPr>
              <w:t>Безвозмездные перечисления организациям, всего</w:t>
            </w:r>
          </w:p>
        </w:tc>
        <w:tc>
          <w:tcPr>
            <w:tcW w:w="689"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color w:val="333333"/>
                <w:sz w:val="24"/>
                <w:szCs w:val="24"/>
              </w:rPr>
            </w:pPr>
            <w:r w:rsidRPr="00283FE6">
              <w:rPr>
                <w:rFonts w:ascii="Times New Roman" w:hAnsi="Times New Roman" w:cs="Times New Roman"/>
                <w:color w:val="333333"/>
                <w:sz w:val="24"/>
                <w:szCs w:val="24"/>
              </w:rPr>
              <w:t>240</w:t>
            </w:r>
          </w:p>
        </w:tc>
        <w:tc>
          <w:tcPr>
            <w:tcW w:w="127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295"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27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25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992"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295"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148"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20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08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71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72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724"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r>
      <w:tr w:rsidR="00283FE6" w:rsidRPr="00283FE6" w:rsidTr="00283FE6">
        <w:trPr>
          <w:trHeight w:val="223"/>
          <w:jc w:val="center"/>
        </w:trPr>
        <w:tc>
          <w:tcPr>
            <w:tcW w:w="2724"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sz w:val="24"/>
                <w:szCs w:val="24"/>
              </w:rPr>
            </w:pPr>
            <w:r w:rsidRPr="00283FE6">
              <w:rPr>
                <w:rFonts w:ascii="Times New Roman" w:hAnsi="Times New Roman" w:cs="Times New Roman"/>
                <w:sz w:val="24"/>
                <w:szCs w:val="24"/>
              </w:rPr>
              <w:t>из них:</w:t>
            </w:r>
          </w:p>
        </w:tc>
        <w:tc>
          <w:tcPr>
            <w:tcW w:w="689"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color w:val="000000"/>
                <w:sz w:val="24"/>
                <w:szCs w:val="24"/>
              </w:rPr>
            </w:pPr>
          </w:p>
        </w:tc>
        <w:tc>
          <w:tcPr>
            <w:tcW w:w="127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000000"/>
                <w:sz w:val="24"/>
                <w:szCs w:val="24"/>
              </w:rPr>
            </w:pPr>
          </w:p>
        </w:tc>
        <w:tc>
          <w:tcPr>
            <w:tcW w:w="1295"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000000"/>
                <w:sz w:val="24"/>
                <w:szCs w:val="24"/>
              </w:rPr>
            </w:pPr>
          </w:p>
        </w:tc>
        <w:tc>
          <w:tcPr>
            <w:tcW w:w="127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000000"/>
                <w:sz w:val="24"/>
                <w:szCs w:val="24"/>
              </w:rPr>
            </w:pPr>
          </w:p>
        </w:tc>
        <w:tc>
          <w:tcPr>
            <w:tcW w:w="125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000000"/>
                <w:sz w:val="24"/>
                <w:szCs w:val="24"/>
              </w:rPr>
            </w:pPr>
          </w:p>
        </w:tc>
        <w:tc>
          <w:tcPr>
            <w:tcW w:w="992"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000000"/>
                <w:sz w:val="24"/>
                <w:szCs w:val="24"/>
              </w:rPr>
            </w:pPr>
          </w:p>
        </w:tc>
        <w:tc>
          <w:tcPr>
            <w:tcW w:w="1295"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000000"/>
                <w:sz w:val="24"/>
                <w:szCs w:val="24"/>
              </w:rPr>
            </w:pPr>
          </w:p>
        </w:tc>
        <w:tc>
          <w:tcPr>
            <w:tcW w:w="1148"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000000"/>
                <w:sz w:val="24"/>
                <w:szCs w:val="24"/>
              </w:rPr>
            </w:pPr>
          </w:p>
        </w:tc>
        <w:tc>
          <w:tcPr>
            <w:tcW w:w="120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000000"/>
                <w:sz w:val="24"/>
                <w:szCs w:val="24"/>
              </w:rPr>
            </w:pPr>
          </w:p>
        </w:tc>
        <w:tc>
          <w:tcPr>
            <w:tcW w:w="108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000000"/>
                <w:sz w:val="24"/>
                <w:szCs w:val="24"/>
              </w:rPr>
            </w:pPr>
          </w:p>
        </w:tc>
        <w:tc>
          <w:tcPr>
            <w:tcW w:w="71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000000"/>
                <w:sz w:val="24"/>
                <w:szCs w:val="24"/>
              </w:rPr>
            </w:pPr>
          </w:p>
        </w:tc>
        <w:tc>
          <w:tcPr>
            <w:tcW w:w="72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000000"/>
                <w:sz w:val="24"/>
                <w:szCs w:val="24"/>
              </w:rPr>
            </w:pPr>
          </w:p>
        </w:tc>
        <w:tc>
          <w:tcPr>
            <w:tcW w:w="724"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000000"/>
                <w:sz w:val="24"/>
                <w:szCs w:val="24"/>
              </w:rPr>
            </w:pPr>
          </w:p>
        </w:tc>
      </w:tr>
      <w:tr w:rsidR="00283FE6" w:rsidRPr="00283FE6" w:rsidTr="00283FE6">
        <w:trPr>
          <w:trHeight w:val="372"/>
          <w:jc w:val="center"/>
        </w:trPr>
        <w:tc>
          <w:tcPr>
            <w:tcW w:w="2724" w:type="dxa"/>
            <w:tcBorders>
              <w:top w:val="single" w:sz="12" w:space="0" w:color="auto"/>
              <w:left w:val="single" w:sz="12" w:space="0" w:color="auto"/>
              <w:bottom w:val="single" w:sz="2" w:space="0" w:color="000000"/>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sz w:val="24"/>
                <w:szCs w:val="24"/>
              </w:rPr>
            </w:pPr>
            <w:r w:rsidRPr="00283FE6">
              <w:rPr>
                <w:rFonts w:ascii="Times New Roman" w:hAnsi="Times New Roman" w:cs="Times New Roman"/>
                <w:sz w:val="24"/>
                <w:szCs w:val="24"/>
              </w:rPr>
              <w:lastRenderedPageBreak/>
              <w:t xml:space="preserve">Безвозмездные перечисления </w:t>
            </w:r>
            <w:proofErr w:type="gramStart"/>
            <w:r w:rsidRPr="00283FE6">
              <w:rPr>
                <w:rFonts w:ascii="Times New Roman" w:hAnsi="Times New Roman" w:cs="Times New Roman"/>
                <w:sz w:val="24"/>
                <w:szCs w:val="24"/>
              </w:rPr>
              <w:t>государственным  и</w:t>
            </w:r>
            <w:proofErr w:type="gramEnd"/>
            <w:r w:rsidRPr="00283FE6">
              <w:rPr>
                <w:rFonts w:ascii="Times New Roman" w:hAnsi="Times New Roman" w:cs="Times New Roman"/>
                <w:sz w:val="24"/>
                <w:szCs w:val="24"/>
              </w:rPr>
              <w:t xml:space="preserve"> муниципальным организациям</w:t>
            </w:r>
          </w:p>
        </w:tc>
        <w:tc>
          <w:tcPr>
            <w:tcW w:w="689"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color w:val="333333"/>
                <w:sz w:val="24"/>
                <w:szCs w:val="24"/>
              </w:rPr>
            </w:pPr>
            <w:r w:rsidRPr="00283FE6">
              <w:rPr>
                <w:rFonts w:ascii="Times New Roman" w:hAnsi="Times New Roman" w:cs="Times New Roman"/>
                <w:color w:val="333333"/>
                <w:sz w:val="24"/>
                <w:szCs w:val="24"/>
              </w:rPr>
              <w:t>241</w:t>
            </w:r>
          </w:p>
        </w:tc>
        <w:tc>
          <w:tcPr>
            <w:tcW w:w="127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295"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27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25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992"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295"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148"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20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08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71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72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724"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r>
      <w:tr w:rsidR="00283FE6" w:rsidRPr="00283FE6" w:rsidTr="00283FE6">
        <w:trPr>
          <w:trHeight w:val="223"/>
          <w:jc w:val="center"/>
        </w:trPr>
        <w:tc>
          <w:tcPr>
            <w:tcW w:w="2724" w:type="dxa"/>
            <w:tcBorders>
              <w:top w:val="single" w:sz="2" w:space="0" w:color="000000"/>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sz w:val="24"/>
                <w:szCs w:val="24"/>
              </w:rPr>
            </w:pPr>
            <w:r w:rsidRPr="00283FE6">
              <w:rPr>
                <w:rFonts w:ascii="Times New Roman" w:hAnsi="Times New Roman" w:cs="Times New Roman"/>
                <w:sz w:val="24"/>
                <w:szCs w:val="24"/>
              </w:rPr>
              <w:t>Социальное обеспечение, всего</w:t>
            </w:r>
          </w:p>
        </w:tc>
        <w:tc>
          <w:tcPr>
            <w:tcW w:w="689"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color w:val="333333"/>
                <w:sz w:val="24"/>
                <w:szCs w:val="24"/>
              </w:rPr>
            </w:pPr>
            <w:r w:rsidRPr="00283FE6">
              <w:rPr>
                <w:rFonts w:ascii="Times New Roman" w:hAnsi="Times New Roman" w:cs="Times New Roman"/>
                <w:color w:val="333333"/>
                <w:sz w:val="24"/>
                <w:szCs w:val="24"/>
              </w:rPr>
              <w:t>260</w:t>
            </w:r>
          </w:p>
        </w:tc>
        <w:tc>
          <w:tcPr>
            <w:tcW w:w="127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295"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27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25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992"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295"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148"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20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08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71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72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724"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r>
      <w:tr w:rsidR="00283FE6" w:rsidRPr="00283FE6" w:rsidTr="00283FE6">
        <w:trPr>
          <w:trHeight w:val="223"/>
          <w:jc w:val="center"/>
        </w:trPr>
        <w:tc>
          <w:tcPr>
            <w:tcW w:w="2724"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sz w:val="24"/>
                <w:szCs w:val="24"/>
              </w:rPr>
            </w:pPr>
            <w:r w:rsidRPr="00283FE6">
              <w:rPr>
                <w:rFonts w:ascii="Times New Roman" w:hAnsi="Times New Roman" w:cs="Times New Roman"/>
                <w:sz w:val="24"/>
                <w:szCs w:val="24"/>
              </w:rPr>
              <w:t>из них:</w:t>
            </w:r>
          </w:p>
        </w:tc>
        <w:tc>
          <w:tcPr>
            <w:tcW w:w="689"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color w:val="000000"/>
                <w:sz w:val="24"/>
                <w:szCs w:val="24"/>
              </w:rPr>
            </w:pPr>
          </w:p>
        </w:tc>
        <w:tc>
          <w:tcPr>
            <w:tcW w:w="127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000000"/>
                <w:sz w:val="24"/>
                <w:szCs w:val="24"/>
              </w:rPr>
            </w:pPr>
          </w:p>
        </w:tc>
        <w:tc>
          <w:tcPr>
            <w:tcW w:w="1295"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000000"/>
                <w:sz w:val="24"/>
                <w:szCs w:val="24"/>
              </w:rPr>
            </w:pPr>
            <w:r w:rsidRPr="00283FE6">
              <w:rPr>
                <w:rFonts w:ascii="Times New Roman" w:hAnsi="Times New Roman" w:cs="Times New Roman"/>
                <w:color w:val="000000"/>
                <w:sz w:val="24"/>
                <w:szCs w:val="24"/>
              </w:rPr>
              <w:t>0.00</w:t>
            </w:r>
          </w:p>
        </w:tc>
        <w:tc>
          <w:tcPr>
            <w:tcW w:w="127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000000"/>
                <w:sz w:val="24"/>
                <w:szCs w:val="24"/>
              </w:rPr>
            </w:pPr>
            <w:r w:rsidRPr="00283FE6">
              <w:rPr>
                <w:rFonts w:ascii="Times New Roman" w:hAnsi="Times New Roman" w:cs="Times New Roman"/>
                <w:color w:val="000000"/>
                <w:sz w:val="24"/>
                <w:szCs w:val="24"/>
              </w:rPr>
              <w:t>0.00</w:t>
            </w:r>
          </w:p>
        </w:tc>
        <w:tc>
          <w:tcPr>
            <w:tcW w:w="125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000000"/>
                <w:sz w:val="24"/>
                <w:szCs w:val="24"/>
              </w:rPr>
            </w:pPr>
            <w:r w:rsidRPr="00283FE6">
              <w:rPr>
                <w:rFonts w:ascii="Times New Roman" w:hAnsi="Times New Roman" w:cs="Times New Roman"/>
                <w:color w:val="000000"/>
                <w:sz w:val="24"/>
                <w:szCs w:val="24"/>
              </w:rPr>
              <w:t>0.00</w:t>
            </w:r>
          </w:p>
        </w:tc>
        <w:tc>
          <w:tcPr>
            <w:tcW w:w="992"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000000"/>
                <w:sz w:val="24"/>
                <w:szCs w:val="24"/>
              </w:rPr>
            </w:pPr>
            <w:r w:rsidRPr="00283FE6">
              <w:rPr>
                <w:rFonts w:ascii="Times New Roman" w:hAnsi="Times New Roman" w:cs="Times New Roman"/>
                <w:color w:val="000000"/>
                <w:sz w:val="24"/>
                <w:szCs w:val="24"/>
              </w:rPr>
              <w:t>0.00</w:t>
            </w:r>
          </w:p>
        </w:tc>
        <w:tc>
          <w:tcPr>
            <w:tcW w:w="1295"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000000"/>
                <w:sz w:val="24"/>
                <w:szCs w:val="24"/>
              </w:rPr>
            </w:pPr>
            <w:r w:rsidRPr="00283FE6">
              <w:rPr>
                <w:rFonts w:ascii="Times New Roman" w:hAnsi="Times New Roman" w:cs="Times New Roman"/>
                <w:color w:val="000000"/>
                <w:sz w:val="24"/>
                <w:szCs w:val="24"/>
              </w:rPr>
              <w:t>0.00</w:t>
            </w:r>
          </w:p>
        </w:tc>
        <w:tc>
          <w:tcPr>
            <w:tcW w:w="1148"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000000"/>
                <w:sz w:val="24"/>
                <w:szCs w:val="24"/>
              </w:rPr>
            </w:pPr>
            <w:r w:rsidRPr="00283FE6">
              <w:rPr>
                <w:rFonts w:ascii="Times New Roman" w:hAnsi="Times New Roman" w:cs="Times New Roman"/>
                <w:color w:val="000000"/>
                <w:sz w:val="24"/>
                <w:szCs w:val="24"/>
              </w:rPr>
              <w:t>0.00</w:t>
            </w:r>
          </w:p>
        </w:tc>
        <w:tc>
          <w:tcPr>
            <w:tcW w:w="120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000000"/>
                <w:sz w:val="24"/>
                <w:szCs w:val="24"/>
              </w:rPr>
            </w:pPr>
            <w:r w:rsidRPr="00283FE6">
              <w:rPr>
                <w:rFonts w:ascii="Times New Roman" w:hAnsi="Times New Roman" w:cs="Times New Roman"/>
                <w:color w:val="000000"/>
                <w:sz w:val="24"/>
                <w:szCs w:val="24"/>
              </w:rPr>
              <w:t>0.00</w:t>
            </w:r>
          </w:p>
        </w:tc>
        <w:tc>
          <w:tcPr>
            <w:tcW w:w="108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000000"/>
                <w:sz w:val="24"/>
                <w:szCs w:val="24"/>
              </w:rPr>
            </w:pPr>
            <w:r w:rsidRPr="00283FE6">
              <w:rPr>
                <w:rFonts w:ascii="Times New Roman" w:hAnsi="Times New Roman" w:cs="Times New Roman"/>
                <w:color w:val="000000"/>
                <w:sz w:val="24"/>
                <w:szCs w:val="24"/>
              </w:rPr>
              <w:t>0.00</w:t>
            </w:r>
          </w:p>
        </w:tc>
        <w:tc>
          <w:tcPr>
            <w:tcW w:w="71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000000"/>
                <w:sz w:val="24"/>
                <w:szCs w:val="24"/>
              </w:rPr>
            </w:pPr>
            <w:r w:rsidRPr="00283FE6">
              <w:rPr>
                <w:rFonts w:ascii="Times New Roman" w:hAnsi="Times New Roman" w:cs="Times New Roman"/>
                <w:color w:val="000000"/>
                <w:sz w:val="24"/>
                <w:szCs w:val="24"/>
              </w:rPr>
              <w:t>0.00</w:t>
            </w:r>
          </w:p>
        </w:tc>
        <w:tc>
          <w:tcPr>
            <w:tcW w:w="72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000000"/>
                <w:sz w:val="24"/>
                <w:szCs w:val="24"/>
              </w:rPr>
            </w:pPr>
            <w:r w:rsidRPr="00283FE6">
              <w:rPr>
                <w:rFonts w:ascii="Times New Roman" w:hAnsi="Times New Roman" w:cs="Times New Roman"/>
                <w:color w:val="000000"/>
                <w:sz w:val="24"/>
                <w:szCs w:val="24"/>
              </w:rPr>
              <w:t>0.00</w:t>
            </w:r>
          </w:p>
        </w:tc>
        <w:tc>
          <w:tcPr>
            <w:tcW w:w="724"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000000"/>
                <w:sz w:val="24"/>
                <w:szCs w:val="24"/>
              </w:rPr>
            </w:pPr>
            <w:r w:rsidRPr="00283FE6">
              <w:rPr>
                <w:rFonts w:ascii="Times New Roman" w:hAnsi="Times New Roman" w:cs="Times New Roman"/>
                <w:color w:val="000000"/>
                <w:sz w:val="24"/>
                <w:szCs w:val="24"/>
              </w:rPr>
              <w:t>0.00</w:t>
            </w:r>
          </w:p>
        </w:tc>
      </w:tr>
      <w:tr w:rsidR="00283FE6" w:rsidRPr="00283FE6" w:rsidTr="00283FE6">
        <w:trPr>
          <w:trHeight w:val="223"/>
          <w:jc w:val="center"/>
        </w:trPr>
        <w:tc>
          <w:tcPr>
            <w:tcW w:w="2724"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sz w:val="24"/>
                <w:szCs w:val="24"/>
              </w:rPr>
            </w:pPr>
            <w:r w:rsidRPr="00283FE6">
              <w:rPr>
                <w:rFonts w:ascii="Times New Roman" w:hAnsi="Times New Roman" w:cs="Times New Roman"/>
                <w:sz w:val="24"/>
                <w:szCs w:val="24"/>
              </w:rPr>
              <w:t>Пособия по социальной помощи населению</w:t>
            </w:r>
          </w:p>
        </w:tc>
        <w:tc>
          <w:tcPr>
            <w:tcW w:w="689"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color w:val="333333"/>
                <w:sz w:val="24"/>
                <w:szCs w:val="24"/>
              </w:rPr>
            </w:pPr>
            <w:r w:rsidRPr="00283FE6">
              <w:rPr>
                <w:rFonts w:ascii="Times New Roman" w:hAnsi="Times New Roman" w:cs="Times New Roman"/>
                <w:color w:val="333333"/>
                <w:sz w:val="24"/>
                <w:szCs w:val="24"/>
              </w:rPr>
              <w:t>262</w:t>
            </w:r>
          </w:p>
        </w:tc>
        <w:tc>
          <w:tcPr>
            <w:tcW w:w="127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295"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27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25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992"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295"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148"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20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08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71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72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724"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r>
      <w:tr w:rsidR="00283FE6" w:rsidRPr="00283FE6" w:rsidTr="00283FE6">
        <w:trPr>
          <w:trHeight w:val="552"/>
          <w:jc w:val="center"/>
        </w:trPr>
        <w:tc>
          <w:tcPr>
            <w:tcW w:w="2724"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sz w:val="24"/>
                <w:szCs w:val="24"/>
              </w:rPr>
            </w:pPr>
            <w:r w:rsidRPr="00283FE6">
              <w:rPr>
                <w:rFonts w:ascii="Times New Roman" w:hAnsi="Times New Roman" w:cs="Times New Roman"/>
                <w:sz w:val="24"/>
                <w:szCs w:val="24"/>
              </w:rPr>
              <w:t>Пенсии, пособия, выплачиваемые организациями сектора государственного управления</w:t>
            </w:r>
          </w:p>
        </w:tc>
        <w:tc>
          <w:tcPr>
            <w:tcW w:w="689"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color w:val="333333"/>
                <w:sz w:val="24"/>
                <w:szCs w:val="24"/>
              </w:rPr>
            </w:pPr>
            <w:r w:rsidRPr="00283FE6">
              <w:rPr>
                <w:rFonts w:ascii="Times New Roman" w:hAnsi="Times New Roman" w:cs="Times New Roman"/>
                <w:color w:val="333333"/>
                <w:sz w:val="24"/>
                <w:szCs w:val="24"/>
              </w:rPr>
              <w:t>263</w:t>
            </w:r>
          </w:p>
        </w:tc>
        <w:tc>
          <w:tcPr>
            <w:tcW w:w="127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295"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27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25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992"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295"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148"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20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08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71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72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724"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r>
      <w:tr w:rsidR="00283FE6" w:rsidRPr="00283FE6" w:rsidTr="00283FE6">
        <w:trPr>
          <w:trHeight w:val="223"/>
          <w:jc w:val="center"/>
        </w:trPr>
        <w:tc>
          <w:tcPr>
            <w:tcW w:w="2724"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b/>
                <w:bCs/>
                <w:sz w:val="24"/>
                <w:szCs w:val="24"/>
              </w:rPr>
            </w:pPr>
            <w:r w:rsidRPr="00283FE6">
              <w:rPr>
                <w:rFonts w:ascii="Times New Roman" w:hAnsi="Times New Roman" w:cs="Times New Roman"/>
                <w:b/>
                <w:bCs/>
                <w:sz w:val="24"/>
                <w:szCs w:val="24"/>
              </w:rPr>
              <w:t>Прочие расходы</w:t>
            </w:r>
          </w:p>
        </w:tc>
        <w:tc>
          <w:tcPr>
            <w:tcW w:w="689"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b/>
                <w:bCs/>
                <w:color w:val="333333"/>
                <w:sz w:val="24"/>
                <w:szCs w:val="24"/>
              </w:rPr>
            </w:pPr>
            <w:r w:rsidRPr="00283FE6">
              <w:rPr>
                <w:rFonts w:ascii="Times New Roman" w:hAnsi="Times New Roman" w:cs="Times New Roman"/>
                <w:b/>
                <w:bCs/>
                <w:color w:val="333333"/>
                <w:sz w:val="24"/>
                <w:szCs w:val="24"/>
              </w:rPr>
              <w:t>290</w:t>
            </w:r>
          </w:p>
        </w:tc>
        <w:tc>
          <w:tcPr>
            <w:tcW w:w="127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b/>
                <w:bCs/>
                <w:color w:val="333333"/>
                <w:sz w:val="24"/>
                <w:szCs w:val="24"/>
              </w:rPr>
            </w:pPr>
            <w:r w:rsidRPr="00283FE6">
              <w:rPr>
                <w:rFonts w:ascii="Times New Roman" w:hAnsi="Times New Roman" w:cs="Times New Roman"/>
                <w:b/>
                <w:bCs/>
                <w:color w:val="333333"/>
                <w:sz w:val="24"/>
                <w:szCs w:val="24"/>
              </w:rPr>
              <w:t>196300,00</w:t>
            </w:r>
          </w:p>
        </w:tc>
        <w:tc>
          <w:tcPr>
            <w:tcW w:w="1295"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b/>
                <w:bCs/>
                <w:color w:val="333333"/>
                <w:sz w:val="24"/>
                <w:szCs w:val="24"/>
              </w:rPr>
            </w:pPr>
            <w:r w:rsidRPr="00283FE6">
              <w:rPr>
                <w:rFonts w:ascii="Times New Roman" w:hAnsi="Times New Roman" w:cs="Times New Roman"/>
                <w:b/>
                <w:bCs/>
                <w:color w:val="333333"/>
                <w:sz w:val="24"/>
                <w:szCs w:val="24"/>
              </w:rPr>
              <w:t>207600,00</w:t>
            </w:r>
          </w:p>
        </w:tc>
        <w:tc>
          <w:tcPr>
            <w:tcW w:w="127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b/>
                <w:bCs/>
                <w:color w:val="333333"/>
                <w:sz w:val="24"/>
                <w:szCs w:val="24"/>
              </w:rPr>
            </w:pPr>
            <w:r w:rsidRPr="00283FE6">
              <w:rPr>
                <w:rFonts w:ascii="Times New Roman" w:hAnsi="Times New Roman" w:cs="Times New Roman"/>
                <w:b/>
                <w:bCs/>
                <w:color w:val="333333"/>
                <w:sz w:val="24"/>
                <w:szCs w:val="24"/>
              </w:rPr>
              <w:t>207600,00</w:t>
            </w:r>
          </w:p>
        </w:tc>
        <w:tc>
          <w:tcPr>
            <w:tcW w:w="125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b/>
                <w:bCs/>
                <w:color w:val="000000"/>
                <w:sz w:val="24"/>
                <w:szCs w:val="24"/>
              </w:rPr>
            </w:pPr>
            <w:r w:rsidRPr="00283FE6">
              <w:rPr>
                <w:rFonts w:ascii="Times New Roman" w:hAnsi="Times New Roman" w:cs="Times New Roman"/>
                <w:b/>
                <w:bCs/>
                <w:color w:val="333333"/>
                <w:sz w:val="24"/>
                <w:szCs w:val="24"/>
              </w:rPr>
              <w:t>196300,00</w:t>
            </w:r>
          </w:p>
        </w:tc>
        <w:tc>
          <w:tcPr>
            <w:tcW w:w="992"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tabs>
                <w:tab w:val="left" w:pos="742"/>
              </w:tabs>
              <w:autoSpaceDE w:val="0"/>
              <w:autoSpaceDN w:val="0"/>
              <w:adjustRightInd w:val="0"/>
              <w:spacing w:after="0" w:line="240" w:lineRule="auto"/>
              <w:rPr>
                <w:rFonts w:ascii="Times New Roman" w:hAnsi="Times New Roman" w:cs="Times New Roman"/>
                <w:color w:val="333333"/>
                <w:sz w:val="24"/>
                <w:szCs w:val="24"/>
              </w:rPr>
            </w:pPr>
            <w:r w:rsidRPr="00283FE6">
              <w:rPr>
                <w:rFonts w:ascii="Times New Roman" w:hAnsi="Times New Roman" w:cs="Times New Roman"/>
                <w:color w:val="333333"/>
                <w:sz w:val="24"/>
                <w:szCs w:val="24"/>
              </w:rPr>
              <w:t>24100,00</w:t>
            </w:r>
          </w:p>
        </w:tc>
        <w:tc>
          <w:tcPr>
            <w:tcW w:w="1295"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b/>
                <w:bCs/>
                <w:color w:val="333333"/>
                <w:sz w:val="24"/>
                <w:szCs w:val="24"/>
              </w:rPr>
            </w:pPr>
            <w:r w:rsidRPr="00283FE6">
              <w:rPr>
                <w:rFonts w:ascii="Times New Roman" w:hAnsi="Times New Roman" w:cs="Times New Roman"/>
                <w:b/>
                <w:bCs/>
                <w:color w:val="333333"/>
                <w:sz w:val="24"/>
                <w:szCs w:val="24"/>
              </w:rPr>
              <w:t>207600,00</w:t>
            </w:r>
          </w:p>
        </w:tc>
        <w:tc>
          <w:tcPr>
            <w:tcW w:w="1148"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24100,00</w:t>
            </w:r>
          </w:p>
        </w:tc>
        <w:tc>
          <w:tcPr>
            <w:tcW w:w="120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b/>
                <w:bCs/>
                <w:color w:val="333333"/>
                <w:sz w:val="24"/>
                <w:szCs w:val="24"/>
              </w:rPr>
            </w:pPr>
            <w:r w:rsidRPr="00283FE6">
              <w:rPr>
                <w:rFonts w:ascii="Times New Roman" w:hAnsi="Times New Roman" w:cs="Times New Roman"/>
                <w:b/>
                <w:bCs/>
                <w:color w:val="333333"/>
                <w:sz w:val="24"/>
                <w:szCs w:val="24"/>
              </w:rPr>
              <w:t>207600,00</w:t>
            </w:r>
          </w:p>
        </w:tc>
        <w:tc>
          <w:tcPr>
            <w:tcW w:w="108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24100,00</w:t>
            </w:r>
          </w:p>
        </w:tc>
        <w:tc>
          <w:tcPr>
            <w:tcW w:w="71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72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724"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r>
      <w:tr w:rsidR="00283FE6" w:rsidRPr="00283FE6" w:rsidTr="00283FE6">
        <w:trPr>
          <w:trHeight w:val="413"/>
          <w:jc w:val="center"/>
        </w:trPr>
        <w:tc>
          <w:tcPr>
            <w:tcW w:w="2724"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b/>
                <w:bCs/>
                <w:sz w:val="24"/>
                <w:szCs w:val="24"/>
              </w:rPr>
            </w:pPr>
            <w:r w:rsidRPr="00283FE6">
              <w:rPr>
                <w:rFonts w:ascii="Times New Roman" w:hAnsi="Times New Roman" w:cs="Times New Roman"/>
                <w:b/>
                <w:bCs/>
                <w:sz w:val="24"/>
                <w:szCs w:val="24"/>
              </w:rPr>
              <w:t xml:space="preserve">Поступление нефинансовых активов, всего </w:t>
            </w:r>
          </w:p>
        </w:tc>
        <w:tc>
          <w:tcPr>
            <w:tcW w:w="689"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b/>
                <w:bCs/>
                <w:color w:val="333333"/>
                <w:sz w:val="24"/>
                <w:szCs w:val="24"/>
              </w:rPr>
            </w:pPr>
            <w:r w:rsidRPr="00283FE6">
              <w:rPr>
                <w:rFonts w:ascii="Times New Roman" w:hAnsi="Times New Roman" w:cs="Times New Roman"/>
                <w:b/>
                <w:bCs/>
                <w:color w:val="333333"/>
                <w:sz w:val="24"/>
                <w:szCs w:val="24"/>
              </w:rPr>
              <w:t>300</w:t>
            </w:r>
          </w:p>
        </w:tc>
        <w:tc>
          <w:tcPr>
            <w:tcW w:w="127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b/>
                <w:bCs/>
                <w:color w:val="333333"/>
                <w:sz w:val="24"/>
                <w:szCs w:val="24"/>
              </w:rPr>
            </w:pPr>
            <w:r w:rsidRPr="00283FE6">
              <w:rPr>
                <w:rFonts w:ascii="Times New Roman" w:hAnsi="Times New Roman" w:cs="Times New Roman"/>
                <w:b/>
                <w:bCs/>
                <w:color w:val="333333"/>
                <w:sz w:val="24"/>
                <w:szCs w:val="24"/>
              </w:rPr>
              <w:t>611900,00</w:t>
            </w:r>
          </w:p>
        </w:tc>
        <w:tc>
          <w:tcPr>
            <w:tcW w:w="1295"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b/>
                <w:bCs/>
                <w:color w:val="333333"/>
                <w:sz w:val="24"/>
                <w:szCs w:val="24"/>
              </w:rPr>
            </w:pPr>
            <w:r w:rsidRPr="00283FE6">
              <w:rPr>
                <w:rFonts w:ascii="Times New Roman" w:hAnsi="Times New Roman" w:cs="Times New Roman"/>
                <w:b/>
                <w:color w:val="333333"/>
                <w:sz w:val="24"/>
                <w:szCs w:val="24"/>
              </w:rPr>
              <w:t>482900,00</w:t>
            </w:r>
          </w:p>
        </w:tc>
        <w:tc>
          <w:tcPr>
            <w:tcW w:w="127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b/>
                <w:color w:val="333333"/>
                <w:sz w:val="24"/>
                <w:szCs w:val="24"/>
              </w:rPr>
            </w:pPr>
            <w:r w:rsidRPr="00283FE6">
              <w:rPr>
                <w:rFonts w:ascii="Times New Roman" w:hAnsi="Times New Roman" w:cs="Times New Roman"/>
                <w:b/>
                <w:color w:val="333333"/>
                <w:sz w:val="24"/>
                <w:szCs w:val="24"/>
              </w:rPr>
              <w:t>453100,00</w:t>
            </w:r>
          </w:p>
          <w:p w:rsidR="00283FE6" w:rsidRPr="00283FE6" w:rsidRDefault="00283FE6" w:rsidP="00283FE6">
            <w:pPr>
              <w:autoSpaceDE w:val="0"/>
              <w:autoSpaceDN w:val="0"/>
              <w:adjustRightInd w:val="0"/>
              <w:spacing w:after="0" w:line="240" w:lineRule="auto"/>
              <w:jc w:val="center"/>
              <w:rPr>
                <w:rFonts w:ascii="Times New Roman" w:hAnsi="Times New Roman" w:cs="Times New Roman"/>
                <w:b/>
                <w:bCs/>
                <w:color w:val="333333"/>
                <w:sz w:val="24"/>
                <w:szCs w:val="24"/>
              </w:rPr>
            </w:pPr>
          </w:p>
        </w:tc>
        <w:tc>
          <w:tcPr>
            <w:tcW w:w="125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b/>
                <w:bCs/>
                <w:color w:val="333333"/>
                <w:sz w:val="24"/>
                <w:szCs w:val="24"/>
              </w:rPr>
            </w:pPr>
            <w:r w:rsidRPr="00283FE6">
              <w:rPr>
                <w:rFonts w:ascii="Times New Roman" w:hAnsi="Times New Roman" w:cs="Times New Roman"/>
                <w:b/>
                <w:bCs/>
                <w:color w:val="333333"/>
                <w:sz w:val="24"/>
                <w:szCs w:val="24"/>
              </w:rPr>
              <w:t>611900,00</w:t>
            </w:r>
          </w:p>
        </w:tc>
        <w:tc>
          <w:tcPr>
            <w:tcW w:w="992"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bCs/>
                <w:color w:val="333333"/>
                <w:sz w:val="24"/>
                <w:szCs w:val="24"/>
              </w:rPr>
            </w:pPr>
            <w:r w:rsidRPr="00283FE6">
              <w:rPr>
                <w:rFonts w:ascii="Times New Roman" w:hAnsi="Times New Roman" w:cs="Times New Roman"/>
                <w:bCs/>
                <w:color w:val="333333"/>
                <w:sz w:val="24"/>
                <w:szCs w:val="24"/>
              </w:rPr>
              <w:t>8000,00</w:t>
            </w:r>
          </w:p>
        </w:tc>
        <w:tc>
          <w:tcPr>
            <w:tcW w:w="1295"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b/>
                <w:color w:val="333333"/>
                <w:sz w:val="24"/>
                <w:szCs w:val="24"/>
              </w:rPr>
            </w:pPr>
            <w:r w:rsidRPr="00283FE6">
              <w:rPr>
                <w:rFonts w:ascii="Times New Roman" w:hAnsi="Times New Roman" w:cs="Times New Roman"/>
                <w:b/>
                <w:color w:val="333333"/>
                <w:sz w:val="24"/>
                <w:szCs w:val="24"/>
              </w:rPr>
              <w:t>482900,00</w:t>
            </w:r>
          </w:p>
          <w:p w:rsidR="00283FE6" w:rsidRPr="00283FE6" w:rsidRDefault="00283FE6" w:rsidP="00283FE6">
            <w:pPr>
              <w:autoSpaceDE w:val="0"/>
              <w:autoSpaceDN w:val="0"/>
              <w:adjustRightInd w:val="0"/>
              <w:spacing w:after="0" w:line="240" w:lineRule="auto"/>
              <w:rPr>
                <w:rFonts w:ascii="Times New Roman" w:hAnsi="Times New Roman" w:cs="Times New Roman"/>
                <w:b/>
                <w:bCs/>
                <w:color w:val="333333"/>
                <w:sz w:val="24"/>
                <w:szCs w:val="24"/>
              </w:rPr>
            </w:pPr>
          </w:p>
        </w:tc>
        <w:tc>
          <w:tcPr>
            <w:tcW w:w="1148"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color w:val="333333"/>
                <w:sz w:val="24"/>
                <w:szCs w:val="24"/>
              </w:rPr>
            </w:pPr>
            <w:r w:rsidRPr="00283FE6">
              <w:rPr>
                <w:rFonts w:ascii="Times New Roman" w:hAnsi="Times New Roman" w:cs="Times New Roman"/>
                <w:color w:val="333333"/>
                <w:sz w:val="24"/>
                <w:szCs w:val="24"/>
              </w:rPr>
              <w:t>8000,00</w:t>
            </w:r>
          </w:p>
        </w:tc>
        <w:tc>
          <w:tcPr>
            <w:tcW w:w="120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b/>
                <w:color w:val="333333"/>
                <w:sz w:val="24"/>
                <w:szCs w:val="24"/>
              </w:rPr>
            </w:pPr>
            <w:r w:rsidRPr="00283FE6">
              <w:rPr>
                <w:rFonts w:ascii="Times New Roman" w:hAnsi="Times New Roman" w:cs="Times New Roman"/>
                <w:b/>
                <w:color w:val="333333"/>
                <w:sz w:val="24"/>
                <w:szCs w:val="24"/>
              </w:rPr>
              <w:t>453100,00</w:t>
            </w:r>
          </w:p>
          <w:p w:rsidR="00283FE6" w:rsidRPr="00283FE6" w:rsidRDefault="00283FE6" w:rsidP="00283FE6">
            <w:pPr>
              <w:autoSpaceDE w:val="0"/>
              <w:autoSpaceDN w:val="0"/>
              <w:adjustRightInd w:val="0"/>
              <w:spacing w:after="0" w:line="240" w:lineRule="auto"/>
              <w:jc w:val="center"/>
              <w:rPr>
                <w:rFonts w:ascii="Times New Roman" w:hAnsi="Times New Roman" w:cs="Times New Roman"/>
                <w:b/>
                <w:bCs/>
                <w:color w:val="333333"/>
                <w:sz w:val="24"/>
                <w:szCs w:val="24"/>
              </w:rPr>
            </w:pPr>
          </w:p>
        </w:tc>
        <w:tc>
          <w:tcPr>
            <w:tcW w:w="108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color w:val="333333"/>
                <w:sz w:val="24"/>
                <w:szCs w:val="24"/>
              </w:rPr>
            </w:pPr>
            <w:r w:rsidRPr="00283FE6">
              <w:rPr>
                <w:rFonts w:ascii="Times New Roman" w:hAnsi="Times New Roman" w:cs="Times New Roman"/>
                <w:color w:val="333333"/>
                <w:sz w:val="24"/>
                <w:szCs w:val="24"/>
              </w:rPr>
              <w:t>8000,00</w:t>
            </w:r>
          </w:p>
        </w:tc>
        <w:tc>
          <w:tcPr>
            <w:tcW w:w="71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72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724"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r>
      <w:tr w:rsidR="00283FE6" w:rsidRPr="00283FE6" w:rsidTr="00283FE6">
        <w:trPr>
          <w:trHeight w:val="223"/>
          <w:jc w:val="center"/>
        </w:trPr>
        <w:tc>
          <w:tcPr>
            <w:tcW w:w="2724"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sz w:val="24"/>
                <w:szCs w:val="24"/>
              </w:rPr>
            </w:pPr>
            <w:r w:rsidRPr="00283FE6">
              <w:rPr>
                <w:rFonts w:ascii="Times New Roman" w:hAnsi="Times New Roman" w:cs="Times New Roman"/>
                <w:sz w:val="24"/>
                <w:szCs w:val="24"/>
              </w:rPr>
              <w:t>из них:</w:t>
            </w:r>
          </w:p>
        </w:tc>
        <w:tc>
          <w:tcPr>
            <w:tcW w:w="689"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color w:val="333333"/>
                <w:sz w:val="24"/>
                <w:szCs w:val="24"/>
              </w:rPr>
            </w:pPr>
          </w:p>
        </w:tc>
        <w:tc>
          <w:tcPr>
            <w:tcW w:w="127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b/>
                <w:bCs/>
                <w:color w:val="333333"/>
                <w:sz w:val="24"/>
                <w:szCs w:val="24"/>
              </w:rPr>
            </w:pPr>
          </w:p>
        </w:tc>
        <w:tc>
          <w:tcPr>
            <w:tcW w:w="1295"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p>
        </w:tc>
        <w:tc>
          <w:tcPr>
            <w:tcW w:w="127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p>
        </w:tc>
        <w:tc>
          <w:tcPr>
            <w:tcW w:w="125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b/>
                <w:bCs/>
                <w:color w:val="333333"/>
                <w:sz w:val="24"/>
                <w:szCs w:val="24"/>
              </w:rPr>
            </w:pPr>
          </w:p>
        </w:tc>
        <w:tc>
          <w:tcPr>
            <w:tcW w:w="992"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p>
        </w:tc>
        <w:tc>
          <w:tcPr>
            <w:tcW w:w="1295"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b/>
                <w:bCs/>
                <w:color w:val="333333"/>
                <w:sz w:val="24"/>
                <w:szCs w:val="24"/>
              </w:rPr>
            </w:pPr>
          </w:p>
        </w:tc>
        <w:tc>
          <w:tcPr>
            <w:tcW w:w="1148"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p>
        </w:tc>
        <w:tc>
          <w:tcPr>
            <w:tcW w:w="120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b/>
                <w:bCs/>
                <w:color w:val="333333"/>
                <w:sz w:val="24"/>
                <w:szCs w:val="24"/>
              </w:rPr>
            </w:pPr>
          </w:p>
        </w:tc>
        <w:tc>
          <w:tcPr>
            <w:tcW w:w="108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p>
        </w:tc>
        <w:tc>
          <w:tcPr>
            <w:tcW w:w="71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p>
        </w:tc>
        <w:tc>
          <w:tcPr>
            <w:tcW w:w="72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p>
        </w:tc>
        <w:tc>
          <w:tcPr>
            <w:tcW w:w="724"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p>
        </w:tc>
      </w:tr>
      <w:tr w:rsidR="00283FE6" w:rsidRPr="00283FE6" w:rsidTr="00283FE6">
        <w:trPr>
          <w:trHeight w:val="223"/>
          <w:jc w:val="center"/>
        </w:trPr>
        <w:tc>
          <w:tcPr>
            <w:tcW w:w="2724"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sz w:val="24"/>
                <w:szCs w:val="24"/>
              </w:rPr>
            </w:pPr>
            <w:r w:rsidRPr="00283FE6">
              <w:rPr>
                <w:rFonts w:ascii="Times New Roman" w:hAnsi="Times New Roman" w:cs="Times New Roman"/>
                <w:sz w:val="24"/>
                <w:szCs w:val="24"/>
              </w:rPr>
              <w:t>Увеличение стоимости основных средств</w:t>
            </w:r>
          </w:p>
        </w:tc>
        <w:tc>
          <w:tcPr>
            <w:tcW w:w="689"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color w:val="333333"/>
                <w:sz w:val="24"/>
                <w:szCs w:val="24"/>
              </w:rPr>
            </w:pPr>
            <w:r w:rsidRPr="00283FE6">
              <w:rPr>
                <w:rFonts w:ascii="Times New Roman" w:hAnsi="Times New Roman" w:cs="Times New Roman"/>
                <w:color w:val="333333"/>
                <w:sz w:val="24"/>
                <w:szCs w:val="24"/>
              </w:rPr>
              <w:t>310</w:t>
            </w:r>
          </w:p>
        </w:tc>
        <w:tc>
          <w:tcPr>
            <w:tcW w:w="127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80560,00</w:t>
            </w:r>
          </w:p>
        </w:tc>
        <w:tc>
          <w:tcPr>
            <w:tcW w:w="1295"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21000.00</w:t>
            </w:r>
          </w:p>
        </w:tc>
        <w:tc>
          <w:tcPr>
            <w:tcW w:w="127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25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80560,00</w:t>
            </w:r>
          </w:p>
        </w:tc>
        <w:tc>
          <w:tcPr>
            <w:tcW w:w="992"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295"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21000.00</w:t>
            </w:r>
          </w:p>
        </w:tc>
        <w:tc>
          <w:tcPr>
            <w:tcW w:w="1148"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20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08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71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72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724"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r>
      <w:tr w:rsidR="00283FE6" w:rsidRPr="00283FE6" w:rsidTr="00283FE6">
        <w:trPr>
          <w:trHeight w:val="372"/>
          <w:jc w:val="center"/>
        </w:trPr>
        <w:tc>
          <w:tcPr>
            <w:tcW w:w="2724"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sz w:val="24"/>
                <w:szCs w:val="24"/>
              </w:rPr>
            </w:pPr>
            <w:r w:rsidRPr="00283FE6">
              <w:rPr>
                <w:rFonts w:ascii="Times New Roman" w:hAnsi="Times New Roman" w:cs="Times New Roman"/>
                <w:sz w:val="24"/>
                <w:szCs w:val="24"/>
              </w:rPr>
              <w:t>Увеличение стоимости нематериальных активов</w:t>
            </w:r>
          </w:p>
        </w:tc>
        <w:tc>
          <w:tcPr>
            <w:tcW w:w="689"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color w:val="333333"/>
                <w:sz w:val="24"/>
                <w:szCs w:val="24"/>
              </w:rPr>
            </w:pPr>
            <w:r w:rsidRPr="00283FE6">
              <w:rPr>
                <w:rFonts w:ascii="Times New Roman" w:hAnsi="Times New Roman" w:cs="Times New Roman"/>
                <w:color w:val="333333"/>
                <w:sz w:val="24"/>
                <w:szCs w:val="24"/>
              </w:rPr>
              <w:t>320</w:t>
            </w:r>
          </w:p>
        </w:tc>
        <w:tc>
          <w:tcPr>
            <w:tcW w:w="127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295"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27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25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992"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295"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148"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20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08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71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72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724"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r>
      <w:tr w:rsidR="00283FE6" w:rsidRPr="00283FE6" w:rsidTr="00283FE6">
        <w:trPr>
          <w:trHeight w:val="372"/>
          <w:jc w:val="center"/>
        </w:trPr>
        <w:tc>
          <w:tcPr>
            <w:tcW w:w="2724"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sz w:val="24"/>
                <w:szCs w:val="24"/>
              </w:rPr>
            </w:pPr>
            <w:r w:rsidRPr="00283FE6">
              <w:rPr>
                <w:rFonts w:ascii="Times New Roman" w:hAnsi="Times New Roman" w:cs="Times New Roman"/>
                <w:sz w:val="24"/>
                <w:szCs w:val="24"/>
              </w:rPr>
              <w:t>Увеличение стоимости непроизводственных активов</w:t>
            </w:r>
          </w:p>
        </w:tc>
        <w:tc>
          <w:tcPr>
            <w:tcW w:w="689"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color w:val="333333"/>
                <w:sz w:val="24"/>
                <w:szCs w:val="24"/>
              </w:rPr>
            </w:pPr>
            <w:r w:rsidRPr="00283FE6">
              <w:rPr>
                <w:rFonts w:ascii="Times New Roman" w:hAnsi="Times New Roman" w:cs="Times New Roman"/>
                <w:color w:val="333333"/>
                <w:sz w:val="24"/>
                <w:szCs w:val="24"/>
              </w:rPr>
              <w:t>330</w:t>
            </w:r>
          </w:p>
        </w:tc>
        <w:tc>
          <w:tcPr>
            <w:tcW w:w="127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295"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27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25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992"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295"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148"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20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08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71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72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724"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r>
      <w:tr w:rsidR="00283FE6" w:rsidRPr="00283FE6" w:rsidTr="00283FE6">
        <w:trPr>
          <w:trHeight w:val="434"/>
          <w:jc w:val="center"/>
        </w:trPr>
        <w:tc>
          <w:tcPr>
            <w:tcW w:w="2724"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sz w:val="24"/>
                <w:szCs w:val="24"/>
              </w:rPr>
            </w:pPr>
            <w:r w:rsidRPr="00283FE6">
              <w:rPr>
                <w:rFonts w:ascii="Times New Roman" w:hAnsi="Times New Roman" w:cs="Times New Roman"/>
                <w:sz w:val="24"/>
                <w:szCs w:val="24"/>
              </w:rPr>
              <w:t>Увеличение стоимости материальных запасов</w:t>
            </w:r>
          </w:p>
        </w:tc>
        <w:tc>
          <w:tcPr>
            <w:tcW w:w="689"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color w:val="333333"/>
                <w:sz w:val="24"/>
                <w:szCs w:val="24"/>
              </w:rPr>
            </w:pPr>
            <w:r w:rsidRPr="00283FE6">
              <w:rPr>
                <w:rFonts w:ascii="Times New Roman" w:hAnsi="Times New Roman" w:cs="Times New Roman"/>
                <w:color w:val="333333"/>
                <w:sz w:val="24"/>
                <w:szCs w:val="24"/>
              </w:rPr>
              <w:t>340</w:t>
            </w:r>
          </w:p>
        </w:tc>
        <w:tc>
          <w:tcPr>
            <w:tcW w:w="127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531340,00</w:t>
            </w:r>
          </w:p>
        </w:tc>
        <w:tc>
          <w:tcPr>
            <w:tcW w:w="1295"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461900,00</w:t>
            </w:r>
          </w:p>
        </w:tc>
        <w:tc>
          <w:tcPr>
            <w:tcW w:w="127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453100,00</w:t>
            </w:r>
          </w:p>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p>
        </w:tc>
        <w:tc>
          <w:tcPr>
            <w:tcW w:w="125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000000"/>
                <w:sz w:val="24"/>
                <w:szCs w:val="24"/>
              </w:rPr>
            </w:pPr>
            <w:r w:rsidRPr="00283FE6">
              <w:rPr>
                <w:rFonts w:ascii="Times New Roman" w:hAnsi="Times New Roman" w:cs="Times New Roman"/>
                <w:color w:val="333333"/>
                <w:sz w:val="24"/>
                <w:szCs w:val="24"/>
              </w:rPr>
              <w:t>531340,00</w:t>
            </w:r>
          </w:p>
        </w:tc>
        <w:tc>
          <w:tcPr>
            <w:tcW w:w="992"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color w:val="333333"/>
                <w:sz w:val="24"/>
                <w:szCs w:val="24"/>
              </w:rPr>
            </w:pPr>
            <w:r w:rsidRPr="00283FE6">
              <w:rPr>
                <w:rFonts w:ascii="Times New Roman" w:hAnsi="Times New Roman" w:cs="Times New Roman"/>
                <w:color w:val="333333"/>
                <w:sz w:val="24"/>
                <w:szCs w:val="24"/>
              </w:rPr>
              <w:t>8000.00</w:t>
            </w:r>
          </w:p>
        </w:tc>
        <w:tc>
          <w:tcPr>
            <w:tcW w:w="1295"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461900,00</w:t>
            </w:r>
          </w:p>
        </w:tc>
        <w:tc>
          <w:tcPr>
            <w:tcW w:w="1148"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color w:val="333333"/>
                <w:sz w:val="24"/>
                <w:szCs w:val="24"/>
              </w:rPr>
            </w:pPr>
            <w:r w:rsidRPr="00283FE6">
              <w:rPr>
                <w:rFonts w:ascii="Times New Roman" w:hAnsi="Times New Roman" w:cs="Times New Roman"/>
                <w:color w:val="333333"/>
                <w:sz w:val="24"/>
                <w:szCs w:val="24"/>
              </w:rPr>
              <w:t>8000.00</w:t>
            </w:r>
          </w:p>
        </w:tc>
        <w:tc>
          <w:tcPr>
            <w:tcW w:w="120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453100,00</w:t>
            </w:r>
          </w:p>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p>
        </w:tc>
        <w:tc>
          <w:tcPr>
            <w:tcW w:w="108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color w:val="333333"/>
                <w:sz w:val="24"/>
                <w:szCs w:val="24"/>
              </w:rPr>
            </w:pPr>
            <w:r w:rsidRPr="00283FE6">
              <w:rPr>
                <w:rFonts w:ascii="Times New Roman" w:hAnsi="Times New Roman" w:cs="Times New Roman"/>
                <w:color w:val="333333"/>
                <w:sz w:val="24"/>
                <w:szCs w:val="24"/>
              </w:rPr>
              <w:t>8000.00</w:t>
            </w:r>
          </w:p>
        </w:tc>
        <w:tc>
          <w:tcPr>
            <w:tcW w:w="71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72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724"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r>
      <w:tr w:rsidR="00283FE6" w:rsidRPr="00283FE6" w:rsidTr="00283FE6">
        <w:trPr>
          <w:trHeight w:val="223"/>
          <w:jc w:val="center"/>
        </w:trPr>
        <w:tc>
          <w:tcPr>
            <w:tcW w:w="2724"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sz w:val="24"/>
                <w:szCs w:val="24"/>
              </w:rPr>
            </w:pPr>
            <w:r w:rsidRPr="00283FE6">
              <w:rPr>
                <w:rFonts w:ascii="Times New Roman" w:hAnsi="Times New Roman" w:cs="Times New Roman"/>
                <w:sz w:val="24"/>
                <w:szCs w:val="24"/>
              </w:rPr>
              <w:t>Поступление финансовых активов, всего</w:t>
            </w:r>
          </w:p>
        </w:tc>
        <w:tc>
          <w:tcPr>
            <w:tcW w:w="689"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color w:val="333333"/>
                <w:sz w:val="24"/>
                <w:szCs w:val="24"/>
              </w:rPr>
            </w:pPr>
            <w:r w:rsidRPr="00283FE6">
              <w:rPr>
                <w:rFonts w:ascii="Times New Roman" w:hAnsi="Times New Roman" w:cs="Times New Roman"/>
                <w:color w:val="333333"/>
                <w:sz w:val="24"/>
                <w:szCs w:val="24"/>
              </w:rPr>
              <w:t>500</w:t>
            </w:r>
          </w:p>
        </w:tc>
        <w:tc>
          <w:tcPr>
            <w:tcW w:w="127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295"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27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25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992"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295"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148"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20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08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71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72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724"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r>
      <w:tr w:rsidR="00283FE6" w:rsidRPr="00283FE6" w:rsidTr="00283FE6">
        <w:trPr>
          <w:trHeight w:val="223"/>
          <w:jc w:val="center"/>
        </w:trPr>
        <w:tc>
          <w:tcPr>
            <w:tcW w:w="2724"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sz w:val="24"/>
                <w:szCs w:val="24"/>
              </w:rPr>
            </w:pPr>
            <w:r w:rsidRPr="00283FE6">
              <w:rPr>
                <w:rFonts w:ascii="Times New Roman" w:hAnsi="Times New Roman" w:cs="Times New Roman"/>
                <w:sz w:val="24"/>
                <w:szCs w:val="24"/>
              </w:rPr>
              <w:lastRenderedPageBreak/>
              <w:t>из них:</w:t>
            </w:r>
          </w:p>
        </w:tc>
        <w:tc>
          <w:tcPr>
            <w:tcW w:w="689"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color w:val="000000"/>
                <w:sz w:val="24"/>
                <w:szCs w:val="24"/>
              </w:rPr>
            </w:pPr>
          </w:p>
        </w:tc>
        <w:tc>
          <w:tcPr>
            <w:tcW w:w="127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000000"/>
                <w:sz w:val="24"/>
                <w:szCs w:val="24"/>
              </w:rPr>
            </w:pPr>
          </w:p>
        </w:tc>
        <w:tc>
          <w:tcPr>
            <w:tcW w:w="1295"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000000"/>
                <w:sz w:val="24"/>
                <w:szCs w:val="24"/>
              </w:rPr>
            </w:pPr>
          </w:p>
        </w:tc>
        <w:tc>
          <w:tcPr>
            <w:tcW w:w="127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000000"/>
                <w:sz w:val="24"/>
                <w:szCs w:val="24"/>
              </w:rPr>
            </w:pPr>
          </w:p>
        </w:tc>
        <w:tc>
          <w:tcPr>
            <w:tcW w:w="125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000000"/>
                <w:sz w:val="24"/>
                <w:szCs w:val="24"/>
              </w:rPr>
            </w:pPr>
          </w:p>
        </w:tc>
        <w:tc>
          <w:tcPr>
            <w:tcW w:w="992"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000000"/>
                <w:sz w:val="24"/>
                <w:szCs w:val="24"/>
              </w:rPr>
            </w:pPr>
          </w:p>
        </w:tc>
        <w:tc>
          <w:tcPr>
            <w:tcW w:w="1295"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000000"/>
                <w:sz w:val="24"/>
                <w:szCs w:val="24"/>
              </w:rPr>
            </w:pPr>
          </w:p>
        </w:tc>
        <w:tc>
          <w:tcPr>
            <w:tcW w:w="1148"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000000"/>
                <w:sz w:val="24"/>
                <w:szCs w:val="24"/>
              </w:rPr>
            </w:pPr>
          </w:p>
        </w:tc>
        <w:tc>
          <w:tcPr>
            <w:tcW w:w="120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000000"/>
                <w:sz w:val="24"/>
                <w:szCs w:val="24"/>
              </w:rPr>
            </w:pPr>
          </w:p>
        </w:tc>
        <w:tc>
          <w:tcPr>
            <w:tcW w:w="108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000000"/>
                <w:sz w:val="24"/>
                <w:szCs w:val="24"/>
              </w:rPr>
            </w:pPr>
          </w:p>
        </w:tc>
        <w:tc>
          <w:tcPr>
            <w:tcW w:w="71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000000"/>
                <w:sz w:val="24"/>
                <w:szCs w:val="24"/>
              </w:rPr>
            </w:pPr>
          </w:p>
        </w:tc>
        <w:tc>
          <w:tcPr>
            <w:tcW w:w="72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000000"/>
                <w:sz w:val="24"/>
                <w:szCs w:val="24"/>
              </w:rPr>
            </w:pPr>
          </w:p>
        </w:tc>
        <w:tc>
          <w:tcPr>
            <w:tcW w:w="724"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000000"/>
                <w:sz w:val="24"/>
                <w:szCs w:val="24"/>
              </w:rPr>
            </w:pPr>
          </w:p>
        </w:tc>
      </w:tr>
      <w:tr w:rsidR="00283FE6" w:rsidRPr="00283FE6" w:rsidTr="00283FE6">
        <w:trPr>
          <w:trHeight w:val="372"/>
          <w:jc w:val="center"/>
        </w:trPr>
        <w:tc>
          <w:tcPr>
            <w:tcW w:w="2724"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sz w:val="24"/>
                <w:szCs w:val="24"/>
              </w:rPr>
            </w:pPr>
            <w:r w:rsidRPr="00283FE6">
              <w:rPr>
                <w:rFonts w:ascii="Times New Roman" w:hAnsi="Times New Roman" w:cs="Times New Roman"/>
                <w:sz w:val="24"/>
                <w:szCs w:val="24"/>
              </w:rPr>
              <w:t>Увеличение стоимости ценных бумаг, кроме акций и иных форм участия в капитале</w:t>
            </w:r>
          </w:p>
        </w:tc>
        <w:tc>
          <w:tcPr>
            <w:tcW w:w="689"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color w:val="333333"/>
                <w:sz w:val="24"/>
                <w:szCs w:val="24"/>
              </w:rPr>
            </w:pPr>
            <w:r w:rsidRPr="00283FE6">
              <w:rPr>
                <w:rFonts w:ascii="Times New Roman" w:hAnsi="Times New Roman" w:cs="Times New Roman"/>
                <w:color w:val="333333"/>
                <w:sz w:val="24"/>
                <w:szCs w:val="24"/>
              </w:rPr>
              <w:t>520</w:t>
            </w:r>
          </w:p>
        </w:tc>
        <w:tc>
          <w:tcPr>
            <w:tcW w:w="127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295"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27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25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992"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295"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148"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20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08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71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72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724"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r>
      <w:tr w:rsidR="00283FE6" w:rsidRPr="00283FE6" w:rsidTr="00283FE6">
        <w:trPr>
          <w:trHeight w:val="372"/>
          <w:jc w:val="center"/>
        </w:trPr>
        <w:tc>
          <w:tcPr>
            <w:tcW w:w="2724" w:type="dxa"/>
            <w:tcBorders>
              <w:top w:val="single" w:sz="12" w:space="0" w:color="auto"/>
              <w:left w:val="single" w:sz="12" w:space="0" w:color="auto"/>
              <w:bottom w:val="single" w:sz="6"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sz w:val="24"/>
                <w:szCs w:val="24"/>
              </w:rPr>
            </w:pPr>
            <w:r w:rsidRPr="00283FE6">
              <w:rPr>
                <w:rFonts w:ascii="Times New Roman" w:hAnsi="Times New Roman" w:cs="Times New Roman"/>
                <w:sz w:val="24"/>
                <w:szCs w:val="24"/>
              </w:rPr>
              <w:t>Увеличение стоимости акций и иных форм участия в капитале</w:t>
            </w:r>
          </w:p>
        </w:tc>
        <w:tc>
          <w:tcPr>
            <w:tcW w:w="689" w:type="dxa"/>
            <w:tcBorders>
              <w:top w:val="single" w:sz="12" w:space="0" w:color="auto"/>
              <w:left w:val="single" w:sz="12" w:space="0" w:color="auto"/>
              <w:bottom w:val="single" w:sz="6" w:space="0" w:color="auto"/>
              <w:right w:val="single" w:sz="12"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color w:val="333333"/>
                <w:sz w:val="24"/>
                <w:szCs w:val="24"/>
              </w:rPr>
            </w:pPr>
            <w:r w:rsidRPr="00283FE6">
              <w:rPr>
                <w:rFonts w:ascii="Times New Roman" w:hAnsi="Times New Roman" w:cs="Times New Roman"/>
                <w:color w:val="333333"/>
                <w:sz w:val="24"/>
                <w:szCs w:val="24"/>
              </w:rPr>
              <w:t>530</w:t>
            </w:r>
          </w:p>
        </w:tc>
        <w:tc>
          <w:tcPr>
            <w:tcW w:w="127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295"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27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25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992"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295"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148"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20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08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71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72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724"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r>
      <w:tr w:rsidR="00283FE6" w:rsidRPr="00283FE6" w:rsidTr="00283FE6">
        <w:trPr>
          <w:trHeight w:val="478"/>
          <w:jc w:val="center"/>
        </w:trPr>
        <w:tc>
          <w:tcPr>
            <w:tcW w:w="2724" w:type="dxa"/>
            <w:tcBorders>
              <w:top w:val="single" w:sz="6" w:space="0" w:color="auto"/>
              <w:left w:val="single" w:sz="6" w:space="0" w:color="auto"/>
              <w:bottom w:val="single" w:sz="6" w:space="0" w:color="auto"/>
              <w:right w:val="single" w:sz="6"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sz w:val="24"/>
                <w:szCs w:val="24"/>
              </w:rPr>
            </w:pPr>
            <w:r w:rsidRPr="00283FE6">
              <w:rPr>
                <w:rFonts w:ascii="Times New Roman" w:hAnsi="Times New Roman" w:cs="Times New Roman"/>
                <w:sz w:val="24"/>
                <w:szCs w:val="24"/>
              </w:rPr>
              <w:t>Планируемый остаток средств на конец планируемого года</w:t>
            </w:r>
          </w:p>
        </w:tc>
        <w:tc>
          <w:tcPr>
            <w:tcW w:w="689" w:type="dxa"/>
            <w:tcBorders>
              <w:top w:val="single" w:sz="6" w:space="0" w:color="auto"/>
              <w:left w:val="single" w:sz="6" w:space="0" w:color="auto"/>
              <w:bottom w:val="single" w:sz="6" w:space="0" w:color="auto"/>
              <w:right w:val="single" w:sz="6" w:space="0" w:color="auto"/>
            </w:tcBorders>
          </w:tcPr>
          <w:p w:rsidR="00283FE6" w:rsidRPr="00283FE6" w:rsidRDefault="00283FE6" w:rsidP="00283FE6">
            <w:pPr>
              <w:autoSpaceDE w:val="0"/>
              <w:autoSpaceDN w:val="0"/>
              <w:adjustRightInd w:val="0"/>
              <w:spacing w:after="0" w:line="240" w:lineRule="auto"/>
              <w:rPr>
                <w:rFonts w:ascii="Times New Roman" w:hAnsi="Times New Roman" w:cs="Times New Roman"/>
                <w:color w:val="333333"/>
                <w:sz w:val="24"/>
                <w:szCs w:val="24"/>
              </w:rPr>
            </w:pPr>
            <w:r w:rsidRPr="00283FE6">
              <w:rPr>
                <w:rFonts w:ascii="Times New Roman" w:hAnsi="Times New Roman" w:cs="Times New Roman"/>
                <w:color w:val="333333"/>
                <w:sz w:val="24"/>
                <w:szCs w:val="24"/>
              </w:rPr>
              <w:t>х</w:t>
            </w:r>
          </w:p>
        </w:tc>
        <w:tc>
          <w:tcPr>
            <w:tcW w:w="1276" w:type="dxa"/>
            <w:tcBorders>
              <w:top w:val="single" w:sz="12" w:space="0" w:color="auto"/>
              <w:left w:val="single" w:sz="6"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295"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27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25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992"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295"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148"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20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108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716"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720"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c>
          <w:tcPr>
            <w:tcW w:w="724" w:type="dxa"/>
            <w:tcBorders>
              <w:top w:val="single" w:sz="12" w:space="0" w:color="auto"/>
              <w:left w:val="single" w:sz="12" w:space="0" w:color="auto"/>
              <w:bottom w:val="single" w:sz="12" w:space="0" w:color="auto"/>
              <w:right w:val="single" w:sz="12" w:space="0" w:color="auto"/>
            </w:tcBorders>
          </w:tcPr>
          <w:p w:rsidR="00283FE6" w:rsidRPr="00283FE6" w:rsidRDefault="00283FE6" w:rsidP="00283FE6">
            <w:pPr>
              <w:autoSpaceDE w:val="0"/>
              <w:autoSpaceDN w:val="0"/>
              <w:adjustRightInd w:val="0"/>
              <w:spacing w:after="0" w:line="240" w:lineRule="auto"/>
              <w:jc w:val="center"/>
              <w:rPr>
                <w:rFonts w:ascii="Times New Roman" w:hAnsi="Times New Roman" w:cs="Times New Roman"/>
                <w:color w:val="333333"/>
                <w:sz w:val="24"/>
                <w:szCs w:val="24"/>
              </w:rPr>
            </w:pPr>
            <w:r w:rsidRPr="00283FE6">
              <w:rPr>
                <w:rFonts w:ascii="Times New Roman" w:hAnsi="Times New Roman" w:cs="Times New Roman"/>
                <w:color w:val="333333"/>
                <w:sz w:val="24"/>
                <w:szCs w:val="24"/>
              </w:rPr>
              <w:t>0.00</w:t>
            </w:r>
          </w:p>
        </w:tc>
      </w:tr>
    </w:tbl>
    <w:p w:rsidR="003121A6" w:rsidRPr="00283FE6" w:rsidRDefault="003121A6" w:rsidP="005A2CB7">
      <w:pPr>
        <w:spacing w:after="0"/>
        <w:rPr>
          <w:rFonts w:ascii="Times New Roman" w:hAnsi="Times New Roman" w:cs="Times New Roman"/>
          <w:b/>
          <w:bCs/>
          <w:lang w:val="x-none"/>
        </w:rPr>
      </w:pPr>
    </w:p>
    <w:p w:rsidR="003121A6" w:rsidRDefault="003121A6" w:rsidP="005A2CB7">
      <w:pPr>
        <w:spacing w:after="0"/>
        <w:rPr>
          <w:rFonts w:ascii="Times New Roman" w:hAnsi="Times New Roman" w:cs="Times New Roman"/>
          <w:b/>
          <w:bCs/>
        </w:rPr>
      </w:pPr>
    </w:p>
    <w:p w:rsidR="003121A6" w:rsidRDefault="003121A6" w:rsidP="005A2CB7">
      <w:pPr>
        <w:spacing w:after="0"/>
        <w:rPr>
          <w:rFonts w:ascii="Times New Roman" w:hAnsi="Times New Roman" w:cs="Times New Roman"/>
          <w:b/>
          <w:bCs/>
        </w:rPr>
      </w:pPr>
    </w:p>
    <w:p w:rsidR="003121A6" w:rsidRDefault="003121A6" w:rsidP="005A2CB7">
      <w:pPr>
        <w:spacing w:after="0"/>
        <w:rPr>
          <w:rFonts w:ascii="Times New Roman" w:hAnsi="Times New Roman" w:cs="Times New Roman"/>
          <w:b/>
          <w:bCs/>
        </w:rPr>
      </w:pPr>
    </w:p>
    <w:p w:rsidR="003121A6" w:rsidRDefault="003121A6" w:rsidP="005A2CB7">
      <w:pPr>
        <w:spacing w:after="0"/>
        <w:rPr>
          <w:rFonts w:ascii="Times New Roman" w:hAnsi="Times New Roman" w:cs="Times New Roman"/>
          <w:b/>
          <w:bCs/>
        </w:rPr>
      </w:pPr>
    </w:p>
    <w:p w:rsidR="003121A6" w:rsidRDefault="003121A6" w:rsidP="005A2CB7">
      <w:pPr>
        <w:spacing w:after="0"/>
        <w:rPr>
          <w:rFonts w:ascii="Times New Roman" w:hAnsi="Times New Roman" w:cs="Times New Roman"/>
          <w:b/>
          <w:bCs/>
        </w:rPr>
      </w:pPr>
    </w:p>
    <w:p w:rsidR="006840F0" w:rsidRDefault="006840F0" w:rsidP="005A2CB7">
      <w:pPr>
        <w:spacing w:after="0"/>
        <w:rPr>
          <w:rFonts w:ascii="Times New Roman" w:hAnsi="Times New Roman" w:cs="Times New Roman"/>
          <w:b/>
          <w:bCs/>
        </w:rPr>
      </w:pPr>
    </w:p>
    <w:p w:rsidR="006840F0" w:rsidRDefault="006840F0" w:rsidP="005A2CB7">
      <w:pPr>
        <w:spacing w:after="0"/>
        <w:rPr>
          <w:rFonts w:ascii="Times New Roman" w:hAnsi="Times New Roman" w:cs="Times New Roman"/>
          <w:b/>
          <w:bCs/>
        </w:rPr>
      </w:pPr>
    </w:p>
    <w:p w:rsidR="006840F0" w:rsidRDefault="006840F0" w:rsidP="005A2CB7">
      <w:pPr>
        <w:spacing w:after="0"/>
        <w:rPr>
          <w:rFonts w:ascii="Times New Roman" w:hAnsi="Times New Roman" w:cs="Times New Roman"/>
          <w:b/>
          <w:bCs/>
        </w:rPr>
      </w:pPr>
    </w:p>
    <w:p w:rsidR="006840F0" w:rsidRDefault="006840F0" w:rsidP="005A2CB7">
      <w:pPr>
        <w:spacing w:after="0"/>
        <w:rPr>
          <w:rFonts w:ascii="Times New Roman" w:hAnsi="Times New Roman" w:cs="Times New Roman"/>
          <w:b/>
          <w:bCs/>
        </w:rPr>
      </w:pPr>
    </w:p>
    <w:p w:rsidR="006840F0" w:rsidRDefault="006840F0" w:rsidP="005A2CB7">
      <w:pPr>
        <w:spacing w:after="0"/>
        <w:rPr>
          <w:rFonts w:ascii="Times New Roman" w:hAnsi="Times New Roman" w:cs="Times New Roman"/>
          <w:b/>
          <w:bCs/>
        </w:rPr>
      </w:pPr>
    </w:p>
    <w:p w:rsidR="006840F0" w:rsidRDefault="006840F0" w:rsidP="005A2CB7">
      <w:pPr>
        <w:spacing w:after="0"/>
        <w:rPr>
          <w:rFonts w:ascii="Times New Roman" w:hAnsi="Times New Roman" w:cs="Times New Roman"/>
          <w:b/>
          <w:bCs/>
        </w:rPr>
      </w:pPr>
    </w:p>
    <w:p w:rsidR="006840F0" w:rsidRDefault="006840F0" w:rsidP="005A2CB7">
      <w:pPr>
        <w:spacing w:after="0"/>
        <w:rPr>
          <w:rFonts w:ascii="Times New Roman" w:hAnsi="Times New Roman" w:cs="Times New Roman"/>
          <w:b/>
          <w:bCs/>
        </w:rPr>
      </w:pPr>
    </w:p>
    <w:p w:rsidR="006840F0" w:rsidRDefault="006840F0" w:rsidP="005A2CB7">
      <w:pPr>
        <w:spacing w:after="0"/>
        <w:rPr>
          <w:rFonts w:ascii="Times New Roman" w:hAnsi="Times New Roman" w:cs="Times New Roman"/>
          <w:b/>
          <w:bCs/>
        </w:rPr>
      </w:pPr>
    </w:p>
    <w:p w:rsidR="006840F0" w:rsidRDefault="006840F0" w:rsidP="005A2CB7">
      <w:pPr>
        <w:spacing w:after="0"/>
        <w:rPr>
          <w:rFonts w:ascii="Times New Roman" w:hAnsi="Times New Roman" w:cs="Times New Roman"/>
          <w:b/>
          <w:bCs/>
        </w:rPr>
      </w:pPr>
    </w:p>
    <w:p w:rsidR="006840F0" w:rsidRDefault="006840F0" w:rsidP="005A2CB7">
      <w:pPr>
        <w:spacing w:after="0"/>
        <w:rPr>
          <w:rFonts w:ascii="Times New Roman" w:hAnsi="Times New Roman" w:cs="Times New Roman"/>
          <w:b/>
          <w:bCs/>
        </w:rPr>
      </w:pPr>
    </w:p>
    <w:p w:rsidR="006840F0" w:rsidRDefault="006840F0" w:rsidP="005A2CB7">
      <w:pPr>
        <w:spacing w:after="0"/>
        <w:rPr>
          <w:rFonts w:ascii="Times New Roman" w:hAnsi="Times New Roman" w:cs="Times New Roman"/>
          <w:b/>
          <w:bCs/>
        </w:rPr>
        <w:sectPr w:rsidR="006840F0" w:rsidSect="003121A6">
          <w:pgSz w:w="16838" w:h="11906" w:orient="landscape"/>
          <w:pgMar w:top="567" w:right="567" w:bottom="1134" w:left="567" w:header="709" w:footer="709" w:gutter="0"/>
          <w:cols w:space="708"/>
          <w:docGrid w:linePitch="360"/>
        </w:sectPr>
      </w:pPr>
    </w:p>
    <w:p w:rsidR="006840F0" w:rsidRDefault="006840F0" w:rsidP="00452586">
      <w:pPr>
        <w:spacing w:after="0"/>
        <w:rPr>
          <w:rFonts w:ascii="Times New Roman" w:hAnsi="Times New Roman" w:cs="Times New Roman"/>
          <w:b/>
          <w:bCs/>
        </w:rPr>
      </w:pPr>
    </w:p>
    <w:p w:rsidR="006840F0" w:rsidRPr="006840F0" w:rsidRDefault="006840F0" w:rsidP="006840F0">
      <w:pPr>
        <w:pStyle w:val="5"/>
        <w:spacing w:before="0" w:after="0"/>
        <w:jc w:val="center"/>
        <w:rPr>
          <w:rFonts w:ascii="Times New Roman" w:hAnsi="Times New Roman"/>
          <w:i w:val="0"/>
          <w:sz w:val="28"/>
          <w:szCs w:val="28"/>
        </w:rPr>
      </w:pPr>
      <w:r w:rsidRPr="006840F0">
        <w:rPr>
          <w:rFonts w:ascii="Times New Roman" w:hAnsi="Times New Roman"/>
          <w:i w:val="0"/>
          <w:sz w:val="28"/>
          <w:szCs w:val="28"/>
        </w:rPr>
        <w:t>РЕШЕНИЕ</w:t>
      </w:r>
    </w:p>
    <w:p w:rsidR="006840F0" w:rsidRPr="006840F0" w:rsidRDefault="006840F0" w:rsidP="006840F0">
      <w:pPr>
        <w:spacing w:after="0" w:line="240" w:lineRule="auto"/>
        <w:outlineLvl w:val="0"/>
        <w:rPr>
          <w:rFonts w:ascii="Times New Roman" w:hAnsi="Times New Roman" w:cs="Times New Roman"/>
          <w:bCs/>
          <w:spacing w:val="20"/>
          <w:sz w:val="28"/>
          <w:szCs w:val="28"/>
        </w:rPr>
      </w:pPr>
      <w:r w:rsidRPr="006840F0">
        <w:rPr>
          <w:rFonts w:ascii="Times New Roman" w:hAnsi="Times New Roman" w:cs="Times New Roman"/>
          <w:bCs/>
          <w:spacing w:val="20"/>
          <w:sz w:val="28"/>
          <w:szCs w:val="28"/>
        </w:rPr>
        <w:t>О внесении изменений в решение</w:t>
      </w:r>
    </w:p>
    <w:p w:rsidR="006840F0" w:rsidRPr="006840F0" w:rsidRDefault="006840F0" w:rsidP="006840F0">
      <w:pPr>
        <w:spacing w:after="0" w:line="240" w:lineRule="auto"/>
        <w:outlineLvl w:val="0"/>
        <w:rPr>
          <w:rFonts w:ascii="Times New Roman" w:hAnsi="Times New Roman" w:cs="Times New Roman"/>
          <w:bCs/>
          <w:spacing w:val="20"/>
          <w:sz w:val="28"/>
          <w:szCs w:val="28"/>
        </w:rPr>
      </w:pPr>
      <w:r w:rsidRPr="006840F0">
        <w:rPr>
          <w:rFonts w:ascii="Times New Roman" w:hAnsi="Times New Roman" w:cs="Times New Roman"/>
          <w:bCs/>
          <w:spacing w:val="20"/>
          <w:sz w:val="28"/>
          <w:szCs w:val="28"/>
        </w:rPr>
        <w:t xml:space="preserve">Собрания депутатов Быстрогорского </w:t>
      </w:r>
    </w:p>
    <w:p w:rsidR="006840F0" w:rsidRPr="006840F0" w:rsidRDefault="006840F0" w:rsidP="006840F0">
      <w:pPr>
        <w:spacing w:after="0" w:line="240" w:lineRule="auto"/>
        <w:rPr>
          <w:rFonts w:ascii="Times New Roman" w:hAnsi="Times New Roman" w:cs="Times New Roman"/>
          <w:bCs/>
          <w:spacing w:val="20"/>
          <w:sz w:val="28"/>
          <w:szCs w:val="28"/>
        </w:rPr>
      </w:pPr>
      <w:r w:rsidRPr="006840F0">
        <w:rPr>
          <w:rFonts w:ascii="Times New Roman" w:hAnsi="Times New Roman" w:cs="Times New Roman"/>
          <w:bCs/>
          <w:spacing w:val="20"/>
          <w:sz w:val="28"/>
          <w:szCs w:val="28"/>
        </w:rPr>
        <w:t xml:space="preserve">сельского </w:t>
      </w:r>
      <w:proofErr w:type="gramStart"/>
      <w:r w:rsidRPr="006840F0">
        <w:rPr>
          <w:rFonts w:ascii="Times New Roman" w:hAnsi="Times New Roman" w:cs="Times New Roman"/>
          <w:bCs/>
          <w:spacing w:val="20"/>
          <w:sz w:val="28"/>
          <w:szCs w:val="28"/>
        </w:rPr>
        <w:t>поселения  от</w:t>
      </w:r>
      <w:proofErr w:type="gramEnd"/>
      <w:r w:rsidRPr="006840F0">
        <w:rPr>
          <w:rFonts w:ascii="Times New Roman" w:hAnsi="Times New Roman" w:cs="Times New Roman"/>
          <w:bCs/>
          <w:spacing w:val="20"/>
          <w:sz w:val="28"/>
          <w:szCs w:val="28"/>
        </w:rPr>
        <w:t xml:space="preserve"> 26.12.2014 года №104-СД</w:t>
      </w:r>
    </w:p>
    <w:p w:rsidR="006840F0" w:rsidRPr="006840F0" w:rsidRDefault="006840F0" w:rsidP="006840F0">
      <w:pPr>
        <w:spacing w:after="0" w:line="240" w:lineRule="auto"/>
        <w:rPr>
          <w:rFonts w:ascii="Times New Roman" w:hAnsi="Times New Roman" w:cs="Times New Roman"/>
          <w:sz w:val="28"/>
          <w:szCs w:val="28"/>
        </w:rPr>
      </w:pPr>
      <w:r w:rsidRPr="006840F0">
        <w:rPr>
          <w:rFonts w:ascii="Times New Roman" w:hAnsi="Times New Roman" w:cs="Times New Roman"/>
          <w:sz w:val="28"/>
          <w:szCs w:val="28"/>
        </w:rPr>
        <w:t>«О бюджете Быстрогорского сельского</w:t>
      </w:r>
    </w:p>
    <w:p w:rsidR="006840F0" w:rsidRPr="006840F0" w:rsidRDefault="006840F0" w:rsidP="006840F0">
      <w:pPr>
        <w:spacing w:after="0" w:line="240" w:lineRule="auto"/>
        <w:rPr>
          <w:rFonts w:ascii="Times New Roman" w:hAnsi="Times New Roman" w:cs="Times New Roman"/>
          <w:sz w:val="28"/>
          <w:szCs w:val="28"/>
        </w:rPr>
      </w:pPr>
      <w:r w:rsidRPr="006840F0">
        <w:rPr>
          <w:rFonts w:ascii="Times New Roman" w:hAnsi="Times New Roman" w:cs="Times New Roman"/>
          <w:sz w:val="28"/>
          <w:szCs w:val="28"/>
        </w:rPr>
        <w:t xml:space="preserve">поселения Тацинского </w:t>
      </w:r>
      <w:proofErr w:type="gramStart"/>
      <w:r w:rsidRPr="006840F0">
        <w:rPr>
          <w:rFonts w:ascii="Times New Roman" w:hAnsi="Times New Roman" w:cs="Times New Roman"/>
          <w:sz w:val="28"/>
          <w:szCs w:val="28"/>
        </w:rPr>
        <w:t>района  на</w:t>
      </w:r>
      <w:proofErr w:type="gramEnd"/>
      <w:r w:rsidRPr="006840F0">
        <w:rPr>
          <w:rFonts w:ascii="Times New Roman" w:hAnsi="Times New Roman" w:cs="Times New Roman"/>
          <w:sz w:val="28"/>
          <w:szCs w:val="28"/>
        </w:rPr>
        <w:t xml:space="preserve">  2015 год </w:t>
      </w:r>
    </w:p>
    <w:p w:rsidR="006840F0" w:rsidRPr="006840F0" w:rsidRDefault="006840F0" w:rsidP="006840F0">
      <w:pPr>
        <w:spacing w:after="0" w:line="240" w:lineRule="auto"/>
        <w:rPr>
          <w:rFonts w:ascii="Times New Roman" w:hAnsi="Times New Roman" w:cs="Times New Roman"/>
          <w:sz w:val="28"/>
          <w:szCs w:val="28"/>
        </w:rPr>
      </w:pPr>
      <w:r w:rsidRPr="006840F0">
        <w:rPr>
          <w:rFonts w:ascii="Times New Roman" w:hAnsi="Times New Roman" w:cs="Times New Roman"/>
          <w:sz w:val="28"/>
          <w:szCs w:val="28"/>
        </w:rPr>
        <w:t xml:space="preserve">и на плановый период 2016 и 2017 годов» </w:t>
      </w:r>
    </w:p>
    <w:p w:rsidR="006840F0" w:rsidRPr="006840F0" w:rsidRDefault="006840F0" w:rsidP="006840F0">
      <w:pPr>
        <w:pStyle w:val="ConsPlusTitle"/>
        <w:jc w:val="center"/>
        <w:rPr>
          <w:sz w:val="14"/>
          <w:szCs w:val="28"/>
        </w:rPr>
      </w:pPr>
    </w:p>
    <w:p w:rsidR="006840F0" w:rsidRPr="006840F0" w:rsidRDefault="006840F0" w:rsidP="006840F0">
      <w:pPr>
        <w:pStyle w:val="ConsPlusTitle"/>
        <w:jc w:val="center"/>
        <w:rPr>
          <w:sz w:val="14"/>
          <w:szCs w:val="28"/>
        </w:rPr>
      </w:pPr>
    </w:p>
    <w:tbl>
      <w:tblPr>
        <w:tblW w:w="10726" w:type="dxa"/>
        <w:tblInd w:w="-432" w:type="dxa"/>
        <w:tblLook w:val="01E0" w:firstRow="1" w:lastRow="1" w:firstColumn="1" w:lastColumn="1" w:noHBand="0" w:noVBand="0"/>
      </w:tblPr>
      <w:tblGrid>
        <w:gridCol w:w="5940"/>
        <w:gridCol w:w="4786"/>
      </w:tblGrid>
      <w:tr w:rsidR="006840F0" w:rsidRPr="006840F0" w:rsidTr="006840F0">
        <w:tc>
          <w:tcPr>
            <w:tcW w:w="5940" w:type="dxa"/>
          </w:tcPr>
          <w:p w:rsidR="006840F0" w:rsidRPr="006840F0" w:rsidRDefault="006840F0" w:rsidP="006840F0">
            <w:pPr>
              <w:spacing w:after="0" w:line="240" w:lineRule="auto"/>
              <w:jc w:val="center"/>
              <w:rPr>
                <w:rFonts w:ascii="Times New Roman" w:hAnsi="Times New Roman" w:cs="Times New Roman"/>
                <w:sz w:val="28"/>
                <w:szCs w:val="28"/>
              </w:rPr>
            </w:pPr>
            <w:r w:rsidRPr="006840F0">
              <w:rPr>
                <w:rFonts w:ascii="Times New Roman" w:hAnsi="Times New Roman" w:cs="Times New Roman"/>
                <w:b/>
                <w:sz w:val="28"/>
                <w:szCs w:val="28"/>
              </w:rPr>
              <w:t>Принято Собранием депутатов Быстрогорского сельского поселения</w:t>
            </w:r>
          </w:p>
        </w:tc>
        <w:tc>
          <w:tcPr>
            <w:tcW w:w="4786" w:type="dxa"/>
          </w:tcPr>
          <w:p w:rsidR="006840F0" w:rsidRPr="006840F0" w:rsidRDefault="006840F0" w:rsidP="006840F0">
            <w:pPr>
              <w:spacing w:after="0" w:line="240" w:lineRule="auto"/>
              <w:jc w:val="both"/>
              <w:rPr>
                <w:rFonts w:ascii="Times New Roman" w:hAnsi="Times New Roman" w:cs="Times New Roman"/>
                <w:sz w:val="28"/>
                <w:szCs w:val="28"/>
              </w:rPr>
            </w:pPr>
          </w:p>
          <w:p w:rsidR="006840F0" w:rsidRPr="006840F0" w:rsidRDefault="006840F0" w:rsidP="006840F0">
            <w:pPr>
              <w:spacing w:after="0" w:line="240" w:lineRule="auto"/>
              <w:jc w:val="center"/>
              <w:rPr>
                <w:rFonts w:ascii="Times New Roman" w:hAnsi="Times New Roman" w:cs="Times New Roman"/>
                <w:b/>
                <w:sz w:val="28"/>
                <w:szCs w:val="28"/>
              </w:rPr>
            </w:pPr>
            <w:r w:rsidRPr="006840F0">
              <w:rPr>
                <w:rFonts w:ascii="Times New Roman" w:hAnsi="Times New Roman" w:cs="Times New Roman"/>
                <w:b/>
                <w:sz w:val="28"/>
                <w:szCs w:val="28"/>
              </w:rPr>
              <w:t xml:space="preserve">31 </w:t>
            </w:r>
            <w:proofErr w:type="gramStart"/>
            <w:r w:rsidRPr="006840F0">
              <w:rPr>
                <w:rFonts w:ascii="Times New Roman" w:hAnsi="Times New Roman" w:cs="Times New Roman"/>
                <w:b/>
                <w:sz w:val="28"/>
                <w:szCs w:val="28"/>
              </w:rPr>
              <w:t xml:space="preserve">августа </w:t>
            </w:r>
            <w:r w:rsidRPr="006840F0">
              <w:rPr>
                <w:rFonts w:ascii="Times New Roman" w:hAnsi="Times New Roman" w:cs="Times New Roman"/>
                <w:sz w:val="28"/>
                <w:szCs w:val="28"/>
              </w:rPr>
              <w:t xml:space="preserve"> </w:t>
            </w:r>
            <w:r w:rsidRPr="006840F0">
              <w:rPr>
                <w:rFonts w:ascii="Times New Roman" w:hAnsi="Times New Roman" w:cs="Times New Roman"/>
                <w:b/>
                <w:sz w:val="28"/>
                <w:szCs w:val="28"/>
              </w:rPr>
              <w:t>2015</w:t>
            </w:r>
            <w:proofErr w:type="gramEnd"/>
            <w:r w:rsidRPr="006840F0">
              <w:rPr>
                <w:rFonts w:ascii="Times New Roman" w:hAnsi="Times New Roman" w:cs="Times New Roman"/>
                <w:b/>
                <w:sz w:val="28"/>
                <w:szCs w:val="28"/>
              </w:rPr>
              <w:t xml:space="preserve"> года</w:t>
            </w:r>
          </w:p>
        </w:tc>
      </w:tr>
    </w:tbl>
    <w:p w:rsidR="006840F0" w:rsidRPr="006840F0" w:rsidRDefault="006840F0" w:rsidP="006840F0">
      <w:pPr>
        <w:widowControl w:val="0"/>
        <w:autoSpaceDE w:val="0"/>
        <w:autoSpaceDN w:val="0"/>
        <w:adjustRightInd w:val="0"/>
        <w:spacing w:after="0" w:line="240" w:lineRule="auto"/>
        <w:ind w:firstLine="900"/>
        <w:jc w:val="both"/>
        <w:outlineLvl w:val="1"/>
        <w:rPr>
          <w:rFonts w:ascii="Times New Roman" w:hAnsi="Times New Roman" w:cs="Times New Roman"/>
          <w:color w:val="000000"/>
          <w:sz w:val="28"/>
          <w:szCs w:val="28"/>
        </w:rPr>
      </w:pPr>
    </w:p>
    <w:p w:rsidR="006840F0" w:rsidRPr="006840F0" w:rsidRDefault="006840F0" w:rsidP="006840F0">
      <w:pPr>
        <w:spacing w:after="0" w:line="240" w:lineRule="auto"/>
        <w:ind w:firstLine="567"/>
        <w:rPr>
          <w:rFonts w:ascii="Times New Roman" w:hAnsi="Times New Roman" w:cs="Times New Roman"/>
          <w:sz w:val="28"/>
          <w:szCs w:val="28"/>
        </w:rPr>
      </w:pPr>
      <w:r w:rsidRPr="006840F0">
        <w:rPr>
          <w:rFonts w:ascii="Times New Roman" w:hAnsi="Times New Roman" w:cs="Times New Roman"/>
          <w:sz w:val="28"/>
          <w:szCs w:val="28"/>
        </w:rPr>
        <w:t>В соответствии со ст.9 Бюджетного Кодекса Российской Федерации,</w:t>
      </w:r>
    </w:p>
    <w:p w:rsidR="006840F0" w:rsidRPr="006840F0" w:rsidRDefault="006840F0" w:rsidP="006840F0">
      <w:pPr>
        <w:spacing w:after="0" w:line="240" w:lineRule="auto"/>
        <w:jc w:val="both"/>
        <w:rPr>
          <w:rFonts w:ascii="Times New Roman" w:hAnsi="Times New Roman" w:cs="Times New Roman"/>
          <w:sz w:val="28"/>
          <w:szCs w:val="28"/>
        </w:rPr>
      </w:pPr>
    </w:p>
    <w:p w:rsidR="006840F0" w:rsidRPr="006840F0" w:rsidRDefault="006840F0" w:rsidP="006840F0">
      <w:pPr>
        <w:spacing w:after="0" w:line="240" w:lineRule="auto"/>
        <w:ind w:firstLine="567"/>
        <w:jc w:val="both"/>
        <w:rPr>
          <w:rFonts w:ascii="Times New Roman" w:hAnsi="Times New Roman" w:cs="Times New Roman"/>
          <w:sz w:val="28"/>
          <w:szCs w:val="28"/>
        </w:rPr>
      </w:pPr>
      <w:r w:rsidRPr="006840F0">
        <w:rPr>
          <w:rFonts w:ascii="Times New Roman" w:hAnsi="Times New Roman" w:cs="Times New Roman"/>
          <w:sz w:val="28"/>
          <w:szCs w:val="28"/>
        </w:rPr>
        <w:t xml:space="preserve">1. Внести в решение Собрания депутатов </w:t>
      </w:r>
      <w:r w:rsidRPr="006840F0">
        <w:rPr>
          <w:rFonts w:ascii="Times New Roman" w:hAnsi="Times New Roman" w:cs="Times New Roman"/>
          <w:bCs/>
          <w:spacing w:val="20"/>
          <w:sz w:val="28"/>
          <w:szCs w:val="28"/>
        </w:rPr>
        <w:t xml:space="preserve">Быстрогорского сельского поселения от 26.12.2014г. №104-СД </w:t>
      </w:r>
      <w:r w:rsidRPr="006840F0">
        <w:rPr>
          <w:rFonts w:ascii="Times New Roman" w:hAnsi="Times New Roman" w:cs="Times New Roman"/>
          <w:sz w:val="28"/>
          <w:szCs w:val="28"/>
        </w:rPr>
        <w:t xml:space="preserve">«О бюджете Быстрогорского сельского поселения Тацинского </w:t>
      </w:r>
      <w:proofErr w:type="gramStart"/>
      <w:r w:rsidRPr="006840F0">
        <w:rPr>
          <w:rFonts w:ascii="Times New Roman" w:hAnsi="Times New Roman" w:cs="Times New Roman"/>
          <w:sz w:val="28"/>
          <w:szCs w:val="28"/>
        </w:rPr>
        <w:t>района  на</w:t>
      </w:r>
      <w:proofErr w:type="gramEnd"/>
      <w:r w:rsidRPr="006840F0">
        <w:rPr>
          <w:rFonts w:ascii="Times New Roman" w:hAnsi="Times New Roman" w:cs="Times New Roman"/>
          <w:sz w:val="28"/>
          <w:szCs w:val="28"/>
        </w:rPr>
        <w:t xml:space="preserve">  2015 год и плановый период 2016 и 2017 годов» следующие изменения:</w:t>
      </w:r>
    </w:p>
    <w:p w:rsidR="006840F0" w:rsidRPr="006840F0" w:rsidRDefault="006840F0" w:rsidP="006840F0">
      <w:pPr>
        <w:spacing w:after="0" w:line="240" w:lineRule="auto"/>
        <w:ind w:firstLine="567"/>
        <w:jc w:val="both"/>
        <w:outlineLvl w:val="0"/>
        <w:rPr>
          <w:rFonts w:ascii="Times New Roman" w:hAnsi="Times New Roman" w:cs="Times New Roman"/>
          <w:sz w:val="28"/>
          <w:szCs w:val="28"/>
        </w:rPr>
      </w:pPr>
      <w:r w:rsidRPr="006840F0">
        <w:rPr>
          <w:rFonts w:ascii="Times New Roman" w:hAnsi="Times New Roman" w:cs="Times New Roman"/>
          <w:sz w:val="28"/>
          <w:szCs w:val="28"/>
        </w:rPr>
        <w:t xml:space="preserve">1) в пункте 1 части 1 статьи 1 цифры </w:t>
      </w:r>
      <w:proofErr w:type="gramStart"/>
      <w:r w:rsidRPr="006840F0">
        <w:rPr>
          <w:rFonts w:ascii="Times New Roman" w:hAnsi="Times New Roman" w:cs="Times New Roman"/>
          <w:sz w:val="28"/>
          <w:szCs w:val="28"/>
        </w:rPr>
        <w:t xml:space="preserve">« </w:t>
      </w:r>
      <w:r w:rsidRPr="006840F0">
        <w:rPr>
          <w:rFonts w:ascii="Times New Roman" w:hAnsi="Times New Roman" w:cs="Times New Roman"/>
          <w:color w:val="FF0000"/>
          <w:sz w:val="28"/>
          <w:szCs w:val="28"/>
        </w:rPr>
        <w:t>11851</w:t>
      </w:r>
      <w:proofErr w:type="gramEnd"/>
      <w:r w:rsidRPr="006840F0">
        <w:rPr>
          <w:rFonts w:ascii="Times New Roman" w:hAnsi="Times New Roman" w:cs="Times New Roman"/>
          <w:color w:val="FF0000"/>
          <w:sz w:val="28"/>
          <w:szCs w:val="28"/>
        </w:rPr>
        <w:t>,6</w:t>
      </w:r>
      <w:r w:rsidRPr="006840F0">
        <w:rPr>
          <w:rFonts w:ascii="Times New Roman" w:hAnsi="Times New Roman" w:cs="Times New Roman"/>
          <w:sz w:val="28"/>
          <w:szCs w:val="28"/>
        </w:rPr>
        <w:t xml:space="preserve">» заменить цифрами </w:t>
      </w:r>
      <w:r w:rsidRPr="006840F0">
        <w:rPr>
          <w:rFonts w:ascii="Times New Roman" w:hAnsi="Times New Roman" w:cs="Times New Roman"/>
          <w:color w:val="0000FF"/>
          <w:sz w:val="28"/>
          <w:szCs w:val="28"/>
        </w:rPr>
        <w:t>«11883,3»;</w:t>
      </w:r>
      <w:r w:rsidRPr="006840F0">
        <w:rPr>
          <w:rFonts w:ascii="Times New Roman" w:hAnsi="Times New Roman" w:cs="Times New Roman"/>
          <w:sz w:val="28"/>
          <w:szCs w:val="28"/>
        </w:rPr>
        <w:t xml:space="preserve">  </w:t>
      </w:r>
    </w:p>
    <w:p w:rsidR="006840F0" w:rsidRPr="006840F0" w:rsidRDefault="006840F0" w:rsidP="006840F0">
      <w:pPr>
        <w:spacing w:after="0" w:line="240" w:lineRule="auto"/>
        <w:ind w:firstLine="567"/>
        <w:jc w:val="both"/>
        <w:outlineLvl w:val="0"/>
        <w:rPr>
          <w:rFonts w:ascii="Times New Roman" w:hAnsi="Times New Roman" w:cs="Times New Roman"/>
          <w:sz w:val="28"/>
          <w:szCs w:val="28"/>
        </w:rPr>
      </w:pPr>
      <w:r w:rsidRPr="006840F0">
        <w:rPr>
          <w:rFonts w:ascii="Times New Roman" w:hAnsi="Times New Roman" w:cs="Times New Roman"/>
          <w:sz w:val="28"/>
          <w:szCs w:val="28"/>
        </w:rPr>
        <w:t xml:space="preserve">в пункте 2 части 1 статьи 1 цифры </w:t>
      </w:r>
      <w:proofErr w:type="gramStart"/>
      <w:r w:rsidRPr="006840F0">
        <w:rPr>
          <w:rFonts w:ascii="Times New Roman" w:hAnsi="Times New Roman" w:cs="Times New Roman"/>
          <w:sz w:val="28"/>
          <w:szCs w:val="28"/>
        </w:rPr>
        <w:t xml:space="preserve">« </w:t>
      </w:r>
      <w:r w:rsidRPr="006840F0">
        <w:rPr>
          <w:rFonts w:ascii="Times New Roman" w:hAnsi="Times New Roman" w:cs="Times New Roman"/>
          <w:color w:val="FF0000"/>
          <w:sz w:val="28"/>
          <w:szCs w:val="28"/>
        </w:rPr>
        <w:t>16273</w:t>
      </w:r>
      <w:proofErr w:type="gramEnd"/>
      <w:r w:rsidRPr="006840F0">
        <w:rPr>
          <w:rFonts w:ascii="Times New Roman" w:hAnsi="Times New Roman" w:cs="Times New Roman"/>
          <w:color w:val="FF0000"/>
          <w:sz w:val="28"/>
          <w:szCs w:val="28"/>
        </w:rPr>
        <w:t>,7</w:t>
      </w:r>
      <w:r w:rsidRPr="006840F0">
        <w:rPr>
          <w:rFonts w:ascii="Times New Roman" w:hAnsi="Times New Roman" w:cs="Times New Roman"/>
          <w:sz w:val="28"/>
          <w:szCs w:val="28"/>
        </w:rPr>
        <w:t xml:space="preserve">» заменить цифрами </w:t>
      </w:r>
      <w:r w:rsidRPr="006840F0">
        <w:rPr>
          <w:rFonts w:ascii="Times New Roman" w:hAnsi="Times New Roman" w:cs="Times New Roman"/>
          <w:color w:val="0000FF"/>
          <w:sz w:val="28"/>
          <w:szCs w:val="28"/>
        </w:rPr>
        <w:t>«16305,4»;</w:t>
      </w:r>
      <w:r w:rsidRPr="006840F0">
        <w:rPr>
          <w:rFonts w:ascii="Times New Roman" w:hAnsi="Times New Roman" w:cs="Times New Roman"/>
          <w:sz w:val="28"/>
          <w:szCs w:val="28"/>
        </w:rPr>
        <w:t xml:space="preserve">  </w:t>
      </w:r>
    </w:p>
    <w:p w:rsidR="006840F0" w:rsidRPr="006840F0" w:rsidRDefault="006840F0" w:rsidP="006840F0">
      <w:pPr>
        <w:pStyle w:val="21"/>
        <w:spacing w:after="0" w:line="240" w:lineRule="auto"/>
        <w:ind w:left="0" w:firstLine="567"/>
        <w:jc w:val="both"/>
        <w:rPr>
          <w:sz w:val="28"/>
          <w:szCs w:val="28"/>
        </w:rPr>
      </w:pPr>
      <w:r w:rsidRPr="006840F0">
        <w:rPr>
          <w:sz w:val="28"/>
          <w:szCs w:val="28"/>
        </w:rPr>
        <w:t>2) приложение №</w:t>
      </w:r>
      <w:r w:rsidRPr="006840F0">
        <w:rPr>
          <w:color w:val="FF0000"/>
          <w:sz w:val="28"/>
          <w:szCs w:val="28"/>
        </w:rPr>
        <w:t>1</w:t>
      </w:r>
      <w:r w:rsidRPr="006840F0">
        <w:rPr>
          <w:sz w:val="28"/>
          <w:szCs w:val="28"/>
        </w:rPr>
        <w:t xml:space="preserve"> «Объем поступлений </w:t>
      </w:r>
      <w:proofErr w:type="gramStart"/>
      <w:r w:rsidRPr="006840F0">
        <w:rPr>
          <w:sz w:val="28"/>
          <w:szCs w:val="28"/>
        </w:rPr>
        <w:t>доходов  бюджета</w:t>
      </w:r>
      <w:proofErr w:type="gramEnd"/>
      <w:r w:rsidRPr="006840F0">
        <w:rPr>
          <w:sz w:val="28"/>
          <w:szCs w:val="28"/>
        </w:rPr>
        <w:t xml:space="preserve"> Быстрогорского сельского поселения Тацинского района на 2015 год» изложить в редакции согласно приложению №</w:t>
      </w:r>
      <w:r w:rsidRPr="006840F0">
        <w:rPr>
          <w:color w:val="FF00FF"/>
          <w:sz w:val="28"/>
          <w:szCs w:val="28"/>
        </w:rPr>
        <w:t>1</w:t>
      </w:r>
      <w:r w:rsidRPr="006840F0">
        <w:rPr>
          <w:sz w:val="28"/>
          <w:szCs w:val="28"/>
        </w:rPr>
        <w:t xml:space="preserve"> к настоящему решению;</w:t>
      </w:r>
    </w:p>
    <w:p w:rsidR="006840F0" w:rsidRPr="006840F0" w:rsidRDefault="006840F0" w:rsidP="006840F0">
      <w:pPr>
        <w:pStyle w:val="21"/>
        <w:spacing w:after="0" w:line="240" w:lineRule="auto"/>
        <w:ind w:left="0" w:firstLine="567"/>
        <w:jc w:val="both"/>
        <w:rPr>
          <w:sz w:val="28"/>
          <w:szCs w:val="28"/>
        </w:rPr>
      </w:pPr>
      <w:r w:rsidRPr="006840F0">
        <w:rPr>
          <w:sz w:val="28"/>
          <w:szCs w:val="28"/>
        </w:rPr>
        <w:t>3) приложение №</w:t>
      </w:r>
      <w:r w:rsidRPr="006840F0">
        <w:rPr>
          <w:color w:val="FF0000"/>
          <w:sz w:val="28"/>
          <w:szCs w:val="28"/>
        </w:rPr>
        <w:t xml:space="preserve">3 </w:t>
      </w:r>
      <w:r w:rsidRPr="006840F0">
        <w:rPr>
          <w:sz w:val="28"/>
          <w:szCs w:val="28"/>
        </w:rPr>
        <w:t>«Источники финансирования дефицита бюджета Быстрогорского сельского поселения Тацинского района на 2015 год»</w:t>
      </w:r>
      <w:r w:rsidRPr="006840F0">
        <w:rPr>
          <w:color w:val="FF0000"/>
          <w:sz w:val="28"/>
          <w:szCs w:val="28"/>
        </w:rPr>
        <w:t xml:space="preserve"> </w:t>
      </w:r>
      <w:r w:rsidRPr="006840F0">
        <w:rPr>
          <w:sz w:val="28"/>
          <w:szCs w:val="28"/>
        </w:rPr>
        <w:t>изложить в редакции согласно приложению №</w:t>
      </w:r>
      <w:r w:rsidRPr="006840F0">
        <w:rPr>
          <w:color w:val="FF00FF"/>
          <w:sz w:val="28"/>
          <w:szCs w:val="28"/>
        </w:rPr>
        <w:t>2</w:t>
      </w:r>
      <w:r w:rsidRPr="006840F0">
        <w:rPr>
          <w:sz w:val="28"/>
          <w:szCs w:val="28"/>
        </w:rPr>
        <w:t xml:space="preserve"> к настоящему решению;</w:t>
      </w:r>
    </w:p>
    <w:p w:rsidR="006840F0" w:rsidRPr="006840F0" w:rsidRDefault="006840F0" w:rsidP="006840F0">
      <w:pPr>
        <w:pStyle w:val="21"/>
        <w:spacing w:after="0" w:line="240" w:lineRule="auto"/>
        <w:ind w:left="0" w:firstLine="567"/>
        <w:jc w:val="both"/>
        <w:rPr>
          <w:sz w:val="28"/>
          <w:szCs w:val="28"/>
        </w:rPr>
      </w:pPr>
      <w:r w:rsidRPr="006840F0">
        <w:rPr>
          <w:sz w:val="28"/>
          <w:szCs w:val="28"/>
        </w:rPr>
        <w:t>4)  приложение №8</w:t>
      </w:r>
      <w:r w:rsidRPr="006840F0">
        <w:rPr>
          <w:color w:val="FF0000"/>
          <w:sz w:val="28"/>
          <w:szCs w:val="28"/>
        </w:rPr>
        <w:t xml:space="preserve"> </w:t>
      </w:r>
      <w:r w:rsidRPr="006840F0">
        <w:rPr>
          <w:sz w:val="28"/>
          <w:szCs w:val="28"/>
        </w:rPr>
        <w:t xml:space="preserve">«Распределение бюджетных ассигнований по разделам, подразделам, целевым статьям (муниципальным программам Быстрогорского сельского поселения и непрограммным </w:t>
      </w:r>
      <w:proofErr w:type="gramStart"/>
      <w:r w:rsidRPr="006840F0">
        <w:rPr>
          <w:sz w:val="28"/>
          <w:szCs w:val="28"/>
        </w:rPr>
        <w:t>направлениям  деятельности</w:t>
      </w:r>
      <w:proofErr w:type="gramEnd"/>
      <w:r w:rsidRPr="006840F0">
        <w:rPr>
          <w:sz w:val="28"/>
          <w:szCs w:val="28"/>
        </w:rPr>
        <w:t>), группам и подгруппам видов расходов классификации  расходов бюджета Быстрогорского сельского поселения Тацинского района на 2015 год»</w:t>
      </w:r>
      <w:r w:rsidRPr="006840F0">
        <w:rPr>
          <w:color w:val="FF0000"/>
          <w:sz w:val="28"/>
          <w:szCs w:val="28"/>
        </w:rPr>
        <w:t xml:space="preserve"> </w:t>
      </w:r>
      <w:r w:rsidRPr="006840F0">
        <w:rPr>
          <w:sz w:val="28"/>
          <w:szCs w:val="28"/>
        </w:rPr>
        <w:t>изложить в редакции согласно приложению №</w:t>
      </w:r>
      <w:r w:rsidRPr="006840F0">
        <w:rPr>
          <w:color w:val="FF0000"/>
          <w:sz w:val="28"/>
          <w:szCs w:val="28"/>
        </w:rPr>
        <w:t>3</w:t>
      </w:r>
      <w:r w:rsidRPr="006840F0">
        <w:rPr>
          <w:sz w:val="28"/>
          <w:szCs w:val="28"/>
        </w:rPr>
        <w:t xml:space="preserve"> к настоящему решению;</w:t>
      </w:r>
    </w:p>
    <w:p w:rsidR="006840F0" w:rsidRPr="006840F0" w:rsidRDefault="006840F0" w:rsidP="006840F0">
      <w:pPr>
        <w:pStyle w:val="21"/>
        <w:spacing w:after="0" w:line="240" w:lineRule="auto"/>
        <w:ind w:left="0" w:firstLine="567"/>
        <w:jc w:val="both"/>
        <w:rPr>
          <w:sz w:val="28"/>
          <w:szCs w:val="28"/>
        </w:rPr>
      </w:pPr>
      <w:r w:rsidRPr="006840F0">
        <w:rPr>
          <w:sz w:val="28"/>
          <w:szCs w:val="28"/>
        </w:rPr>
        <w:t>5) приложение №10</w:t>
      </w:r>
      <w:r w:rsidRPr="006840F0">
        <w:rPr>
          <w:color w:val="FF0000"/>
          <w:sz w:val="28"/>
          <w:szCs w:val="28"/>
        </w:rPr>
        <w:t xml:space="preserve"> </w:t>
      </w:r>
      <w:r w:rsidRPr="006840F0">
        <w:rPr>
          <w:sz w:val="28"/>
          <w:szCs w:val="28"/>
        </w:rPr>
        <w:t>«Ведомственная структура расходов бюджета Быстрогорского сельского поселения Тацинского района на 2015 год»</w:t>
      </w:r>
      <w:r w:rsidRPr="006840F0">
        <w:rPr>
          <w:color w:val="FF0000"/>
          <w:sz w:val="28"/>
          <w:szCs w:val="28"/>
        </w:rPr>
        <w:t xml:space="preserve"> </w:t>
      </w:r>
      <w:r w:rsidRPr="006840F0">
        <w:rPr>
          <w:sz w:val="28"/>
          <w:szCs w:val="28"/>
        </w:rPr>
        <w:t>изложить в редакции согласно приложению №</w:t>
      </w:r>
      <w:r w:rsidRPr="006840F0">
        <w:rPr>
          <w:color w:val="FF0000"/>
          <w:sz w:val="28"/>
          <w:szCs w:val="28"/>
        </w:rPr>
        <w:t>4</w:t>
      </w:r>
      <w:r w:rsidRPr="006840F0">
        <w:rPr>
          <w:sz w:val="28"/>
          <w:szCs w:val="28"/>
        </w:rPr>
        <w:t xml:space="preserve"> к настоящему решению;</w:t>
      </w:r>
    </w:p>
    <w:p w:rsidR="006840F0" w:rsidRPr="006840F0" w:rsidRDefault="006840F0" w:rsidP="006840F0">
      <w:pPr>
        <w:pStyle w:val="21"/>
        <w:spacing w:after="0" w:line="240" w:lineRule="auto"/>
        <w:ind w:left="0" w:firstLine="567"/>
        <w:jc w:val="both"/>
        <w:rPr>
          <w:sz w:val="28"/>
          <w:szCs w:val="28"/>
        </w:rPr>
      </w:pPr>
      <w:r w:rsidRPr="006840F0">
        <w:rPr>
          <w:sz w:val="28"/>
          <w:szCs w:val="28"/>
        </w:rPr>
        <w:t>6) приложение №12</w:t>
      </w:r>
      <w:r w:rsidRPr="006840F0">
        <w:rPr>
          <w:color w:val="FF0000"/>
          <w:sz w:val="28"/>
          <w:szCs w:val="28"/>
        </w:rPr>
        <w:t xml:space="preserve"> </w:t>
      </w:r>
      <w:r w:rsidRPr="006840F0">
        <w:rPr>
          <w:sz w:val="28"/>
          <w:szCs w:val="28"/>
        </w:rPr>
        <w:t>«Распределение бюджетных ассигнований по целевым статьям (муниципальным программам Быстрогорского сельского поселения и непрограммным направлениям деятельности),</w:t>
      </w:r>
      <w:r w:rsidRPr="006840F0">
        <w:t xml:space="preserve"> </w:t>
      </w:r>
      <w:r w:rsidRPr="006840F0">
        <w:rPr>
          <w:sz w:val="28"/>
          <w:szCs w:val="28"/>
        </w:rPr>
        <w:t>группам и подгруппам видов расходов, разделам, подразделам классификации расходов бюджета Быстрогорского сельского поселения на 2015 год»</w:t>
      </w:r>
      <w:r w:rsidRPr="006840F0">
        <w:rPr>
          <w:color w:val="FF0000"/>
          <w:sz w:val="28"/>
          <w:szCs w:val="28"/>
        </w:rPr>
        <w:t xml:space="preserve"> </w:t>
      </w:r>
      <w:r w:rsidRPr="006840F0">
        <w:rPr>
          <w:sz w:val="28"/>
          <w:szCs w:val="28"/>
        </w:rPr>
        <w:t>изложить в редакции согласно приложению №</w:t>
      </w:r>
      <w:r w:rsidRPr="006840F0">
        <w:rPr>
          <w:color w:val="FF0000"/>
          <w:sz w:val="28"/>
          <w:szCs w:val="28"/>
        </w:rPr>
        <w:t>5</w:t>
      </w:r>
      <w:r w:rsidRPr="006840F0">
        <w:rPr>
          <w:sz w:val="28"/>
          <w:szCs w:val="28"/>
        </w:rPr>
        <w:t xml:space="preserve"> к настоящему решению;</w:t>
      </w:r>
    </w:p>
    <w:p w:rsidR="006840F0" w:rsidRPr="006840F0" w:rsidRDefault="006840F0" w:rsidP="006840F0">
      <w:pPr>
        <w:spacing w:after="0" w:line="240" w:lineRule="auto"/>
        <w:ind w:firstLine="567"/>
        <w:jc w:val="both"/>
        <w:outlineLvl w:val="0"/>
        <w:rPr>
          <w:rFonts w:ascii="Times New Roman" w:hAnsi="Times New Roman" w:cs="Times New Roman"/>
          <w:bCs/>
          <w:spacing w:val="20"/>
          <w:sz w:val="28"/>
          <w:szCs w:val="28"/>
        </w:rPr>
      </w:pPr>
      <w:r w:rsidRPr="006840F0">
        <w:rPr>
          <w:rFonts w:ascii="Times New Roman" w:hAnsi="Times New Roman" w:cs="Times New Roman"/>
          <w:bCs/>
          <w:color w:val="0000FF"/>
          <w:spacing w:val="20"/>
          <w:sz w:val="28"/>
          <w:szCs w:val="28"/>
        </w:rPr>
        <w:t>7) приложение 13.1</w:t>
      </w:r>
      <w:r w:rsidRPr="006840F0">
        <w:rPr>
          <w:rFonts w:ascii="Times New Roman" w:hAnsi="Times New Roman" w:cs="Times New Roman"/>
          <w:bCs/>
          <w:spacing w:val="20"/>
          <w:sz w:val="28"/>
          <w:szCs w:val="28"/>
        </w:rPr>
        <w:t xml:space="preserve"> «Р</w:t>
      </w:r>
      <w:r w:rsidRPr="006840F0">
        <w:rPr>
          <w:rFonts w:ascii="Times New Roman" w:hAnsi="Times New Roman" w:cs="Times New Roman"/>
          <w:sz w:val="28"/>
          <w:szCs w:val="28"/>
        </w:rPr>
        <w:t>аспределение бюджетных ассигнований на осуществление бюджетных инвестиций (объектов капитального строительства, реконструкции) по бюджету Быстрогорского сельского поселения Тацинского района на 2015 год и плановый период 2016 и 2017 годов</w:t>
      </w:r>
      <w:r w:rsidRPr="006840F0">
        <w:rPr>
          <w:rFonts w:ascii="Times New Roman" w:hAnsi="Times New Roman" w:cs="Times New Roman"/>
          <w:bCs/>
          <w:spacing w:val="20"/>
          <w:sz w:val="28"/>
          <w:szCs w:val="28"/>
        </w:rPr>
        <w:t xml:space="preserve">» изложить в редакции согласно </w:t>
      </w:r>
      <w:r w:rsidRPr="006840F0">
        <w:rPr>
          <w:rFonts w:ascii="Times New Roman" w:hAnsi="Times New Roman" w:cs="Times New Roman"/>
          <w:bCs/>
          <w:color w:val="FF0000"/>
          <w:spacing w:val="20"/>
          <w:sz w:val="28"/>
          <w:szCs w:val="28"/>
        </w:rPr>
        <w:t>приложению 6</w:t>
      </w:r>
      <w:r w:rsidRPr="006840F0">
        <w:rPr>
          <w:rFonts w:ascii="Times New Roman" w:hAnsi="Times New Roman" w:cs="Times New Roman"/>
          <w:bCs/>
          <w:spacing w:val="20"/>
          <w:sz w:val="28"/>
          <w:szCs w:val="28"/>
        </w:rPr>
        <w:t xml:space="preserve"> к настоящему решению.</w:t>
      </w:r>
    </w:p>
    <w:p w:rsidR="006840F0" w:rsidRPr="006840F0" w:rsidRDefault="006840F0" w:rsidP="006840F0">
      <w:pPr>
        <w:spacing w:after="0" w:line="240" w:lineRule="auto"/>
        <w:ind w:firstLine="567"/>
        <w:jc w:val="both"/>
        <w:outlineLvl w:val="0"/>
        <w:rPr>
          <w:rFonts w:ascii="Times New Roman" w:hAnsi="Times New Roman" w:cs="Times New Roman"/>
          <w:bCs/>
          <w:color w:val="0000FF"/>
          <w:spacing w:val="20"/>
          <w:sz w:val="28"/>
          <w:szCs w:val="28"/>
        </w:rPr>
      </w:pPr>
    </w:p>
    <w:p w:rsidR="006840F0" w:rsidRPr="006840F0" w:rsidRDefault="006840F0" w:rsidP="006840F0">
      <w:pPr>
        <w:spacing w:after="0" w:line="240" w:lineRule="auto"/>
        <w:ind w:firstLine="567"/>
        <w:jc w:val="both"/>
        <w:outlineLvl w:val="0"/>
        <w:rPr>
          <w:rFonts w:ascii="Times New Roman" w:hAnsi="Times New Roman" w:cs="Times New Roman"/>
          <w:sz w:val="28"/>
          <w:szCs w:val="28"/>
        </w:rPr>
      </w:pPr>
      <w:r w:rsidRPr="006840F0">
        <w:rPr>
          <w:rFonts w:ascii="Times New Roman" w:hAnsi="Times New Roman" w:cs="Times New Roman"/>
          <w:bCs/>
          <w:color w:val="0000FF"/>
          <w:spacing w:val="20"/>
          <w:sz w:val="28"/>
          <w:szCs w:val="28"/>
        </w:rPr>
        <w:t>8) дополнить статьей 8 следующего содержания:</w:t>
      </w:r>
    </w:p>
    <w:p w:rsidR="006840F0" w:rsidRPr="006840F0" w:rsidRDefault="006840F0" w:rsidP="006840F0">
      <w:pPr>
        <w:pStyle w:val="a7"/>
        <w:ind w:firstLine="900"/>
        <w:rPr>
          <w:rFonts w:ascii="Times New Roman" w:hAnsi="Times New Roman" w:cs="Times New Roman"/>
          <w:b w:val="0"/>
          <w:sz w:val="28"/>
          <w:szCs w:val="28"/>
          <w:lang w:val="ru-RU"/>
        </w:rPr>
      </w:pPr>
      <w:r w:rsidRPr="006840F0">
        <w:rPr>
          <w:rFonts w:ascii="Times New Roman" w:hAnsi="Times New Roman" w:cs="Times New Roman"/>
          <w:sz w:val="28"/>
          <w:szCs w:val="28"/>
          <w:lang w:val="ru-RU"/>
        </w:rPr>
        <w:lastRenderedPageBreak/>
        <w:t xml:space="preserve">«Статья 8. </w:t>
      </w:r>
      <w:r w:rsidRPr="006840F0">
        <w:rPr>
          <w:rFonts w:ascii="Times New Roman" w:hAnsi="Times New Roman" w:cs="Times New Roman"/>
          <w:b w:val="0"/>
          <w:sz w:val="28"/>
          <w:szCs w:val="28"/>
          <w:lang w:val="ru-RU"/>
        </w:rPr>
        <w:t xml:space="preserve"> Иные межбюджетные трансферты бюджету Быстрогорского сельского поселения Тацинского района</w:t>
      </w:r>
    </w:p>
    <w:p w:rsidR="006840F0" w:rsidRPr="006840F0" w:rsidRDefault="006840F0" w:rsidP="006840F0">
      <w:pPr>
        <w:pStyle w:val="ConsPlusNormal"/>
        <w:ind w:firstLine="540"/>
        <w:jc w:val="both"/>
        <w:rPr>
          <w:rFonts w:ascii="Times New Roman" w:hAnsi="Times New Roman" w:cs="Times New Roman"/>
          <w:b/>
          <w:sz w:val="28"/>
          <w:szCs w:val="28"/>
        </w:rPr>
      </w:pPr>
      <w:r w:rsidRPr="006840F0">
        <w:rPr>
          <w:rFonts w:ascii="Times New Roman" w:hAnsi="Times New Roman" w:cs="Times New Roman"/>
          <w:sz w:val="28"/>
          <w:szCs w:val="28"/>
        </w:rPr>
        <w:t xml:space="preserve">Учесть в составе доходов и расходов бюджета Быстрогорского сельского поселения Тацинского </w:t>
      </w:r>
      <w:proofErr w:type="gramStart"/>
      <w:r w:rsidRPr="006840F0">
        <w:rPr>
          <w:rFonts w:ascii="Times New Roman" w:hAnsi="Times New Roman" w:cs="Times New Roman"/>
          <w:sz w:val="28"/>
          <w:szCs w:val="28"/>
        </w:rPr>
        <w:t>района  иные</w:t>
      </w:r>
      <w:proofErr w:type="gramEnd"/>
      <w:r w:rsidRPr="006840F0">
        <w:rPr>
          <w:rFonts w:ascii="Times New Roman" w:hAnsi="Times New Roman" w:cs="Times New Roman"/>
          <w:sz w:val="28"/>
          <w:szCs w:val="28"/>
        </w:rPr>
        <w:t xml:space="preserve"> межбюджетные трансферты бюджету Быстрогорского сельского поселения Тацинского района в соответствии с решением Собрания депутатов Тацинского района «</w:t>
      </w:r>
      <w:r w:rsidRPr="006840F0">
        <w:rPr>
          <w:rFonts w:ascii="Times New Roman" w:hAnsi="Times New Roman" w:cs="Times New Roman"/>
          <w:bCs/>
          <w:spacing w:val="20"/>
          <w:sz w:val="28"/>
          <w:szCs w:val="28"/>
        </w:rPr>
        <w:t>О бюджете Тацинского района на 2015 год и на плановый период 2016 и 2017 годов</w:t>
      </w:r>
      <w:r w:rsidRPr="006840F0">
        <w:rPr>
          <w:rFonts w:ascii="Times New Roman" w:hAnsi="Times New Roman" w:cs="Times New Roman"/>
          <w:sz w:val="28"/>
          <w:szCs w:val="28"/>
        </w:rPr>
        <w:t xml:space="preserve">», согласно </w:t>
      </w:r>
      <w:r w:rsidRPr="006840F0">
        <w:rPr>
          <w:rFonts w:ascii="Times New Roman" w:hAnsi="Times New Roman" w:cs="Times New Roman"/>
          <w:color w:val="0000FF"/>
          <w:sz w:val="28"/>
          <w:szCs w:val="28"/>
        </w:rPr>
        <w:t xml:space="preserve">приложению №18 </w:t>
      </w:r>
      <w:r w:rsidRPr="006840F0">
        <w:rPr>
          <w:rFonts w:ascii="Times New Roman" w:hAnsi="Times New Roman" w:cs="Times New Roman"/>
          <w:sz w:val="28"/>
          <w:szCs w:val="28"/>
        </w:rPr>
        <w:t xml:space="preserve"> к настоящему решению.» статью 8,9 считать соответственно 9,10;</w:t>
      </w:r>
    </w:p>
    <w:p w:rsidR="006840F0" w:rsidRPr="006840F0" w:rsidRDefault="006840F0" w:rsidP="006840F0">
      <w:pPr>
        <w:spacing w:after="0" w:line="240" w:lineRule="auto"/>
        <w:ind w:firstLine="567"/>
        <w:jc w:val="both"/>
        <w:outlineLvl w:val="0"/>
        <w:rPr>
          <w:rFonts w:ascii="Times New Roman" w:hAnsi="Times New Roman" w:cs="Times New Roman"/>
          <w:sz w:val="28"/>
          <w:szCs w:val="28"/>
        </w:rPr>
      </w:pPr>
      <w:r w:rsidRPr="006840F0">
        <w:rPr>
          <w:rFonts w:ascii="Times New Roman" w:hAnsi="Times New Roman" w:cs="Times New Roman"/>
          <w:bCs/>
          <w:color w:val="0000FF"/>
          <w:spacing w:val="20"/>
          <w:sz w:val="28"/>
          <w:szCs w:val="28"/>
        </w:rPr>
        <w:t>9) приложение 18</w:t>
      </w:r>
      <w:r w:rsidRPr="006840F0">
        <w:rPr>
          <w:rFonts w:ascii="Times New Roman" w:hAnsi="Times New Roman" w:cs="Times New Roman"/>
          <w:bCs/>
          <w:spacing w:val="20"/>
          <w:sz w:val="28"/>
          <w:szCs w:val="28"/>
        </w:rPr>
        <w:t xml:space="preserve"> «Расшифровка межбюджетных трансфертов, предоставляемых бюджету Быстрогорского сельского поселения Тацинского района на 2015 год» изложить в редакции согласно </w:t>
      </w:r>
      <w:r w:rsidRPr="006840F0">
        <w:rPr>
          <w:rFonts w:ascii="Times New Roman" w:hAnsi="Times New Roman" w:cs="Times New Roman"/>
          <w:bCs/>
          <w:color w:val="FF0000"/>
          <w:spacing w:val="20"/>
          <w:sz w:val="28"/>
          <w:szCs w:val="28"/>
        </w:rPr>
        <w:t>приложению 7</w:t>
      </w:r>
      <w:r w:rsidRPr="006840F0">
        <w:rPr>
          <w:rFonts w:ascii="Times New Roman" w:hAnsi="Times New Roman" w:cs="Times New Roman"/>
          <w:bCs/>
          <w:spacing w:val="20"/>
          <w:sz w:val="28"/>
          <w:szCs w:val="28"/>
        </w:rPr>
        <w:t xml:space="preserve"> к настоящему решению.</w:t>
      </w:r>
    </w:p>
    <w:p w:rsidR="006840F0" w:rsidRPr="006840F0" w:rsidRDefault="006840F0" w:rsidP="006840F0">
      <w:pPr>
        <w:spacing w:after="0" w:line="240" w:lineRule="auto"/>
        <w:ind w:firstLine="567"/>
        <w:jc w:val="both"/>
        <w:outlineLvl w:val="0"/>
        <w:rPr>
          <w:rFonts w:ascii="Times New Roman" w:hAnsi="Times New Roman" w:cs="Times New Roman"/>
          <w:sz w:val="28"/>
          <w:szCs w:val="28"/>
        </w:rPr>
      </w:pPr>
    </w:p>
    <w:p w:rsidR="006840F0" w:rsidRPr="006840F0" w:rsidRDefault="006840F0" w:rsidP="006840F0">
      <w:pPr>
        <w:pStyle w:val="21"/>
        <w:spacing w:after="0" w:line="240" w:lineRule="auto"/>
        <w:ind w:left="0" w:firstLine="567"/>
        <w:jc w:val="both"/>
        <w:rPr>
          <w:sz w:val="28"/>
          <w:szCs w:val="28"/>
        </w:rPr>
      </w:pPr>
    </w:p>
    <w:p w:rsidR="006840F0" w:rsidRPr="006840F0" w:rsidRDefault="006840F0" w:rsidP="006840F0">
      <w:pPr>
        <w:autoSpaceDE w:val="0"/>
        <w:autoSpaceDN w:val="0"/>
        <w:adjustRightInd w:val="0"/>
        <w:spacing w:after="0" w:line="240" w:lineRule="auto"/>
        <w:ind w:firstLine="567"/>
        <w:jc w:val="both"/>
        <w:rPr>
          <w:rFonts w:ascii="Times New Roman" w:hAnsi="Times New Roman" w:cs="Times New Roman"/>
          <w:sz w:val="28"/>
        </w:rPr>
      </w:pPr>
      <w:r w:rsidRPr="006840F0">
        <w:rPr>
          <w:rFonts w:ascii="Times New Roman" w:hAnsi="Times New Roman" w:cs="Times New Roman"/>
          <w:sz w:val="28"/>
          <w:szCs w:val="28"/>
        </w:rPr>
        <w:t>2.</w:t>
      </w:r>
      <w:r w:rsidRPr="006840F0">
        <w:rPr>
          <w:rFonts w:ascii="Times New Roman" w:hAnsi="Times New Roman" w:cs="Times New Roman"/>
          <w:sz w:val="28"/>
        </w:rPr>
        <w:t xml:space="preserve"> Контроль за исполнением настоящего решения возложить на постоянную комиссию по экономической реформе, бюджету, налогам, муниципальной собственности (Янченко Т.А.).</w:t>
      </w:r>
    </w:p>
    <w:p w:rsidR="006840F0" w:rsidRPr="006840F0" w:rsidRDefault="006840F0" w:rsidP="006840F0">
      <w:pPr>
        <w:spacing w:after="0" w:line="240" w:lineRule="auto"/>
        <w:ind w:firstLine="567"/>
        <w:jc w:val="both"/>
        <w:rPr>
          <w:rFonts w:ascii="Times New Roman" w:hAnsi="Times New Roman" w:cs="Times New Roman"/>
          <w:sz w:val="28"/>
          <w:szCs w:val="28"/>
        </w:rPr>
      </w:pPr>
    </w:p>
    <w:p w:rsidR="006840F0" w:rsidRPr="006840F0" w:rsidRDefault="006840F0" w:rsidP="006840F0">
      <w:pPr>
        <w:spacing w:after="0" w:line="240" w:lineRule="auto"/>
        <w:ind w:firstLine="567"/>
        <w:jc w:val="both"/>
        <w:rPr>
          <w:rFonts w:ascii="Times New Roman" w:hAnsi="Times New Roman" w:cs="Times New Roman"/>
          <w:sz w:val="28"/>
          <w:szCs w:val="28"/>
        </w:rPr>
      </w:pPr>
      <w:r w:rsidRPr="006840F0">
        <w:rPr>
          <w:rFonts w:ascii="Times New Roman" w:hAnsi="Times New Roman" w:cs="Times New Roman"/>
          <w:sz w:val="28"/>
          <w:szCs w:val="28"/>
        </w:rPr>
        <w:t>3. Настоящее решение Собрания депутатов Быстрогорского сельского поселения вступает в силу со дня официального его опубликования.</w:t>
      </w:r>
    </w:p>
    <w:p w:rsidR="006840F0" w:rsidRPr="006840F0" w:rsidRDefault="006840F0" w:rsidP="006840F0">
      <w:pPr>
        <w:pStyle w:val="21"/>
        <w:spacing w:after="0" w:line="240" w:lineRule="auto"/>
        <w:ind w:left="0"/>
        <w:jc w:val="both"/>
        <w:rPr>
          <w:sz w:val="28"/>
          <w:szCs w:val="28"/>
        </w:rPr>
      </w:pPr>
    </w:p>
    <w:tbl>
      <w:tblPr>
        <w:tblW w:w="0" w:type="auto"/>
        <w:tblInd w:w="108" w:type="dxa"/>
        <w:tblLook w:val="01E0" w:firstRow="1" w:lastRow="1" w:firstColumn="1" w:lastColumn="1" w:noHBand="0" w:noVBand="0"/>
      </w:tblPr>
      <w:tblGrid>
        <w:gridCol w:w="4628"/>
        <w:gridCol w:w="5469"/>
      </w:tblGrid>
      <w:tr w:rsidR="006840F0" w:rsidRPr="006840F0" w:rsidTr="006840F0">
        <w:tc>
          <w:tcPr>
            <w:tcW w:w="4656" w:type="dxa"/>
          </w:tcPr>
          <w:p w:rsidR="006840F0" w:rsidRPr="006840F0" w:rsidRDefault="006840F0" w:rsidP="006840F0">
            <w:pPr>
              <w:autoSpaceDE w:val="0"/>
              <w:autoSpaceDN w:val="0"/>
              <w:adjustRightInd w:val="0"/>
              <w:spacing w:after="0" w:line="240" w:lineRule="auto"/>
              <w:rPr>
                <w:rFonts w:ascii="Times New Roman" w:hAnsi="Times New Roman" w:cs="Times New Roman"/>
              </w:rPr>
            </w:pPr>
            <w:r w:rsidRPr="006840F0">
              <w:rPr>
                <w:rFonts w:ascii="Times New Roman" w:hAnsi="Times New Roman" w:cs="Times New Roman"/>
                <w:sz w:val="28"/>
                <w:szCs w:val="28"/>
              </w:rPr>
              <w:t>Глава Быстрогорского сельского поселения</w:t>
            </w:r>
          </w:p>
          <w:p w:rsidR="006840F0" w:rsidRPr="006840F0" w:rsidRDefault="006840F0" w:rsidP="006840F0">
            <w:pPr>
              <w:spacing w:after="0" w:line="240" w:lineRule="auto"/>
              <w:rPr>
                <w:rFonts w:ascii="Times New Roman" w:hAnsi="Times New Roman" w:cs="Times New Roman"/>
              </w:rPr>
            </w:pPr>
          </w:p>
          <w:p w:rsidR="006840F0" w:rsidRPr="006840F0" w:rsidRDefault="006840F0" w:rsidP="006840F0">
            <w:pPr>
              <w:spacing w:after="0" w:line="240" w:lineRule="auto"/>
              <w:rPr>
                <w:rFonts w:ascii="Times New Roman" w:hAnsi="Times New Roman" w:cs="Times New Roman"/>
              </w:rPr>
            </w:pPr>
            <w:r w:rsidRPr="006840F0">
              <w:rPr>
                <w:rFonts w:ascii="Times New Roman" w:hAnsi="Times New Roman" w:cs="Times New Roman"/>
              </w:rPr>
              <w:t>п. Быстрогорский</w:t>
            </w:r>
          </w:p>
          <w:p w:rsidR="006840F0" w:rsidRPr="006840F0" w:rsidRDefault="006840F0" w:rsidP="006840F0">
            <w:pPr>
              <w:spacing w:after="0" w:line="240" w:lineRule="auto"/>
              <w:rPr>
                <w:rFonts w:ascii="Times New Roman" w:hAnsi="Times New Roman" w:cs="Times New Roman"/>
                <w:color w:val="000000"/>
              </w:rPr>
            </w:pPr>
            <w:proofErr w:type="gramStart"/>
            <w:r w:rsidRPr="006840F0">
              <w:rPr>
                <w:rFonts w:ascii="Times New Roman" w:hAnsi="Times New Roman" w:cs="Times New Roman"/>
              </w:rPr>
              <w:t>31  августа</w:t>
            </w:r>
            <w:proofErr w:type="gramEnd"/>
            <w:r w:rsidRPr="006840F0">
              <w:rPr>
                <w:rFonts w:ascii="Times New Roman" w:hAnsi="Times New Roman" w:cs="Times New Roman"/>
              </w:rPr>
              <w:t xml:space="preserve">  2015г № 139-СД</w:t>
            </w:r>
          </w:p>
        </w:tc>
        <w:tc>
          <w:tcPr>
            <w:tcW w:w="5517" w:type="dxa"/>
          </w:tcPr>
          <w:p w:rsidR="006840F0" w:rsidRPr="006840F0" w:rsidRDefault="006840F0" w:rsidP="006840F0">
            <w:pPr>
              <w:widowControl w:val="0"/>
              <w:autoSpaceDE w:val="0"/>
              <w:autoSpaceDN w:val="0"/>
              <w:adjustRightInd w:val="0"/>
              <w:spacing w:after="0" w:line="240" w:lineRule="auto"/>
              <w:jc w:val="right"/>
              <w:rPr>
                <w:rFonts w:ascii="Times New Roman" w:hAnsi="Times New Roman" w:cs="Times New Roman"/>
                <w:color w:val="000000"/>
                <w:sz w:val="28"/>
                <w:szCs w:val="28"/>
              </w:rPr>
            </w:pPr>
          </w:p>
          <w:p w:rsidR="006840F0" w:rsidRPr="006840F0" w:rsidRDefault="006840F0" w:rsidP="006840F0">
            <w:pPr>
              <w:widowControl w:val="0"/>
              <w:autoSpaceDE w:val="0"/>
              <w:autoSpaceDN w:val="0"/>
              <w:adjustRightInd w:val="0"/>
              <w:spacing w:after="0" w:line="240" w:lineRule="auto"/>
              <w:jc w:val="right"/>
              <w:rPr>
                <w:rFonts w:ascii="Times New Roman" w:hAnsi="Times New Roman" w:cs="Times New Roman"/>
                <w:b/>
                <w:color w:val="000000"/>
                <w:sz w:val="28"/>
                <w:szCs w:val="28"/>
              </w:rPr>
            </w:pPr>
            <w:r w:rsidRPr="006840F0">
              <w:rPr>
                <w:rFonts w:ascii="Times New Roman" w:hAnsi="Times New Roman" w:cs="Times New Roman"/>
                <w:color w:val="000000"/>
                <w:sz w:val="28"/>
                <w:szCs w:val="28"/>
              </w:rPr>
              <w:t>С.Н. Кутенко</w:t>
            </w:r>
          </w:p>
        </w:tc>
      </w:tr>
    </w:tbl>
    <w:p w:rsidR="006840F0" w:rsidRDefault="006840F0" w:rsidP="00452586">
      <w:pPr>
        <w:spacing w:after="0"/>
        <w:rPr>
          <w:rFonts w:ascii="Times New Roman" w:hAnsi="Times New Roman" w:cs="Times New Roman"/>
          <w:b/>
          <w:bCs/>
        </w:rPr>
      </w:pPr>
    </w:p>
    <w:p w:rsidR="006840F0" w:rsidRDefault="006840F0" w:rsidP="00452586">
      <w:pPr>
        <w:spacing w:after="0"/>
        <w:rPr>
          <w:rFonts w:ascii="Times New Roman" w:hAnsi="Times New Roman" w:cs="Times New Roman"/>
          <w:b/>
          <w:bCs/>
        </w:rPr>
      </w:pPr>
    </w:p>
    <w:p w:rsidR="006840F0" w:rsidRDefault="006840F0" w:rsidP="00452586">
      <w:pPr>
        <w:spacing w:after="0"/>
        <w:rPr>
          <w:rFonts w:ascii="Times New Roman" w:hAnsi="Times New Roman" w:cs="Times New Roman"/>
          <w:b/>
          <w:bCs/>
        </w:rPr>
      </w:pPr>
    </w:p>
    <w:tbl>
      <w:tblPr>
        <w:tblW w:w="5000" w:type="pct"/>
        <w:tblLook w:val="04A0" w:firstRow="1" w:lastRow="0" w:firstColumn="1" w:lastColumn="0" w:noHBand="0" w:noVBand="1"/>
      </w:tblPr>
      <w:tblGrid>
        <w:gridCol w:w="2816"/>
        <w:gridCol w:w="6253"/>
        <w:gridCol w:w="1126"/>
      </w:tblGrid>
      <w:tr w:rsidR="006840F0" w:rsidRPr="006840F0" w:rsidTr="006840F0">
        <w:trPr>
          <w:trHeight w:val="405"/>
        </w:trPr>
        <w:tc>
          <w:tcPr>
            <w:tcW w:w="1039" w:type="pct"/>
            <w:tcBorders>
              <w:top w:val="nil"/>
              <w:left w:val="nil"/>
              <w:bottom w:val="nil"/>
              <w:right w:val="nil"/>
            </w:tcBorders>
            <w:shd w:val="clear" w:color="auto" w:fill="auto"/>
            <w:noWrap/>
            <w:vAlign w:val="bottom"/>
            <w:hideMark/>
          </w:tcPr>
          <w:p w:rsidR="006840F0" w:rsidRPr="006840F0" w:rsidRDefault="006840F0" w:rsidP="006840F0">
            <w:pPr>
              <w:spacing w:after="0" w:line="240" w:lineRule="auto"/>
              <w:rPr>
                <w:rFonts w:ascii="Times New Roman" w:hAnsi="Times New Roman" w:cs="Times New Roman"/>
                <w:sz w:val="26"/>
                <w:szCs w:val="26"/>
              </w:rPr>
            </w:pPr>
          </w:p>
        </w:tc>
        <w:tc>
          <w:tcPr>
            <w:tcW w:w="3961" w:type="pct"/>
            <w:gridSpan w:val="2"/>
            <w:tcBorders>
              <w:top w:val="nil"/>
              <w:left w:val="nil"/>
              <w:bottom w:val="nil"/>
              <w:right w:val="nil"/>
            </w:tcBorders>
            <w:shd w:val="clear" w:color="auto" w:fill="auto"/>
            <w:noWrap/>
            <w:vAlign w:val="bottom"/>
            <w:hideMark/>
          </w:tcPr>
          <w:p w:rsidR="006840F0" w:rsidRPr="006840F0" w:rsidRDefault="006840F0" w:rsidP="006840F0">
            <w:pPr>
              <w:spacing w:after="0" w:line="240" w:lineRule="auto"/>
              <w:jc w:val="right"/>
              <w:rPr>
                <w:rFonts w:ascii="Times New Roman" w:hAnsi="Times New Roman" w:cs="Times New Roman"/>
                <w:b/>
                <w:bCs/>
                <w:sz w:val="26"/>
                <w:szCs w:val="26"/>
              </w:rPr>
            </w:pPr>
            <w:r w:rsidRPr="006840F0">
              <w:rPr>
                <w:rFonts w:ascii="Times New Roman" w:hAnsi="Times New Roman" w:cs="Times New Roman"/>
                <w:b/>
                <w:bCs/>
                <w:sz w:val="26"/>
                <w:szCs w:val="26"/>
              </w:rPr>
              <w:t xml:space="preserve">                   Приложение № 1</w:t>
            </w:r>
          </w:p>
        </w:tc>
      </w:tr>
      <w:tr w:rsidR="006840F0" w:rsidRPr="006840F0" w:rsidTr="006840F0">
        <w:trPr>
          <w:trHeight w:val="825"/>
        </w:trPr>
        <w:tc>
          <w:tcPr>
            <w:tcW w:w="5000" w:type="pct"/>
            <w:gridSpan w:val="3"/>
            <w:tcBorders>
              <w:top w:val="nil"/>
              <w:left w:val="nil"/>
              <w:bottom w:val="nil"/>
              <w:right w:val="nil"/>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proofErr w:type="gramStart"/>
            <w:r w:rsidRPr="006840F0">
              <w:rPr>
                <w:rFonts w:ascii="Times New Roman" w:hAnsi="Times New Roman" w:cs="Times New Roman"/>
                <w:sz w:val="26"/>
                <w:szCs w:val="26"/>
              </w:rPr>
              <w:t>к  решению</w:t>
            </w:r>
            <w:proofErr w:type="gramEnd"/>
            <w:r w:rsidRPr="006840F0">
              <w:rPr>
                <w:rFonts w:ascii="Times New Roman" w:hAnsi="Times New Roman" w:cs="Times New Roman"/>
                <w:sz w:val="26"/>
                <w:szCs w:val="26"/>
              </w:rPr>
              <w:t xml:space="preserve"> Собрания депутатов Быстрогорского                                                                                                                                 сельского поселения от 31.08.2015г. № 139 -СД</w:t>
            </w:r>
          </w:p>
        </w:tc>
      </w:tr>
      <w:tr w:rsidR="006840F0" w:rsidRPr="006840F0" w:rsidTr="006840F0">
        <w:trPr>
          <w:trHeight w:val="780"/>
        </w:trPr>
        <w:tc>
          <w:tcPr>
            <w:tcW w:w="5000" w:type="pct"/>
            <w:gridSpan w:val="3"/>
            <w:tcBorders>
              <w:top w:val="nil"/>
              <w:left w:val="nil"/>
              <w:bottom w:val="nil"/>
              <w:right w:val="nil"/>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О внесении изменений в решение Собрания депутатов                                                                                                              Быстрогорского сельского поселения от 26.12.2014г. № 104 -СД</w:t>
            </w:r>
          </w:p>
        </w:tc>
      </w:tr>
      <w:tr w:rsidR="006840F0" w:rsidRPr="006840F0" w:rsidTr="006840F0">
        <w:trPr>
          <w:trHeight w:val="825"/>
        </w:trPr>
        <w:tc>
          <w:tcPr>
            <w:tcW w:w="5000" w:type="pct"/>
            <w:gridSpan w:val="3"/>
            <w:tcBorders>
              <w:top w:val="nil"/>
              <w:left w:val="nil"/>
              <w:bottom w:val="nil"/>
              <w:right w:val="nil"/>
            </w:tcBorders>
            <w:shd w:val="clear" w:color="auto" w:fill="auto"/>
            <w:vAlign w:val="bottom"/>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 xml:space="preserve"> "О бюджете Быстрогорского сельского поселения Тацинского района на 2015 год и на плановый период 2016 и 2017 годов"</w:t>
            </w:r>
          </w:p>
        </w:tc>
      </w:tr>
      <w:tr w:rsidR="006840F0" w:rsidRPr="006840F0" w:rsidTr="006840F0">
        <w:trPr>
          <w:trHeight w:val="405"/>
        </w:trPr>
        <w:tc>
          <w:tcPr>
            <w:tcW w:w="1039" w:type="pct"/>
            <w:tcBorders>
              <w:top w:val="nil"/>
              <w:left w:val="nil"/>
              <w:bottom w:val="nil"/>
              <w:right w:val="nil"/>
            </w:tcBorders>
            <w:shd w:val="clear" w:color="auto" w:fill="auto"/>
            <w:noWrap/>
            <w:vAlign w:val="bottom"/>
            <w:hideMark/>
          </w:tcPr>
          <w:p w:rsidR="006840F0" w:rsidRPr="006840F0" w:rsidRDefault="006840F0" w:rsidP="006840F0">
            <w:pPr>
              <w:spacing w:after="0" w:line="240" w:lineRule="auto"/>
              <w:jc w:val="right"/>
              <w:rPr>
                <w:rFonts w:ascii="Times New Roman" w:hAnsi="Times New Roman" w:cs="Times New Roman"/>
                <w:sz w:val="26"/>
                <w:szCs w:val="26"/>
              </w:rPr>
            </w:pPr>
          </w:p>
        </w:tc>
        <w:tc>
          <w:tcPr>
            <w:tcW w:w="3273" w:type="pct"/>
            <w:tcBorders>
              <w:top w:val="nil"/>
              <w:left w:val="nil"/>
              <w:bottom w:val="nil"/>
              <w:right w:val="nil"/>
            </w:tcBorders>
            <w:shd w:val="clear" w:color="auto" w:fill="auto"/>
            <w:noWrap/>
            <w:hideMark/>
          </w:tcPr>
          <w:p w:rsidR="006840F0" w:rsidRPr="006840F0" w:rsidRDefault="006840F0" w:rsidP="006840F0">
            <w:pPr>
              <w:spacing w:after="0" w:line="240" w:lineRule="auto"/>
              <w:rPr>
                <w:rFonts w:ascii="Times New Roman" w:hAnsi="Times New Roman" w:cs="Times New Roman"/>
                <w:sz w:val="26"/>
                <w:szCs w:val="26"/>
              </w:rPr>
            </w:pPr>
          </w:p>
        </w:tc>
        <w:tc>
          <w:tcPr>
            <w:tcW w:w="688" w:type="pct"/>
            <w:tcBorders>
              <w:top w:val="nil"/>
              <w:left w:val="nil"/>
              <w:bottom w:val="nil"/>
              <w:right w:val="nil"/>
            </w:tcBorders>
            <w:shd w:val="clear" w:color="auto" w:fill="auto"/>
            <w:noWrap/>
            <w:vAlign w:val="bottom"/>
            <w:hideMark/>
          </w:tcPr>
          <w:p w:rsidR="006840F0" w:rsidRPr="006840F0" w:rsidRDefault="006840F0" w:rsidP="006840F0">
            <w:pPr>
              <w:spacing w:after="0" w:line="240" w:lineRule="auto"/>
              <w:jc w:val="right"/>
              <w:rPr>
                <w:rFonts w:ascii="Times New Roman" w:hAnsi="Times New Roman" w:cs="Times New Roman"/>
                <w:sz w:val="26"/>
                <w:szCs w:val="26"/>
              </w:rPr>
            </w:pPr>
          </w:p>
        </w:tc>
      </w:tr>
      <w:tr w:rsidR="006840F0" w:rsidRPr="006840F0" w:rsidTr="006840F0">
        <w:trPr>
          <w:trHeight w:val="405"/>
        </w:trPr>
        <w:tc>
          <w:tcPr>
            <w:tcW w:w="5000" w:type="pct"/>
            <w:gridSpan w:val="3"/>
            <w:tcBorders>
              <w:top w:val="nil"/>
              <w:left w:val="nil"/>
              <w:bottom w:val="nil"/>
              <w:right w:val="nil"/>
            </w:tcBorders>
            <w:shd w:val="clear" w:color="auto" w:fill="auto"/>
            <w:hideMark/>
          </w:tcPr>
          <w:p w:rsidR="006840F0" w:rsidRPr="006840F0" w:rsidRDefault="006840F0" w:rsidP="006840F0">
            <w:pPr>
              <w:spacing w:after="0" w:line="240" w:lineRule="auto"/>
              <w:jc w:val="center"/>
              <w:rPr>
                <w:rFonts w:ascii="Times New Roman" w:hAnsi="Times New Roman" w:cs="Times New Roman"/>
                <w:b/>
                <w:bCs/>
                <w:sz w:val="26"/>
                <w:szCs w:val="26"/>
              </w:rPr>
            </w:pPr>
            <w:r w:rsidRPr="006840F0">
              <w:rPr>
                <w:rFonts w:ascii="Times New Roman" w:hAnsi="Times New Roman" w:cs="Times New Roman"/>
                <w:b/>
                <w:bCs/>
                <w:sz w:val="26"/>
                <w:szCs w:val="26"/>
              </w:rPr>
              <w:t xml:space="preserve">Объем поступлений </w:t>
            </w:r>
            <w:proofErr w:type="gramStart"/>
            <w:r w:rsidRPr="006840F0">
              <w:rPr>
                <w:rFonts w:ascii="Times New Roman" w:hAnsi="Times New Roman" w:cs="Times New Roman"/>
                <w:b/>
                <w:bCs/>
                <w:sz w:val="26"/>
                <w:szCs w:val="26"/>
              </w:rPr>
              <w:t>доходов  бюджета</w:t>
            </w:r>
            <w:proofErr w:type="gramEnd"/>
            <w:r w:rsidRPr="006840F0">
              <w:rPr>
                <w:rFonts w:ascii="Times New Roman" w:hAnsi="Times New Roman" w:cs="Times New Roman"/>
                <w:b/>
                <w:bCs/>
                <w:sz w:val="26"/>
                <w:szCs w:val="26"/>
              </w:rPr>
              <w:t xml:space="preserve"> Быстрогорского сельского поселения Тацинского района на 2015 год </w:t>
            </w:r>
          </w:p>
        </w:tc>
      </w:tr>
      <w:tr w:rsidR="006840F0" w:rsidRPr="006840F0" w:rsidTr="006840F0">
        <w:trPr>
          <w:trHeight w:val="405"/>
        </w:trPr>
        <w:tc>
          <w:tcPr>
            <w:tcW w:w="1039" w:type="pct"/>
            <w:tcBorders>
              <w:top w:val="nil"/>
              <w:left w:val="nil"/>
              <w:bottom w:val="nil"/>
              <w:right w:val="nil"/>
            </w:tcBorders>
            <w:shd w:val="clear" w:color="auto" w:fill="auto"/>
            <w:hideMark/>
          </w:tcPr>
          <w:p w:rsidR="006840F0" w:rsidRPr="006840F0" w:rsidRDefault="006840F0" w:rsidP="006840F0">
            <w:pPr>
              <w:spacing w:after="0" w:line="240" w:lineRule="auto"/>
              <w:jc w:val="center"/>
              <w:rPr>
                <w:rFonts w:ascii="Times New Roman" w:hAnsi="Times New Roman" w:cs="Times New Roman"/>
                <w:b/>
                <w:bCs/>
                <w:sz w:val="26"/>
                <w:szCs w:val="26"/>
              </w:rPr>
            </w:pPr>
          </w:p>
        </w:tc>
        <w:tc>
          <w:tcPr>
            <w:tcW w:w="3273" w:type="pct"/>
            <w:tcBorders>
              <w:top w:val="nil"/>
              <w:left w:val="nil"/>
              <w:bottom w:val="nil"/>
              <w:right w:val="nil"/>
            </w:tcBorders>
            <w:shd w:val="clear" w:color="auto" w:fill="auto"/>
            <w:noWrap/>
            <w:hideMark/>
          </w:tcPr>
          <w:p w:rsidR="006840F0" w:rsidRPr="006840F0" w:rsidRDefault="006840F0" w:rsidP="006840F0">
            <w:pPr>
              <w:spacing w:after="0" w:line="240" w:lineRule="auto"/>
              <w:rPr>
                <w:rFonts w:ascii="Times New Roman" w:hAnsi="Times New Roman" w:cs="Times New Roman"/>
                <w:sz w:val="26"/>
                <w:szCs w:val="26"/>
              </w:rPr>
            </w:pPr>
          </w:p>
        </w:tc>
        <w:tc>
          <w:tcPr>
            <w:tcW w:w="688" w:type="pct"/>
            <w:tcBorders>
              <w:top w:val="nil"/>
              <w:left w:val="nil"/>
              <w:bottom w:val="nil"/>
              <w:right w:val="nil"/>
            </w:tcBorders>
            <w:shd w:val="clear" w:color="auto" w:fill="auto"/>
            <w:noWrap/>
            <w:vAlign w:val="bottom"/>
            <w:hideMark/>
          </w:tcPr>
          <w:p w:rsidR="006840F0" w:rsidRPr="006840F0" w:rsidRDefault="006840F0" w:rsidP="006840F0">
            <w:pPr>
              <w:spacing w:after="0" w:line="240" w:lineRule="auto"/>
              <w:rPr>
                <w:rFonts w:ascii="Times New Roman" w:hAnsi="Times New Roman" w:cs="Times New Roman"/>
                <w:sz w:val="26"/>
                <w:szCs w:val="26"/>
              </w:rPr>
            </w:pPr>
          </w:p>
        </w:tc>
      </w:tr>
      <w:tr w:rsidR="006840F0" w:rsidRPr="006840F0" w:rsidTr="006840F0">
        <w:trPr>
          <w:trHeight w:val="405"/>
        </w:trPr>
        <w:tc>
          <w:tcPr>
            <w:tcW w:w="5000" w:type="pct"/>
            <w:gridSpan w:val="3"/>
            <w:tcBorders>
              <w:top w:val="nil"/>
              <w:left w:val="nil"/>
              <w:bottom w:val="nil"/>
              <w:right w:val="nil"/>
            </w:tcBorders>
            <w:shd w:val="clear" w:color="auto" w:fill="auto"/>
            <w:noWrap/>
            <w:vAlign w:val="bottom"/>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(тыс. рублей)</w:t>
            </w:r>
          </w:p>
        </w:tc>
      </w:tr>
      <w:tr w:rsidR="006840F0" w:rsidRPr="006840F0" w:rsidTr="006840F0">
        <w:trPr>
          <w:trHeight w:val="405"/>
        </w:trPr>
        <w:tc>
          <w:tcPr>
            <w:tcW w:w="1039" w:type="pct"/>
            <w:tcBorders>
              <w:top w:val="single" w:sz="4" w:space="0" w:color="auto"/>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b/>
                <w:bCs/>
                <w:sz w:val="26"/>
                <w:szCs w:val="26"/>
              </w:rPr>
            </w:pPr>
            <w:r w:rsidRPr="006840F0">
              <w:rPr>
                <w:rFonts w:ascii="Times New Roman" w:hAnsi="Times New Roman" w:cs="Times New Roman"/>
                <w:b/>
                <w:bCs/>
                <w:sz w:val="26"/>
                <w:szCs w:val="26"/>
              </w:rPr>
              <w:t>Код БК РФ</w:t>
            </w:r>
          </w:p>
        </w:tc>
        <w:tc>
          <w:tcPr>
            <w:tcW w:w="3273" w:type="pct"/>
            <w:tcBorders>
              <w:top w:val="single" w:sz="4" w:space="0" w:color="auto"/>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b/>
                <w:bCs/>
                <w:sz w:val="26"/>
                <w:szCs w:val="26"/>
              </w:rPr>
            </w:pPr>
            <w:r w:rsidRPr="006840F0">
              <w:rPr>
                <w:rFonts w:ascii="Times New Roman" w:hAnsi="Times New Roman" w:cs="Times New Roman"/>
                <w:b/>
                <w:bCs/>
                <w:sz w:val="26"/>
                <w:szCs w:val="26"/>
              </w:rPr>
              <w:t>Наименование статьи доходов</w:t>
            </w:r>
          </w:p>
        </w:tc>
        <w:tc>
          <w:tcPr>
            <w:tcW w:w="688" w:type="pct"/>
            <w:tcBorders>
              <w:top w:val="single" w:sz="4" w:space="0" w:color="auto"/>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b/>
                <w:bCs/>
                <w:sz w:val="26"/>
                <w:szCs w:val="26"/>
              </w:rPr>
            </w:pPr>
            <w:r w:rsidRPr="006840F0">
              <w:rPr>
                <w:rFonts w:ascii="Times New Roman" w:hAnsi="Times New Roman" w:cs="Times New Roman"/>
                <w:b/>
                <w:bCs/>
                <w:sz w:val="26"/>
                <w:szCs w:val="26"/>
              </w:rPr>
              <w:t>Сумма</w:t>
            </w:r>
          </w:p>
        </w:tc>
      </w:tr>
      <w:tr w:rsidR="006840F0" w:rsidRPr="006840F0" w:rsidTr="006840F0">
        <w:trPr>
          <w:trHeight w:val="405"/>
        </w:trPr>
        <w:tc>
          <w:tcPr>
            <w:tcW w:w="1039"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b/>
                <w:bCs/>
                <w:sz w:val="26"/>
                <w:szCs w:val="26"/>
              </w:rPr>
            </w:pPr>
            <w:r w:rsidRPr="006840F0">
              <w:rPr>
                <w:rFonts w:ascii="Times New Roman" w:hAnsi="Times New Roman" w:cs="Times New Roman"/>
                <w:b/>
                <w:bCs/>
                <w:sz w:val="26"/>
                <w:szCs w:val="26"/>
              </w:rPr>
              <w:t>1</w:t>
            </w:r>
          </w:p>
        </w:tc>
        <w:tc>
          <w:tcPr>
            <w:tcW w:w="3273"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b/>
                <w:bCs/>
                <w:sz w:val="26"/>
                <w:szCs w:val="26"/>
              </w:rPr>
            </w:pPr>
            <w:r w:rsidRPr="006840F0">
              <w:rPr>
                <w:rFonts w:ascii="Times New Roman" w:hAnsi="Times New Roman" w:cs="Times New Roman"/>
                <w:b/>
                <w:bCs/>
                <w:sz w:val="26"/>
                <w:szCs w:val="26"/>
              </w:rPr>
              <w:t>2</w:t>
            </w:r>
          </w:p>
        </w:tc>
        <w:tc>
          <w:tcPr>
            <w:tcW w:w="68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b/>
                <w:bCs/>
                <w:sz w:val="26"/>
                <w:szCs w:val="26"/>
              </w:rPr>
            </w:pPr>
            <w:r w:rsidRPr="006840F0">
              <w:rPr>
                <w:rFonts w:ascii="Times New Roman" w:hAnsi="Times New Roman" w:cs="Times New Roman"/>
                <w:b/>
                <w:bCs/>
                <w:sz w:val="26"/>
                <w:szCs w:val="26"/>
              </w:rPr>
              <w:t>3</w:t>
            </w:r>
          </w:p>
        </w:tc>
      </w:tr>
      <w:tr w:rsidR="006840F0" w:rsidRPr="006840F0" w:rsidTr="006840F0">
        <w:trPr>
          <w:trHeight w:val="405"/>
        </w:trPr>
        <w:tc>
          <w:tcPr>
            <w:tcW w:w="1039" w:type="pct"/>
            <w:tcBorders>
              <w:top w:val="nil"/>
              <w:left w:val="single" w:sz="4" w:space="0" w:color="auto"/>
              <w:bottom w:val="single" w:sz="4" w:space="0" w:color="auto"/>
              <w:right w:val="single" w:sz="4" w:space="0" w:color="auto"/>
            </w:tcBorders>
            <w:shd w:val="clear" w:color="auto" w:fill="auto"/>
            <w:noWrap/>
            <w:hideMark/>
          </w:tcPr>
          <w:p w:rsidR="006840F0" w:rsidRPr="006840F0" w:rsidRDefault="006840F0" w:rsidP="006840F0">
            <w:pPr>
              <w:spacing w:after="0" w:line="240" w:lineRule="auto"/>
              <w:rPr>
                <w:rFonts w:ascii="Times New Roman" w:hAnsi="Times New Roman" w:cs="Times New Roman"/>
                <w:b/>
                <w:bCs/>
                <w:sz w:val="26"/>
                <w:szCs w:val="26"/>
              </w:rPr>
            </w:pPr>
            <w:bookmarkStart w:id="4" w:name="RANGE!A12:C73"/>
            <w:r w:rsidRPr="006840F0">
              <w:rPr>
                <w:rFonts w:ascii="Times New Roman" w:hAnsi="Times New Roman" w:cs="Times New Roman"/>
                <w:b/>
                <w:bCs/>
                <w:sz w:val="26"/>
                <w:szCs w:val="26"/>
              </w:rPr>
              <w:t>1 00 00000 00 0000 000</w:t>
            </w:r>
            <w:bookmarkEnd w:id="4"/>
          </w:p>
        </w:tc>
        <w:tc>
          <w:tcPr>
            <w:tcW w:w="3273"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b/>
                <w:bCs/>
                <w:sz w:val="26"/>
                <w:szCs w:val="26"/>
              </w:rPr>
            </w:pPr>
            <w:r w:rsidRPr="006840F0">
              <w:rPr>
                <w:rFonts w:ascii="Times New Roman" w:hAnsi="Times New Roman" w:cs="Times New Roman"/>
                <w:b/>
                <w:bCs/>
                <w:sz w:val="26"/>
                <w:szCs w:val="26"/>
              </w:rPr>
              <w:t>НАЛОГОВЫЕ И НЕНАЛОГОВЫЕ ДОХОДЫ</w:t>
            </w:r>
          </w:p>
        </w:tc>
        <w:tc>
          <w:tcPr>
            <w:tcW w:w="688"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b/>
                <w:bCs/>
                <w:sz w:val="26"/>
                <w:szCs w:val="26"/>
              </w:rPr>
            </w:pPr>
            <w:r w:rsidRPr="006840F0">
              <w:rPr>
                <w:rFonts w:ascii="Times New Roman" w:hAnsi="Times New Roman" w:cs="Times New Roman"/>
                <w:b/>
                <w:bCs/>
                <w:sz w:val="26"/>
                <w:szCs w:val="26"/>
              </w:rPr>
              <w:t>7408,9</w:t>
            </w:r>
          </w:p>
        </w:tc>
      </w:tr>
      <w:tr w:rsidR="006840F0" w:rsidRPr="006840F0" w:rsidTr="006840F0">
        <w:trPr>
          <w:trHeight w:val="405"/>
        </w:trPr>
        <w:tc>
          <w:tcPr>
            <w:tcW w:w="1039" w:type="pct"/>
            <w:tcBorders>
              <w:top w:val="nil"/>
              <w:left w:val="single" w:sz="4" w:space="0" w:color="auto"/>
              <w:bottom w:val="single" w:sz="4" w:space="0" w:color="auto"/>
              <w:right w:val="single" w:sz="4" w:space="0" w:color="auto"/>
            </w:tcBorders>
            <w:shd w:val="clear" w:color="auto" w:fill="auto"/>
            <w:noWrap/>
            <w:hideMark/>
          </w:tcPr>
          <w:p w:rsidR="006840F0" w:rsidRPr="006840F0" w:rsidRDefault="006840F0" w:rsidP="006840F0">
            <w:pPr>
              <w:spacing w:after="0" w:line="240" w:lineRule="auto"/>
              <w:rPr>
                <w:rFonts w:ascii="Times New Roman" w:hAnsi="Times New Roman" w:cs="Times New Roman"/>
                <w:b/>
                <w:bCs/>
                <w:sz w:val="26"/>
                <w:szCs w:val="26"/>
              </w:rPr>
            </w:pPr>
            <w:r w:rsidRPr="006840F0">
              <w:rPr>
                <w:rFonts w:ascii="Times New Roman" w:hAnsi="Times New Roman" w:cs="Times New Roman"/>
                <w:b/>
                <w:bCs/>
                <w:sz w:val="26"/>
                <w:szCs w:val="26"/>
              </w:rPr>
              <w:t>1 01 00000 00 0000 000</w:t>
            </w:r>
          </w:p>
        </w:tc>
        <w:tc>
          <w:tcPr>
            <w:tcW w:w="3273"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b/>
                <w:bCs/>
                <w:sz w:val="26"/>
                <w:szCs w:val="26"/>
              </w:rPr>
            </w:pPr>
            <w:r w:rsidRPr="006840F0">
              <w:rPr>
                <w:rFonts w:ascii="Times New Roman" w:hAnsi="Times New Roman" w:cs="Times New Roman"/>
                <w:b/>
                <w:bCs/>
                <w:sz w:val="26"/>
                <w:szCs w:val="26"/>
              </w:rPr>
              <w:t>НАЛОГИ НА ПРИБЫЛЬ, ДОХОДЫ</w:t>
            </w:r>
          </w:p>
        </w:tc>
        <w:tc>
          <w:tcPr>
            <w:tcW w:w="688"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b/>
                <w:bCs/>
                <w:sz w:val="26"/>
                <w:szCs w:val="26"/>
              </w:rPr>
            </w:pPr>
            <w:r w:rsidRPr="006840F0">
              <w:rPr>
                <w:rFonts w:ascii="Times New Roman" w:hAnsi="Times New Roman" w:cs="Times New Roman"/>
                <w:b/>
                <w:bCs/>
                <w:sz w:val="26"/>
                <w:szCs w:val="26"/>
              </w:rPr>
              <w:t>4060,9</w:t>
            </w:r>
          </w:p>
        </w:tc>
      </w:tr>
      <w:tr w:rsidR="006840F0" w:rsidRPr="006840F0" w:rsidTr="006840F0">
        <w:trPr>
          <w:trHeight w:val="405"/>
        </w:trPr>
        <w:tc>
          <w:tcPr>
            <w:tcW w:w="1039" w:type="pct"/>
            <w:tcBorders>
              <w:top w:val="nil"/>
              <w:left w:val="single" w:sz="4" w:space="0" w:color="auto"/>
              <w:bottom w:val="single" w:sz="4" w:space="0" w:color="auto"/>
              <w:right w:val="single" w:sz="4" w:space="0" w:color="auto"/>
            </w:tcBorders>
            <w:shd w:val="clear" w:color="auto" w:fill="auto"/>
            <w:noWrap/>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lastRenderedPageBreak/>
              <w:t>1 01 02000 01 0000 110</w:t>
            </w:r>
          </w:p>
        </w:tc>
        <w:tc>
          <w:tcPr>
            <w:tcW w:w="3273"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Налог на доходы физических лиц</w:t>
            </w:r>
          </w:p>
        </w:tc>
        <w:tc>
          <w:tcPr>
            <w:tcW w:w="688"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4060,9</w:t>
            </w:r>
          </w:p>
        </w:tc>
      </w:tr>
      <w:tr w:rsidR="006840F0" w:rsidRPr="006840F0" w:rsidTr="006840F0">
        <w:trPr>
          <w:trHeight w:val="1875"/>
        </w:trPr>
        <w:tc>
          <w:tcPr>
            <w:tcW w:w="1039"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1 01 02010 01 0000 110</w:t>
            </w:r>
          </w:p>
        </w:tc>
        <w:tc>
          <w:tcPr>
            <w:tcW w:w="3273"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proofErr w:type="gramStart"/>
            <w:r w:rsidRPr="006840F0">
              <w:rPr>
                <w:rFonts w:ascii="Times New Roman" w:hAnsi="Times New Roman" w:cs="Times New Roman"/>
                <w:sz w:val="26"/>
                <w:szCs w:val="26"/>
              </w:rPr>
              <w:t>Налог  на</w:t>
            </w:r>
            <w:proofErr w:type="gramEnd"/>
            <w:r w:rsidRPr="006840F0">
              <w:rPr>
                <w:rFonts w:ascii="Times New Roman" w:hAnsi="Times New Roman" w:cs="Times New Roman"/>
                <w:sz w:val="26"/>
                <w:szCs w:val="26"/>
              </w:rPr>
              <w:t xml:space="preserve">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688"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4060,9</w:t>
            </w:r>
          </w:p>
        </w:tc>
      </w:tr>
      <w:tr w:rsidR="006840F0" w:rsidRPr="006840F0" w:rsidTr="006840F0">
        <w:trPr>
          <w:trHeight w:val="750"/>
        </w:trPr>
        <w:tc>
          <w:tcPr>
            <w:tcW w:w="1039" w:type="pct"/>
            <w:tcBorders>
              <w:top w:val="nil"/>
              <w:left w:val="single" w:sz="4" w:space="0" w:color="auto"/>
              <w:bottom w:val="single" w:sz="4" w:space="0" w:color="auto"/>
              <w:right w:val="nil"/>
            </w:tcBorders>
            <w:shd w:val="clear" w:color="auto" w:fill="auto"/>
            <w:noWrap/>
            <w:hideMark/>
          </w:tcPr>
          <w:p w:rsidR="006840F0" w:rsidRPr="006840F0" w:rsidRDefault="006840F0" w:rsidP="006840F0">
            <w:pPr>
              <w:spacing w:after="0" w:line="240" w:lineRule="auto"/>
              <w:rPr>
                <w:rFonts w:ascii="Times New Roman" w:hAnsi="Times New Roman" w:cs="Times New Roman"/>
                <w:b/>
                <w:bCs/>
                <w:sz w:val="26"/>
                <w:szCs w:val="26"/>
              </w:rPr>
            </w:pPr>
            <w:r w:rsidRPr="006840F0">
              <w:rPr>
                <w:rFonts w:ascii="Times New Roman" w:hAnsi="Times New Roman" w:cs="Times New Roman"/>
                <w:b/>
                <w:bCs/>
                <w:sz w:val="26"/>
                <w:szCs w:val="26"/>
              </w:rPr>
              <w:t>1 03 00000 00 0000 000</w:t>
            </w:r>
          </w:p>
        </w:tc>
        <w:tc>
          <w:tcPr>
            <w:tcW w:w="3273"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b/>
                <w:bCs/>
                <w:sz w:val="26"/>
                <w:szCs w:val="26"/>
              </w:rPr>
            </w:pPr>
            <w:r w:rsidRPr="006840F0">
              <w:rPr>
                <w:rFonts w:ascii="Times New Roman" w:hAnsi="Times New Roman" w:cs="Times New Roman"/>
                <w:b/>
                <w:bCs/>
                <w:sz w:val="26"/>
                <w:szCs w:val="26"/>
              </w:rPr>
              <w:t>НАЛОГИ НА ТОВАРЫ (РАБОТЫ, УСЛУГИ), РЕАЛИЗУЕМЫЕ НА ТЕРРИТОРИИ РОССИЙСКОЙ ФЕДЕРАЦИИ</w:t>
            </w:r>
          </w:p>
        </w:tc>
        <w:tc>
          <w:tcPr>
            <w:tcW w:w="688"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b/>
                <w:bCs/>
                <w:sz w:val="26"/>
                <w:szCs w:val="26"/>
              </w:rPr>
            </w:pPr>
            <w:r w:rsidRPr="006840F0">
              <w:rPr>
                <w:rFonts w:ascii="Times New Roman" w:hAnsi="Times New Roman" w:cs="Times New Roman"/>
                <w:b/>
                <w:bCs/>
                <w:sz w:val="26"/>
                <w:szCs w:val="26"/>
              </w:rPr>
              <w:t>1 429,2</w:t>
            </w:r>
          </w:p>
        </w:tc>
      </w:tr>
      <w:tr w:rsidR="006840F0" w:rsidRPr="006840F0" w:rsidTr="006840F0">
        <w:trPr>
          <w:trHeight w:val="750"/>
        </w:trPr>
        <w:tc>
          <w:tcPr>
            <w:tcW w:w="1039" w:type="pct"/>
            <w:tcBorders>
              <w:top w:val="nil"/>
              <w:left w:val="single" w:sz="4" w:space="0" w:color="auto"/>
              <w:bottom w:val="single" w:sz="4" w:space="0" w:color="auto"/>
              <w:right w:val="nil"/>
            </w:tcBorders>
            <w:shd w:val="clear" w:color="auto" w:fill="auto"/>
            <w:noWrap/>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1 03 02000 01 0000 110</w:t>
            </w:r>
          </w:p>
        </w:tc>
        <w:tc>
          <w:tcPr>
            <w:tcW w:w="3273"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Акцизы по подакцизным товарам (продукции), производимым на территории Российской Федерации</w:t>
            </w:r>
          </w:p>
        </w:tc>
        <w:tc>
          <w:tcPr>
            <w:tcW w:w="688"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1 429,2</w:t>
            </w:r>
          </w:p>
        </w:tc>
      </w:tr>
      <w:tr w:rsidR="006840F0" w:rsidRPr="006840F0" w:rsidTr="006840F0">
        <w:trPr>
          <w:trHeight w:val="1275"/>
        </w:trPr>
        <w:tc>
          <w:tcPr>
            <w:tcW w:w="1039" w:type="pct"/>
            <w:tcBorders>
              <w:top w:val="nil"/>
              <w:left w:val="single" w:sz="4" w:space="0" w:color="auto"/>
              <w:bottom w:val="single" w:sz="4" w:space="0" w:color="auto"/>
              <w:right w:val="nil"/>
            </w:tcBorders>
            <w:shd w:val="clear" w:color="auto" w:fill="auto"/>
            <w:noWrap/>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1 03 02230 01 0000 110</w:t>
            </w:r>
          </w:p>
        </w:tc>
        <w:tc>
          <w:tcPr>
            <w:tcW w:w="3273"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88"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437,1</w:t>
            </w:r>
          </w:p>
        </w:tc>
      </w:tr>
      <w:tr w:rsidR="006840F0" w:rsidRPr="006840F0" w:rsidTr="006840F0">
        <w:trPr>
          <w:trHeight w:val="1500"/>
        </w:trPr>
        <w:tc>
          <w:tcPr>
            <w:tcW w:w="1039" w:type="pct"/>
            <w:tcBorders>
              <w:top w:val="nil"/>
              <w:left w:val="single" w:sz="4" w:space="0" w:color="auto"/>
              <w:bottom w:val="single" w:sz="4" w:space="0" w:color="auto"/>
              <w:right w:val="nil"/>
            </w:tcBorders>
            <w:shd w:val="clear" w:color="auto" w:fill="auto"/>
            <w:noWrap/>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1 03 02240 01 0000 110</w:t>
            </w:r>
          </w:p>
        </w:tc>
        <w:tc>
          <w:tcPr>
            <w:tcW w:w="3273"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Доходы от уплаты акцизов на моторные масла для дизельных и (или) карбюраторных (</w:t>
            </w:r>
            <w:proofErr w:type="spellStart"/>
            <w:r w:rsidRPr="006840F0">
              <w:rPr>
                <w:rFonts w:ascii="Times New Roman" w:hAnsi="Times New Roman" w:cs="Times New Roman"/>
                <w:sz w:val="26"/>
                <w:szCs w:val="26"/>
              </w:rPr>
              <w:t>инжекторных</w:t>
            </w:r>
            <w:proofErr w:type="spellEnd"/>
            <w:r w:rsidRPr="006840F0">
              <w:rPr>
                <w:rFonts w:ascii="Times New Roman" w:hAnsi="Times New Roman" w:cs="Times New Roman"/>
                <w:sz w:val="26"/>
                <w:szCs w:val="2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88"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16,3</w:t>
            </w:r>
          </w:p>
        </w:tc>
      </w:tr>
      <w:tr w:rsidR="006840F0" w:rsidRPr="006840F0" w:rsidTr="006840F0">
        <w:trPr>
          <w:trHeight w:val="1305"/>
        </w:trPr>
        <w:tc>
          <w:tcPr>
            <w:tcW w:w="1039" w:type="pct"/>
            <w:tcBorders>
              <w:top w:val="nil"/>
              <w:left w:val="single" w:sz="4" w:space="0" w:color="auto"/>
              <w:bottom w:val="single" w:sz="4" w:space="0" w:color="auto"/>
              <w:right w:val="nil"/>
            </w:tcBorders>
            <w:shd w:val="clear" w:color="auto" w:fill="auto"/>
            <w:noWrap/>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1 03 02250 01 0000 110</w:t>
            </w:r>
          </w:p>
        </w:tc>
        <w:tc>
          <w:tcPr>
            <w:tcW w:w="3273"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88"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957,3</w:t>
            </w:r>
          </w:p>
        </w:tc>
      </w:tr>
      <w:tr w:rsidR="006840F0" w:rsidRPr="006840F0" w:rsidTr="006840F0">
        <w:trPr>
          <w:trHeight w:val="1320"/>
        </w:trPr>
        <w:tc>
          <w:tcPr>
            <w:tcW w:w="1039" w:type="pct"/>
            <w:tcBorders>
              <w:top w:val="nil"/>
              <w:left w:val="single" w:sz="4" w:space="0" w:color="auto"/>
              <w:bottom w:val="single" w:sz="4" w:space="0" w:color="auto"/>
              <w:right w:val="nil"/>
            </w:tcBorders>
            <w:shd w:val="clear" w:color="auto" w:fill="auto"/>
            <w:noWrap/>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1 03 02260 01 0000 110</w:t>
            </w:r>
          </w:p>
        </w:tc>
        <w:tc>
          <w:tcPr>
            <w:tcW w:w="3273"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88"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18,5</w:t>
            </w:r>
          </w:p>
        </w:tc>
      </w:tr>
      <w:tr w:rsidR="006840F0" w:rsidRPr="006840F0" w:rsidTr="006840F0">
        <w:trPr>
          <w:trHeight w:val="405"/>
        </w:trPr>
        <w:tc>
          <w:tcPr>
            <w:tcW w:w="1039" w:type="pct"/>
            <w:tcBorders>
              <w:top w:val="nil"/>
              <w:left w:val="single" w:sz="4" w:space="0" w:color="auto"/>
              <w:bottom w:val="single" w:sz="4" w:space="0" w:color="auto"/>
              <w:right w:val="single" w:sz="4" w:space="0" w:color="auto"/>
            </w:tcBorders>
            <w:shd w:val="clear" w:color="auto" w:fill="auto"/>
            <w:noWrap/>
            <w:hideMark/>
          </w:tcPr>
          <w:p w:rsidR="006840F0" w:rsidRPr="006840F0" w:rsidRDefault="006840F0" w:rsidP="006840F0">
            <w:pPr>
              <w:spacing w:after="0" w:line="240" w:lineRule="auto"/>
              <w:rPr>
                <w:rFonts w:ascii="Times New Roman" w:hAnsi="Times New Roman" w:cs="Times New Roman"/>
                <w:b/>
                <w:bCs/>
                <w:sz w:val="26"/>
                <w:szCs w:val="26"/>
              </w:rPr>
            </w:pPr>
            <w:r w:rsidRPr="006840F0">
              <w:rPr>
                <w:rFonts w:ascii="Times New Roman" w:hAnsi="Times New Roman" w:cs="Times New Roman"/>
                <w:b/>
                <w:bCs/>
                <w:sz w:val="26"/>
                <w:szCs w:val="26"/>
              </w:rPr>
              <w:t>1 05 00000 00 0000 000</w:t>
            </w:r>
          </w:p>
        </w:tc>
        <w:tc>
          <w:tcPr>
            <w:tcW w:w="3273"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b/>
                <w:bCs/>
                <w:sz w:val="26"/>
                <w:szCs w:val="26"/>
              </w:rPr>
            </w:pPr>
            <w:r w:rsidRPr="006840F0">
              <w:rPr>
                <w:rFonts w:ascii="Times New Roman" w:hAnsi="Times New Roman" w:cs="Times New Roman"/>
                <w:b/>
                <w:bCs/>
                <w:sz w:val="26"/>
                <w:szCs w:val="26"/>
              </w:rPr>
              <w:t>НАЛОГИ НА СОВОКУПНЫЙ ДОХОД</w:t>
            </w:r>
          </w:p>
        </w:tc>
        <w:tc>
          <w:tcPr>
            <w:tcW w:w="688"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b/>
                <w:bCs/>
                <w:sz w:val="26"/>
                <w:szCs w:val="26"/>
              </w:rPr>
            </w:pPr>
            <w:r w:rsidRPr="006840F0">
              <w:rPr>
                <w:rFonts w:ascii="Times New Roman" w:hAnsi="Times New Roman" w:cs="Times New Roman"/>
                <w:b/>
                <w:bCs/>
                <w:sz w:val="26"/>
                <w:szCs w:val="26"/>
              </w:rPr>
              <w:t>401,5</w:t>
            </w:r>
          </w:p>
        </w:tc>
      </w:tr>
      <w:tr w:rsidR="006840F0" w:rsidRPr="006840F0" w:rsidTr="006840F0">
        <w:trPr>
          <w:trHeight w:val="750"/>
        </w:trPr>
        <w:tc>
          <w:tcPr>
            <w:tcW w:w="1039" w:type="pct"/>
            <w:tcBorders>
              <w:top w:val="nil"/>
              <w:left w:val="single" w:sz="4" w:space="0" w:color="auto"/>
              <w:bottom w:val="single" w:sz="4" w:space="0" w:color="auto"/>
              <w:right w:val="single" w:sz="4" w:space="0" w:color="auto"/>
            </w:tcBorders>
            <w:shd w:val="clear" w:color="auto" w:fill="auto"/>
            <w:noWrap/>
            <w:hideMark/>
          </w:tcPr>
          <w:p w:rsidR="006840F0" w:rsidRPr="006840F0" w:rsidRDefault="006840F0" w:rsidP="006840F0">
            <w:pPr>
              <w:spacing w:after="0" w:line="240" w:lineRule="auto"/>
              <w:rPr>
                <w:rFonts w:ascii="Times New Roman" w:hAnsi="Times New Roman" w:cs="Times New Roman"/>
                <w:b/>
                <w:bCs/>
                <w:sz w:val="26"/>
                <w:szCs w:val="26"/>
              </w:rPr>
            </w:pPr>
            <w:r w:rsidRPr="006840F0">
              <w:rPr>
                <w:rFonts w:ascii="Times New Roman" w:hAnsi="Times New Roman" w:cs="Times New Roman"/>
                <w:b/>
                <w:bCs/>
                <w:sz w:val="26"/>
                <w:szCs w:val="26"/>
              </w:rPr>
              <w:t>1 05 01000 00 0000 110</w:t>
            </w:r>
          </w:p>
        </w:tc>
        <w:tc>
          <w:tcPr>
            <w:tcW w:w="3273"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b/>
                <w:bCs/>
                <w:sz w:val="26"/>
                <w:szCs w:val="26"/>
              </w:rPr>
            </w:pPr>
            <w:r w:rsidRPr="006840F0">
              <w:rPr>
                <w:rFonts w:ascii="Times New Roman" w:hAnsi="Times New Roman" w:cs="Times New Roman"/>
                <w:b/>
                <w:bCs/>
                <w:sz w:val="26"/>
                <w:szCs w:val="26"/>
              </w:rPr>
              <w:t>Налог, взимаемый в связи с применением упрощенной системы налогообложения</w:t>
            </w:r>
          </w:p>
        </w:tc>
        <w:tc>
          <w:tcPr>
            <w:tcW w:w="688"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b/>
                <w:bCs/>
                <w:sz w:val="26"/>
                <w:szCs w:val="26"/>
              </w:rPr>
            </w:pPr>
            <w:r w:rsidRPr="006840F0">
              <w:rPr>
                <w:rFonts w:ascii="Times New Roman" w:hAnsi="Times New Roman" w:cs="Times New Roman"/>
                <w:b/>
                <w:bCs/>
                <w:sz w:val="26"/>
                <w:szCs w:val="26"/>
              </w:rPr>
              <w:t>357,1</w:t>
            </w:r>
          </w:p>
        </w:tc>
      </w:tr>
      <w:tr w:rsidR="006840F0" w:rsidRPr="006840F0" w:rsidTr="006840F0">
        <w:trPr>
          <w:trHeight w:val="750"/>
        </w:trPr>
        <w:tc>
          <w:tcPr>
            <w:tcW w:w="1039" w:type="pct"/>
            <w:tcBorders>
              <w:top w:val="nil"/>
              <w:left w:val="single" w:sz="4" w:space="0" w:color="auto"/>
              <w:bottom w:val="single" w:sz="4" w:space="0" w:color="auto"/>
              <w:right w:val="single" w:sz="4" w:space="0" w:color="auto"/>
            </w:tcBorders>
            <w:shd w:val="clear" w:color="auto" w:fill="auto"/>
            <w:noWrap/>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1 05 01010 01 0000 110</w:t>
            </w:r>
          </w:p>
        </w:tc>
        <w:tc>
          <w:tcPr>
            <w:tcW w:w="3273"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Налог, взимаемый с налогоплательщиков, выбравших в качестве объекта налогообложения доходы</w:t>
            </w:r>
          </w:p>
        </w:tc>
        <w:tc>
          <w:tcPr>
            <w:tcW w:w="688"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254,2</w:t>
            </w:r>
          </w:p>
        </w:tc>
      </w:tr>
      <w:tr w:rsidR="006840F0" w:rsidRPr="006840F0" w:rsidTr="006840F0">
        <w:trPr>
          <w:trHeight w:val="750"/>
        </w:trPr>
        <w:tc>
          <w:tcPr>
            <w:tcW w:w="1039" w:type="pct"/>
            <w:tcBorders>
              <w:top w:val="nil"/>
              <w:left w:val="single" w:sz="4" w:space="0" w:color="auto"/>
              <w:bottom w:val="single" w:sz="4" w:space="0" w:color="auto"/>
              <w:right w:val="single" w:sz="4" w:space="0" w:color="auto"/>
            </w:tcBorders>
            <w:shd w:val="clear" w:color="auto" w:fill="auto"/>
            <w:noWrap/>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1 05 01011 01 0000 110</w:t>
            </w:r>
          </w:p>
        </w:tc>
        <w:tc>
          <w:tcPr>
            <w:tcW w:w="3273"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Налог, взимаемый с налогоплательщиков, выбравших в качестве объекта налогообложения доходы</w:t>
            </w:r>
          </w:p>
        </w:tc>
        <w:tc>
          <w:tcPr>
            <w:tcW w:w="688"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254,2</w:t>
            </w:r>
          </w:p>
        </w:tc>
      </w:tr>
      <w:tr w:rsidR="006840F0" w:rsidRPr="006840F0" w:rsidTr="006840F0">
        <w:trPr>
          <w:trHeight w:val="750"/>
        </w:trPr>
        <w:tc>
          <w:tcPr>
            <w:tcW w:w="1039" w:type="pct"/>
            <w:tcBorders>
              <w:top w:val="nil"/>
              <w:left w:val="single" w:sz="4" w:space="0" w:color="auto"/>
              <w:bottom w:val="single" w:sz="4" w:space="0" w:color="auto"/>
              <w:right w:val="single" w:sz="4" w:space="0" w:color="auto"/>
            </w:tcBorders>
            <w:shd w:val="clear" w:color="auto" w:fill="auto"/>
            <w:noWrap/>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1 05 01020 01 0000 110</w:t>
            </w:r>
          </w:p>
        </w:tc>
        <w:tc>
          <w:tcPr>
            <w:tcW w:w="3273"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Налог, взимаемый с налогоплательщиков, выбравших в качестве объекта налогообложения доходы, уменьшенные на величину расходов</w:t>
            </w:r>
          </w:p>
        </w:tc>
        <w:tc>
          <w:tcPr>
            <w:tcW w:w="688"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22,0</w:t>
            </w:r>
          </w:p>
        </w:tc>
      </w:tr>
      <w:tr w:rsidR="006840F0" w:rsidRPr="006840F0" w:rsidTr="006840F0">
        <w:trPr>
          <w:trHeight w:val="750"/>
        </w:trPr>
        <w:tc>
          <w:tcPr>
            <w:tcW w:w="1039" w:type="pct"/>
            <w:tcBorders>
              <w:top w:val="nil"/>
              <w:left w:val="single" w:sz="4" w:space="0" w:color="auto"/>
              <w:bottom w:val="single" w:sz="4" w:space="0" w:color="auto"/>
              <w:right w:val="single" w:sz="4" w:space="0" w:color="auto"/>
            </w:tcBorders>
            <w:shd w:val="clear" w:color="auto" w:fill="auto"/>
            <w:noWrap/>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lastRenderedPageBreak/>
              <w:t>1 05 01021 01 0000 110</w:t>
            </w:r>
          </w:p>
        </w:tc>
        <w:tc>
          <w:tcPr>
            <w:tcW w:w="3273"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Налог, взимаемый с налогоплательщиков, выбравших в качестве объекта налогообложения доходы, уменьшенные на величину расходов</w:t>
            </w:r>
          </w:p>
        </w:tc>
        <w:tc>
          <w:tcPr>
            <w:tcW w:w="688"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22,0</w:t>
            </w:r>
          </w:p>
        </w:tc>
      </w:tr>
      <w:tr w:rsidR="006840F0" w:rsidRPr="006840F0" w:rsidTr="006840F0">
        <w:trPr>
          <w:trHeight w:val="405"/>
        </w:trPr>
        <w:tc>
          <w:tcPr>
            <w:tcW w:w="1039" w:type="pct"/>
            <w:tcBorders>
              <w:top w:val="nil"/>
              <w:left w:val="single" w:sz="4" w:space="0" w:color="auto"/>
              <w:bottom w:val="single" w:sz="4" w:space="0" w:color="auto"/>
              <w:right w:val="single" w:sz="4" w:space="0" w:color="auto"/>
            </w:tcBorders>
            <w:shd w:val="clear" w:color="auto" w:fill="auto"/>
            <w:noWrap/>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1 05 01050 01 0000 110</w:t>
            </w:r>
          </w:p>
        </w:tc>
        <w:tc>
          <w:tcPr>
            <w:tcW w:w="3273"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Минимальный налог, зачисляемый в бюджеты субъектов Российской Федерации</w:t>
            </w:r>
          </w:p>
        </w:tc>
        <w:tc>
          <w:tcPr>
            <w:tcW w:w="688"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80,9</w:t>
            </w:r>
          </w:p>
        </w:tc>
      </w:tr>
      <w:tr w:rsidR="006840F0" w:rsidRPr="006840F0" w:rsidTr="006840F0">
        <w:trPr>
          <w:trHeight w:val="405"/>
        </w:trPr>
        <w:tc>
          <w:tcPr>
            <w:tcW w:w="1039" w:type="pct"/>
            <w:tcBorders>
              <w:top w:val="nil"/>
              <w:left w:val="single" w:sz="4" w:space="0" w:color="auto"/>
              <w:bottom w:val="single" w:sz="4" w:space="0" w:color="auto"/>
              <w:right w:val="single" w:sz="4" w:space="0" w:color="auto"/>
            </w:tcBorders>
            <w:shd w:val="clear" w:color="auto" w:fill="auto"/>
            <w:noWrap/>
            <w:hideMark/>
          </w:tcPr>
          <w:p w:rsidR="006840F0" w:rsidRPr="006840F0" w:rsidRDefault="006840F0" w:rsidP="006840F0">
            <w:pPr>
              <w:spacing w:after="0" w:line="240" w:lineRule="auto"/>
              <w:rPr>
                <w:rFonts w:ascii="Times New Roman" w:hAnsi="Times New Roman" w:cs="Times New Roman"/>
                <w:b/>
                <w:bCs/>
                <w:sz w:val="26"/>
                <w:szCs w:val="26"/>
              </w:rPr>
            </w:pPr>
            <w:r w:rsidRPr="006840F0">
              <w:rPr>
                <w:rFonts w:ascii="Times New Roman" w:hAnsi="Times New Roman" w:cs="Times New Roman"/>
                <w:b/>
                <w:bCs/>
                <w:sz w:val="26"/>
                <w:szCs w:val="26"/>
              </w:rPr>
              <w:t>1 05 03000 01 0000 110</w:t>
            </w:r>
          </w:p>
        </w:tc>
        <w:tc>
          <w:tcPr>
            <w:tcW w:w="3273"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b/>
                <w:bCs/>
                <w:sz w:val="26"/>
                <w:szCs w:val="26"/>
              </w:rPr>
            </w:pPr>
            <w:r w:rsidRPr="006840F0">
              <w:rPr>
                <w:rFonts w:ascii="Times New Roman" w:hAnsi="Times New Roman" w:cs="Times New Roman"/>
                <w:b/>
                <w:bCs/>
                <w:sz w:val="26"/>
                <w:szCs w:val="26"/>
              </w:rPr>
              <w:t>Единый сельскохозяйственный налог</w:t>
            </w:r>
          </w:p>
        </w:tc>
        <w:tc>
          <w:tcPr>
            <w:tcW w:w="688"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b/>
                <w:bCs/>
                <w:sz w:val="26"/>
                <w:szCs w:val="26"/>
              </w:rPr>
            </w:pPr>
            <w:r w:rsidRPr="006840F0">
              <w:rPr>
                <w:rFonts w:ascii="Times New Roman" w:hAnsi="Times New Roman" w:cs="Times New Roman"/>
                <w:b/>
                <w:bCs/>
                <w:sz w:val="26"/>
                <w:szCs w:val="26"/>
              </w:rPr>
              <w:t>44,4</w:t>
            </w:r>
          </w:p>
        </w:tc>
      </w:tr>
      <w:tr w:rsidR="006840F0" w:rsidRPr="006840F0" w:rsidTr="006840F0">
        <w:trPr>
          <w:trHeight w:val="390"/>
        </w:trPr>
        <w:tc>
          <w:tcPr>
            <w:tcW w:w="1039" w:type="pct"/>
            <w:tcBorders>
              <w:top w:val="nil"/>
              <w:left w:val="single" w:sz="4" w:space="0" w:color="auto"/>
              <w:bottom w:val="single" w:sz="4" w:space="0" w:color="auto"/>
              <w:right w:val="single" w:sz="4" w:space="0" w:color="auto"/>
            </w:tcBorders>
            <w:shd w:val="clear" w:color="auto" w:fill="auto"/>
            <w:noWrap/>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1 05 03010 01 0000 110</w:t>
            </w:r>
          </w:p>
        </w:tc>
        <w:tc>
          <w:tcPr>
            <w:tcW w:w="3273"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Единый сельскохозяйственный налог</w:t>
            </w:r>
          </w:p>
        </w:tc>
        <w:tc>
          <w:tcPr>
            <w:tcW w:w="688"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44,4</w:t>
            </w:r>
          </w:p>
        </w:tc>
      </w:tr>
      <w:tr w:rsidR="006840F0" w:rsidRPr="006840F0" w:rsidTr="006840F0">
        <w:trPr>
          <w:trHeight w:val="405"/>
        </w:trPr>
        <w:tc>
          <w:tcPr>
            <w:tcW w:w="1039" w:type="pct"/>
            <w:tcBorders>
              <w:top w:val="nil"/>
              <w:left w:val="single" w:sz="4" w:space="0" w:color="auto"/>
              <w:bottom w:val="single" w:sz="4" w:space="0" w:color="auto"/>
              <w:right w:val="single" w:sz="4" w:space="0" w:color="auto"/>
            </w:tcBorders>
            <w:shd w:val="clear" w:color="auto" w:fill="auto"/>
            <w:noWrap/>
            <w:hideMark/>
          </w:tcPr>
          <w:p w:rsidR="006840F0" w:rsidRPr="006840F0" w:rsidRDefault="006840F0" w:rsidP="006840F0">
            <w:pPr>
              <w:spacing w:after="0" w:line="240" w:lineRule="auto"/>
              <w:rPr>
                <w:rFonts w:ascii="Times New Roman" w:hAnsi="Times New Roman" w:cs="Times New Roman"/>
                <w:b/>
                <w:bCs/>
                <w:sz w:val="26"/>
                <w:szCs w:val="26"/>
              </w:rPr>
            </w:pPr>
            <w:r w:rsidRPr="006840F0">
              <w:rPr>
                <w:rFonts w:ascii="Times New Roman" w:hAnsi="Times New Roman" w:cs="Times New Roman"/>
                <w:b/>
                <w:bCs/>
                <w:sz w:val="26"/>
                <w:szCs w:val="26"/>
              </w:rPr>
              <w:t>1 06 00000 00 0000 000</w:t>
            </w:r>
          </w:p>
        </w:tc>
        <w:tc>
          <w:tcPr>
            <w:tcW w:w="3273"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b/>
                <w:bCs/>
                <w:sz w:val="26"/>
                <w:szCs w:val="26"/>
              </w:rPr>
            </w:pPr>
            <w:r w:rsidRPr="006840F0">
              <w:rPr>
                <w:rFonts w:ascii="Times New Roman" w:hAnsi="Times New Roman" w:cs="Times New Roman"/>
                <w:b/>
                <w:bCs/>
                <w:sz w:val="26"/>
                <w:szCs w:val="26"/>
              </w:rPr>
              <w:t>НАЛОГИ НА ИМУЩЕСТВО</w:t>
            </w:r>
          </w:p>
        </w:tc>
        <w:tc>
          <w:tcPr>
            <w:tcW w:w="688"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b/>
                <w:bCs/>
                <w:sz w:val="26"/>
                <w:szCs w:val="26"/>
              </w:rPr>
            </w:pPr>
            <w:r w:rsidRPr="006840F0">
              <w:rPr>
                <w:rFonts w:ascii="Times New Roman" w:hAnsi="Times New Roman" w:cs="Times New Roman"/>
                <w:b/>
                <w:bCs/>
                <w:sz w:val="26"/>
                <w:szCs w:val="26"/>
              </w:rPr>
              <w:t>1162,4</w:t>
            </w:r>
          </w:p>
        </w:tc>
      </w:tr>
      <w:tr w:rsidR="006840F0" w:rsidRPr="006840F0" w:rsidTr="006840F0">
        <w:trPr>
          <w:trHeight w:val="405"/>
        </w:trPr>
        <w:tc>
          <w:tcPr>
            <w:tcW w:w="1039" w:type="pct"/>
            <w:tcBorders>
              <w:top w:val="nil"/>
              <w:left w:val="single" w:sz="4" w:space="0" w:color="auto"/>
              <w:bottom w:val="single" w:sz="4" w:space="0" w:color="auto"/>
              <w:right w:val="single" w:sz="4" w:space="0" w:color="auto"/>
            </w:tcBorders>
            <w:shd w:val="clear" w:color="auto" w:fill="auto"/>
            <w:noWrap/>
            <w:hideMark/>
          </w:tcPr>
          <w:p w:rsidR="006840F0" w:rsidRPr="006840F0" w:rsidRDefault="006840F0" w:rsidP="006840F0">
            <w:pPr>
              <w:spacing w:after="0" w:line="240" w:lineRule="auto"/>
              <w:rPr>
                <w:rFonts w:ascii="Times New Roman" w:hAnsi="Times New Roman" w:cs="Times New Roman"/>
                <w:b/>
                <w:bCs/>
                <w:sz w:val="26"/>
                <w:szCs w:val="26"/>
              </w:rPr>
            </w:pPr>
            <w:r w:rsidRPr="006840F0">
              <w:rPr>
                <w:rFonts w:ascii="Times New Roman" w:hAnsi="Times New Roman" w:cs="Times New Roman"/>
                <w:b/>
                <w:bCs/>
                <w:sz w:val="26"/>
                <w:szCs w:val="26"/>
              </w:rPr>
              <w:t>1 06 01000 00 0000 110</w:t>
            </w:r>
          </w:p>
        </w:tc>
        <w:tc>
          <w:tcPr>
            <w:tcW w:w="3273"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b/>
                <w:bCs/>
                <w:sz w:val="26"/>
                <w:szCs w:val="26"/>
              </w:rPr>
            </w:pPr>
            <w:r w:rsidRPr="006840F0">
              <w:rPr>
                <w:rFonts w:ascii="Times New Roman" w:hAnsi="Times New Roman" w:cs="Times New Roman"/>
                <w:b/>
                <w:bCs/>
                <w:sz w:val="26"/>
                <w:szCs w:val="26"/>
              </w:rPr>
              <w:t>Налог на имущество физических лиц</w:t>
            </w:r>
          </w:p>
        </w:tc>
        <w:tc>
          <w:tcPr>
            <w:tcW w:w="688"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b/>
                <w:bCs/>
                <w:sz w:val="26"/>
                <w:szCs w:val="26"/>
              </w:rPr>
            </w:pPr>
            <w:r w:rsidRPr="006840F0">
              <w:rPr>
                <w:rFonts w:ascii="Times New Roman" w:hAnsi="Times New Roman" w:cs="Times New Roman"/>
                <w:b/>
                <w:bCs/>
                <w:sz w:val="26"/>
                <w:szCs w:val="26"/>
              </w:rPr>
              <w:t>75,3</w:t>
            </w:r>
          </w:p>
        </w:tc>
      </w:tr>
      <w:tr w:rsidR="006840F0" w:rsidRPr="006840F0" w:rsidTr="006840F0">
        <w:trPr>
          <w:trHeight w:val="750"/>
        </w:trPr>
        <w:tc>
          <w:tcPr>
            <w:tcW w:w="1039" w:type="pct"/>
            <w:tcBorders>
              <w:top w:val="nil"/>
              <w:left w:val="single" w:sz="4" w:space="0" w:color="auto"/>
              <w:bottom w:val="single" w:sz="4" w:space="0" w:color="auto"/>
              <w:right w:val="single" w:sz="4" w:space="0" w:color="auto"/>
            </w:tcBorders>
            <w:shd w:val="clear" w:color="auto" w:fill="auto"/>
            <w:noWrap/>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1 06 01030 10 0000 110</w:t>
            </w:r>
          </w:p>
        </w:tc>
        <w:tc>
          <w:tcPr>
            <w:tcW w:w="3273"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88"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75,3</w:t>
            </w:r>
          </w:p>
        </w:tc>
      </w:tr>
      <w:tr w:rsidR="006840F0" w:rsidRPr="006840F0" w:rsidTr="006840F0">
        <w:trPr>
          <w:trHeight w:val="405"/>
        </w:trPr>
        <w:tc>
          <w:tcPr>
            <w:tcW w:w="1039" w:type="pct"/>
            <w:tcBorders>
              <w:top w:val="nil"/>
              <w:left w:val="single" w:sz="4" w:space="0" w:color="auto"/>
              <w:bottom w:val="single" w:sz="4" w:space="0" w:color="auto"/>
              <w:right w:val="single" w:sz="4" w:space="0" w:color="auto"/>
            </w:tcBorders>
            <w:shd w:val="clear" w:color="auto" w:fill="auto"/>
            <w:noWrap/>
            <w:hideMark/>
          </w:tcPr>
          <w:p w:rsidR="006840F0" w:rsidRPr="006840F0" w:rsidRDefault="006840F0" w:rsidP="006840F0">
            <w:pPr>
              <w:spacing w:after="0" w:line="240" w:lineRule="auto"/>
              <w:rPr>
                <w:rFonts w:ascii="Times New Roman" w:hAnsi="Times New Roman" w:cs="Times New Roman"/>
                <w:b/>
                <w:bCs/>
                <w:sz w:val="26"/>
                <w:szCs w:val="26"/>
              </w:rPr>
            </w:pPr>
            <w:r w:rsidRPr="006840F0">
              <w:rPr>
                <w:rFonts w:ascii="Times New Roman" w:hAnsi="Times New Roman" w:cs="Times New Roman"/>
                <w:b/>
                <w:bCs/>
                <w:sz w:val="26"/>
                <w:szCs w:val="26"/>
              </w:rPr>
              <w:t>1 06 06000 00 0000 110</w:t>
            </w:r>
          </w:p>
        </w:tc>
        <w:tc>
          <w:tcPr>
            <w:tcW w:w="3273"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b/>
                <w:bCs/>
                <w:sz w:val="26"/>
                <w:szCs w:val="26"/>
              </w:rPr>
            </w:pPr>
            <w:r w:rsidRPr="006840F0">
              <w:rPr>
                <w:rFonts w:ascii="Times New Roman" w:hAnsi="Times New Roman" w:cs="Times New Roman"/>
                <w:b/>
                <w:bCs/>
                <w:sz w:val="26"/>
                <w:szCs w:val="26"/>
              </w:rPr>
              <w:t>Земельный налог</w:t>
            </w:r>
          </w:p>
        </w:tc>
        <w:tc>
          <w:tcPr>
            <w:tcW w:w="688"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b/>
                <w:bCs/>
                <w:sz w:val="26"/>
                <w:szCs w:val="26"/>
              </w:rPr>
            </w:pPr>
            <w:r w:rsidRPr="006840F0">
              <w:rPr>
                <w:rFonts w:ascii="Times New Roman" w:hAnsi="Times New Roman" w:cs="Times New Roman"/>
                <w:b/>
                <w:bCs/>
                <w:sz w:val="26"/>
                <w:szCs w:val="26"/>
              </w:rPr>
              <w:t>1087,1</w:t>
            </w:r>
          </w:p>
        </w:tc>
      </w:tr>
      <w:tr w:rsidR="006840F0" w:rsidRPr="006840F0" w:rsidTr="006840F0">
        <w:trPr>
          <w:trHeight w:val="405"/>
        </w:trPr>
        <w:tc>
          <w:tcPr>
            <w:tcW w:w="1039" w:type="pct"/>
            <w:tcBorders>
              <w:top w:val="nil"/>
              <w:left w:val="single" w:sz="4" w:space="0" w:color="auto"/>
              <w:bottom w:val="single" w:sz="4" w:space="0" w:color="auto"/>
              <w:right w:val="single" w:sz="4" w:space="0" w:color="auto"/>
            </w:tcBorders>
            <w:shd w:val="clear" w:color="auto" w:fill="auto"/>
            <w:noWrap/>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1 06 06030 00 0000 110</w:t>
            </w:r>
          </w:p>
        </w:tc>
        <w:tc>
          <w:tcPr>
            <w:tcW w:w="3273"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xml:space="preserve">Земельный налог с организаций </w:t>
            </w:r>
          </w:p>
        </w:tc>
        <w:tc>
          <w:tcPr>
            <w:tcW w:w="688"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972,9</w:t>
            </w:r>
          </w:p>
        </w:tc>
      </w:tr>
      <w:tr w:rsidR="006840F0" w:rsidRPr="006840F0" w:rsidTr="006840F0">
        <w:trPr>
          <w:trHeight w:val="750"/>
        </w:trPr>
        <w:tc>
          <w:tcPr>
            <w:tcW w:w="1039" w:type="pct"/>
            <w:tcBorders>
              <w:top w:val="nil"/>
              <w:left w:val="single" w:sz="4" w:space="0" w:color="auto"/>
              <w:bottom w:val="single" w:sz="4" w:space="0" w:color="auto"/>
              <w:right w:val="single" w:sz="4" w:space="0" w:color="auto"/>
            </w:tcBorders>
            <w:shd w:val="clear" w:color="auto" w:fill="auto"/>
            <w:noWrap/>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1 06 06033 10 0000 110</w:t>
            </w:r>
          </w:p>
        </w:tc>
        <w:tc>
          <w:tcPr>
            <w:tcW w:w="3273"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xml:space="preserve">Земельный налог с организаций, обладающих земельным участком, расположенным в границах </w:t>
            </w:r>
            <w:proofErr w:type="gramStart"/>
            <w:r w:rsidRPr="006840F0">
              <w:rPr>
                <w:rFonts w:ascii="Times New Roman" w:hAnsi="Times New Roman" w:cs="Times New Roman"/>
                <w:sz w:val="26"/>
                <w:szCs w:val="26"/>
              </w:rPr>
              <w:t>сельских  поселений</w:t>
            </w:r>
            <w:proofErr w:type="gramEnd"/>
          </w:p>
        </w:tc>
        <w:tc>
          <w:tcPr>
            <w:tcW w:w="688"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972,9</w:t>
            </w:r>
          </w:p>
        </w:tc>
      </w:tr>
      <w:tr w:rsidR="006840F0" w:rsidRPr="006840F0" w:rsidTr="006840F0">
        <w:trPr>
          <w:trHeight w:val="405"/>
        </w:trPr>
        <w:tc>
          <w:tcPr>
            <w:tcW w:w="1039" w:type="pct"/>
            <w:tcBorders>
              <w:top w:val="nil"/>
              <w:left w:val="single" w:sz="4" w:space="0" w:color="auto"/>
              <w:bottom w:val="single" w:sz="4" w:space="0" w:color="auto"/>
              <w:right w:val="single" w:sz="4" w:space="0" w:color="auto"/>
            </w:tcBorders>
            <w:shd w:val="clear" w:color="auto" w:fill="auto"/>
            <w:noWrap/>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1 06 06040 00 0000 110</w:t>
            </w:r>
          </w:p>
        </w:tc>
        <w:tc>
          <w:tcPr>
            <w:tcW w:w="3273"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Земельный налог с физических лиц</w:t>
            </w:r>
          </w:p>
        </w:tc>
        <w:tc>
          <w:tcPr>
            <w:tcW w:w="688"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114,2</w:t>
            </w:r>
          </w:p>
        </w:tc>
      </w:tr>
      <w:tr w:rsidR="006840F0" w:rsidRPr="006840F0" w:rsidTr="006840F0">
        <w:trPr>
          <w:trHeight w:val="750"/>
        </w:trPr>
        <w:tc>
          <w:tcPr>
            <w:tcW w:w="1039" w:type="pct"/>
            <w:tcBorders>
              <w:top w:val="nil"/>
              <w:left w:val="single" w:sz="4" w:space="0" w:color="auto"/>
              <w:bottom w:val="single" w:sz="4" w:space="0" w:color="auto"/>
              <w:right w:val="single" w:sz="4" w:space="0" w:color="auto"/>
            </w:tcBorders>
            <w:shd w:val="clear" w:color="auto" w:fill="auto"/>
            <w:noWrap/>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1 06 06043 10 0000 110</w:t>
            </w:r>
          </w:p>
        </w:tc>
        <w:tc>
          <w:tcPr>
            <w:tcW w:w="3273"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Земельный налог с физических лиц, обладающих земельным участком, расположенным в границах сельских поселений</w:t>
            </w:r>
          </w:p>
        </w:tc>
        <w:tc>
          <w:tcPr>
            <w:tcW w:w="688"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114,2</w:t>
            </w:r>
          </w:p>
        </w:tc>
      </w:tr>
      <w:tr w:rsidR="006840F0" w:rsidRPr="006840F0" w:rsidTr="006840F0">
        <w:trPr>
          <w:trHeight w:val="405"/>
        </w:trPr>
        <w:tc>
          <w:tcPr>
            <w:tcW w:w="1039" w:type="pct"/>
            <w:tcBorders>
              <w:top w:val="nil"/>
              <w:left w:val="single" w:sz="4" w:space="0" w:color="auto"/>
              <w:bottom w:val="single" w:sz="4" w:space="0" w:color="auto"/>
              <w:right w:val="single" w:sz="4" w:space="0" w:color="auto"/>
            </w:tcBorders>
            <w:shd w:val="clear" w:color="auto" w:fill="auto"/>
            <w:noWrap/>
            <w:hideMark/>
          </w:tcPr>
          <w:p w:rsidR="006840F0" w:rsidRPr="006840F0" w:rsidRDefault="006840F0" w:rsidP="006840F0">
            <w:pPr>
              <w:spacing w:after="0" w:line="240" w:lineRule="auto"/>
              <w:rPr>
                <w:rFonts w:ascii="Times New Roman" w:hAnsi="Times New Roman" w:cs="Times New Roman"/>
                <w:b/>
                <w:bCs/>
                <w:sz w:val="26"/>
                <w:szCs w:val="26"/>
              </w:rPr>
            </w:pPr>
            <w:r w:rsidRPr="006840F0">
              <w:rPr>
                <w:rFonts w:ascii="Times New Roman" w:hAnsi="Times New Roman" w:cs="Times New Roman"/>
                <w:b/>
                <w:bCs/>
                <w:sz w:val="26"/>
                <w:szCs w:val="26"/>
              </w:rPr>
              <w:t xml:space="preserve">1 08 00000 00 0000 000   </w:t>
            </w:r>
          </w:p>
        </w:tc>
        <w:tc>
          <w:tcPr>
            <w:tcW w:w="3273"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rPr>
                <w:rFonts w:ascii="Times New Roman" w:hAnsi="Times New Roman" w:cs="Times New Roman"/>
                <w:b/>
                <w:bCs/>
                <w:sz w:val="26"/>
                <w:szCs w:val="26"/>
              </w:rPr>
            </w:pPr>
            <w:r w:rsidRPr="006840F0">
              <w:rPr>
                <w:rFonts w:ascii="Times New Roman" w:hAnsi="Times New Roman" w:cs="Times New Roman"/>
                <w:b/>
                <w:bCs/>
                <w:sz w:val="26"/>
                <w:szCs w:val="26"/>
              </w:rPr>
              <w:t>ГОСУДАРСТВЕННАЯ ПОШЛИНА</w:t>
            </w:r>
          </w:p>
        </w:tc>
        <w:tc>
          <w:tcPr>
            <w:tcW w:w="688"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b/>
                <w:bCs/>
                <w:sz w:val="26"/>
                <w:szCs w:val="26"/>
              </w:rPr>
            </w:pPr>
            <w:r w:rsidRPr="006840F0">
              <w:rPr>
                <w:rFonts w:ascii="Times New Roman" w:hAnsi="Times New Roman" w:cs="Times New Roman"/>
                <w:b/>
                <w:bCs/>
                <w:sz w:val="26"/>
                <w:szCs w:val="26"/>
              </w:rPr>
              <w:t>8,5</w:t>
            </w:r>
          </w:p>
        </w:tc>
      </w:tr>
      <w:tr w:rsidR="006840F0" w:rsidRPr="006840F0" w:rsidTr="006840F0">
        <w:trPr>
          <w:trHeight w:val="1125"/>
        </w:trPr>
        <w:tc>
          <w:tcPr>
            <w:tcW w:w="1039" w:type="pct"/>
            <w:tcBorders>
              <w:top w:val="nil"/>
              <w:left w:val="single" w:sz="4" w:space="0" w:color="auto"/>
              <w:bottom w:val="single" w:sz="4" w:space="0" w:color="auto"/>
              <w:right w:val="single" w:sz="4" w:space="0" w:color="auto"/>
            </w:tcBorders>
            <w:shd w:val="clear" w:color="auto" w:fill="auto"/>
            <w:noWrap/>
            <w:hideMark/>
          </w:tcPr>
          <w:p w:rsidR="006840F0" w:rsidRPr="006840F0" w:rsidRDefault="006840F0" w:rsidP="006840F0">
            <w:pPr>
              <w:spacing w:after="0" w:line="240" w:lineRule="auto"/>
              <w:rPr>
                <w:rFonts w:ascii="Times New Roman" w:hAnsi="Times New Roman" w:cs="Times New Roman"/>
                <w:b/>
                <w:bCs/>
                <w:sz w:val="26"/>
                <w:szCs w:val="26"/>
              </w:rPr>
            </w:pPr>
            <w:r w:rsidRPr="006840F0">
              <w:rPr>
                <w:rFonts w:ascii="Times New Roman" w:hAnsi="Times New Roman" w:cs="Times New Roman"/>
                <w:b/>
                <w:bCs/>
                <w:sz w:val="26"/>
                <w:szCs w:val="26"/>
              </w:rPr>
              <w:t xml:space="preserve">1 08 04000 01 0000 110   </w:t>
            </w:r>
          </w:p>
        </w:tc>
        <w:tc>
          <w:tcPr>
            <w:tcW w:w="3273"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b/>
                <w:bCs/>
                <w:sz w:val="26"/>
                <w:szCs w:val="26"/>
              </w:rPr>
            </w:pPr>
            <w:r w:rsidRPr="006840F0">
              <w:rPr>
                <w:rFonts w:ascii="Times New Roman" w:hAnsi="Times New Roman" w:cs="Times New Roman"/>
                <w:b/>
                <w:bCs/>
                <w:sz w:val="26"/>
                <w:szCs w:val="26"/>
              </w:rPr>
              <w:t>Государственная пошлина за совершение нотариальных действий (</w:t>
            </w:r>
            <w:proofErr w:type="gramStart"/>
            <w:r w:rsidRPr="006840F0">
              <w:rPr>
                <w:rFonts w:ascii="Times New Roman" w:hAnsi="Times New Roman" w:cs="Times New Roman"/>
                <w:b/>
                <w:bCs/>
                <w:sz w:val="26"/>
                <w:szCs w:val="26"/>
              </w:rPr>
              <w:t>за  исключением</w:t>
            </w:r>
            <w:proofErr w:type="gramEnd"/>
            <w:r w:rsidRPr="006840F0">
              <w:rPr>
                <w:rFonts w:ascii="Times New Roman" w:hAnsi="Times New Roman" w:cs="Times New Roman"/>
                <w:b/>
                <w:bCs/>
                <w:sz w:val="26"/>
                <w:szCs w:val="26"/>
              </w:rPr>
              <w:t xml:space="preserve">  действий, совершаемых консульскими учреждениями  Российской Федерации)</w:t>
            </w:r>
          </w:p>
        </w:tc>
        <w:tc>
          <w:tcPr>
            <w:tcW w:w="688"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b/>
                <w:bCs/>
                <w:sz w:val="26"/>
                <w:szCs w:val="26"/>
              </w:rPr>
            </w:pPr>
            <w:r w:rsidRPr="006840F0">
              <w:rPr>
                <w:rFonts w:ascii="Times New Roman" w:hAnsi="Times New Roman" w:cs="Times New Roman"/>
                <w:b/>
                <w:bCs/>
                <w:sz w:val="26"/>
                <w:szCs w:val="26"/>
              </w:rPr>
              <w:t>8,5</w:t>
            </w:r>
          </w:p>
        </w:tc>
      </w:tr>
      <w:tr w:rsidR="006840F0" w:rsidRPr="006840F0" w:rsidTr="006840F0">
        <w:trPr>
          <w:trHeight w:val="1500"/>
        </w:trPr>
        <w:tc>
          <w:tcPr>
            <w:tcW w:w="1039" w:type="pct"/>
            <w:tcBorders>
              <w:top w:val="nil"/>
              <w:left w:val="single" w:sz="4" w:space="0" w:color="auto"/>
              <w:bottom w:val="single" w:sz="4" w:space="0" w:color="auto"/>
              <w:right w:val="single" w:sz="4" w:space="0" w:color="auto"/>
            </w:tcBorders>
            <w:shd w:val="clear" w:color="auto" w:fill="auto"/>
            <w:noWrap/>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xml:space="preserve">1 08 04020 01 0000 110   </w:t>
            </w:r>
          </w:p>
        </w:tc>
        <w:tc>
          <w:tcPr>
            <w:tcW w:w="3273"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xml:space="preserve">Государственная     пошлина     за     </w:t>
            </w:r>
            <w:proofErr w:type="gramStart"/>
            <w:r w:rsidRPr="006840F0">
              <w:rPr>
                <w:rFonts w:ascii="Times New Roman" w:hAnsi="Times New Roman" w:cs="Times New Roman"/>
                <w:sz w:val="26"/>
                <w:szCs w:val="26"/>
              </w:rPr>
              <w:t>совершение  нотариальных</w:t>
            </w:r>
            <w:proofErr w:type="gramEnd"/>
            <w:r w:rsidRPr="006840F0">
              <w:rPr>
                <w:rFonts w:ascii="Times New Roman" w:hAnsi="Times New Roman" w:cs="Times New Roman"/>
                <w:sz w:val="26"/>
                <w:szCs w:val="26"/>
              </w:rPr>
              <w:t xml:space="preserve">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688"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8,5</w:t>
            </w:r>
          </w:p>
        </w:tc>
      </w:tr>
      <w:tr w:rsidR="006840F0" w:rsidRPr="006840F0" w:rsidTr="006840F0">
        <w:trPr>
          <w:trHeight w:val="750"/>
        </w:trPr>
        <w:tc>
          <w:tcPr>
            <w:tcW w:w="1039" w:type="pct"/>
            <w:tcBorders>
              <w:top w:val="nil"/>
              <w:left w:val="single" w:sz="4" w:space="0" w:color="auto"/>
              <w:bottom w:val="single" w:sz="4" w:space="0" w:color="auto"/>
              <w:right w:val="single" w:sz="4" w:space="0" w:color="auto"/>
            </w:tcBorders>
            <w:shd w:val="clear" w:color="auto" w:fill="auto"/>
            <w:noWrap/>
            <w:hideMark/>
          </w:tcPr>
          <w:p w:rsidR="006840F0" w:rsidRPr="006840F0" w:rsidRDefault="006840F0" w:rsidP="006840F0">
            <w:pPr>
              <w:spacing w:after="0" w:line="240" w:lineRule="auto"/>
              <w:rPr>
                <w:rFonts w:ascii="Times New Roman" w:hAnsi="Times New Roman" w:cs="Times New Roman"/>
                <w:b/>
                <w:bCs/>
                <w:sz w:val="26"/>
                <w:szCs w:val="26"/>
              </w:rPr>
            </w:pPr>
            <w:r w:rsidRPr="006840F0">
              <w:rPr>
                <w:rFonts w:ascii="Times New Roman" w:hAnsi="Times New Roman" w:cs="Times New Roman"/>
                <w:b/>
                <w:bCs/>
                <w:sz w:val="26"/>
                <w:szCs w:val="26"/>
              </w:rPr>
              <w:t>1 11 00000 00 0000 000</w:t>
            </w:r>
          </w:p>
        </w:tc>
        <w:tc>
          <w:tcPr>
            <w:tcW w:w="3273"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b/>
                <w:bCs/>
                <w:sz w:val="26"/>
                <w:szCs w:val="26"/>
              </w:rPr>
            </w:pPr>
            <w:r w:rsidRPr="006840F0">
              <w:rPr>
                <w:rFonts w:ascii="Times New Roman" w:hAnsi="Times New Roman" w:cs="Times New Roman"/>
                <w:b/>
                <w:bCs/>
                <w:sz w:val="26"/>
                <w:szCs w:val="26"/>
              </w:rPr>
              <w:t>ДОХОДЫ ОТ ИСПОЛЬЗОВАНИЯ ИМУЩЕСТВА, НАХОДЯЩЕГОСЯ В ГОСУДАРСТВЕННОЙ И МУНИЦИПАЛЬНОЙ СОБСТВЕННОСТИ</w:t>
            </w:r>
          </w:p>
        </w:tc>
        <w:tc>
          <w:tcPr>
            <w:tcW w:w="688"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b/>
                <w:bCs/>
                <w:sz w:val="26"/>
                <w:szCs w:val="26"/>
              </w:rPr>
            </w:pPr>
            <w:r w:rsidRPr="006840F0">
              <w:rPr>
                <w:rFonts w:ascii="Times New Roman" w:hAnsi="Times New Roman" w:cs="Times New Roman"/>
                <w:b/>
                <w:bCs/>
                <w:sz w:val="26"/>
                <w:szCs w:val="26"/>
              </w:rPr>
              <w:t>50,2</w:t>
            </w:r>
          </w:p>
        </w:tc>
      </w:tr>
      <w:tr w:rsidR="006840F0" w:rsidRPr="006840F0" w:rsidTr="006840F0">
        <w:trPr>
          <w:trHeight w:val="1875"/>
        </w:trPr>
        <w:tc>
          <w:tcPr>
            <w:tcW w:w="1039" w:type="pct"/>
            <w:tcBorders>
              <w:top w:val="nil"/>
              <w:left w:val="single" w:sz="4" w:space="0" w:color="auto"/>
              <w:bottom w:val="single" w:sz="4" w:space="0" w:color="auto"/>
              <w:right w:val="single" w:sz="4" w:space="0" w:color="auto"/>
            </w:tcBorders>
            <w:shd w:val="clear" w:color="auto" w:fill="auto"/>
            <w:noWrap/>
            <w:hideMark/>
          </w:tcPr>
          <w:p w:rsidR="006840F0" w:rsidRPr="006840F0" w:rsidRDefault="006840F0" w:rsidP="006840F0">
            <w:pPr>
              <w:spacing w:after="0" w:line="240" w:lineRule="auto"/>
              <w:rPr>
                <w:rFonts w:ascii="Times New Roman" w:hAnsi="Times New Roman" w:cs="Times New Roman"/>
                <w:b/>
                <w:bCs/>
                <w:sz w:val="26"/>
                <w:szCs w:val="26"/>
              </w:rPr>
            </w:pPr>
            <w:r w:rsidRPr="006840F0">
              <w:rPr>
                <w:rFonts w:ascii="Times New Roman" w:hAnsi="Times New Roman" w:cs="Times New Roman"/>
                <w:b/>
                <w:bCs/>
                <w:sz w:val="26"/>
                <w:szCs w:val="26"/>
              </w:rPr>
              <w:t>1 11 05000 00 0000 120</w:t>
            </w:r>
          </w:p>
        </w:tc>
        <w:tc>
          <w:tcPr>
            <w:tcW w:w="3273"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b/>
                <w:bCs/>
                <w:sz w:val="26"/>
                <w:szCs w:val="26"/>
              </w:rPr>
            </w:pPr>
            <w:r w:rsidRPr="006840F0">
              <w:rPr>
                <w:rFonts w:ascii="Times New Roman" w:hAnsi="Times New Roman" w:cs="Times New Roman"/>
                <w:b/>
                <w:bCs/>
                <w:sz w:val="26"/>
                <w:szCs w:val="2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88"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b/>
                <w:bCs/>
                <w:sz w:val="26"/>
                <w:szCs w:val="26"/>
              </w:rPr>
            </w:pPr>
            <w:r w:rsidRPr="006840F0">
              <w:rPr>
                <w:rFonts w:ascii="Times New Roman" w:hAnsi="Times New Roman" w:cs="Times New Roman"/>
                <w:b/>
                <w:bCs/>
                <w:sz w:val="26"/>
                <w:szCs w:val="26"/>
              </w:rPr>
              <w:t>50,2</w:t>
            </w:r>
          </w:p>
        </w:tc>
      </w:tr>
      <w:tr w:rsidR="006840F0" w:rsidRPr="006840F0" w:rsidTr="006840F0">
        <w:trPr>
          <w:trHeight w:val="1500"/>
        </w:trPr>
        <w:tc>
          <w:tcPr>
            <w:tcW w:w="1039" w:type="pct"/>
            <w:tcBorders>
              <w:top w:val="nil"/>
              <w:left w:val="single" w:sz="4" w:space="0" w:color="auto"/>
              <w:bottom w:val="single" w:sz="4" w:space="0" w:color="auto"/>
              <w:right w:val="single" w:sz="4" w:space="0" w:color="auto"/>
            </w:tcBorders>
            <w:shd w:val="clear" w:color="auto" w:fill="auto"/>
            <w:vAlign w:val="center"/>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1 11 05030 00 0000 120</w:t>
            </w:r>
          </w:p>
        </w:tc>
        <w:tc>
          <w:tcPr>
            <w:tcW w:w="3273"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688"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50,2</w:t>
            </w:r>
          </w:p>
        </w:tc>
      </w:tr>
      <w:tr w:rsidR="006840F0" w:rsidRPr="006840F0" w:rsidTr="006840F0">
        <w:trPr>
          <w:trHeight w:val="1125"/>
        </w:trPr>
        <w:tc>
          <w:tcPr>
            <w:tcW w:w="1039" w:type="pct"/>
            <w:tcBorders>
              <w:top w:val="nil"/>
              <w:left w:val="single" w:sz="4" w:space="0" w:color="auto"/>
              <w:bottom w:val="single" w:sz="4" w:space="0" w:color="auto"/>
              <w:right w:val="single" w:sz="4" w:space="0" w:color="auto"/>
            </w:tcBorders>
            <w:shd w:val="clear" w:color="auto" w:fill="auto"/>
            <w:vAlign w:val="center"/>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lastRenderedPageBreak/>
              <w:t>1 11 05035 10 0000 120</w:t>
            </w:r>
          </w:p>
        </w:tc>
        <w:tc>
          <w:tcPr>
            <w:tcW w:w="3273"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688"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50,2</w:t>
            </w:r>
          </w:p>
        </w:tc>
      </w:tr>
      <w:tr w:rsidR="006840F0" w:rsidRPr="006840F0" w:rsidTr="006840F0">
        <w:trPr>
          <w:trHeight w:val="750"/>
        </w:trPr>
        <w:tc>
          <w:tcPr>
            <w:tcW w:w="1039" w:type="pct"/>
            <w:tcBorders>
              <w:top w:val="nil"/>
              <w:left w:val="single" w:sz="4" w:space="0" w:color="auto"/>
              <w:bottom w:val="single" w:sz="4" w:space="0" w:color="auto"/>
              <w:right w:val="single" w:sz="4" w:space="0" w:color="auto"/>
            </w:tcBorders>
            <w:shd w:val="clear" w:color="auto" w:fill="auto"/>
            <w:noWrap/>
            <w:hideMark/>
          </w:tcPr>
          <w:p w:rsidR="006840F0" w:rsidRPr="006840F0" w:rsidRDefault="006840F0" w:rsidP="006840F0">
            <w:pPr>
              <w:spacing w:after="0" w:line="240" w:lineRule="auto"/>
              <w:rPr>
                <w:rFonts w:ascii="Times New Roman" w:hAnsi="Times New Roman" w:cs="Times New Roman"/>
                <w:b/>
                <w:bCs/>
                <w:sz w:val="26"/>
                <w:szCs w:val="26"/>
              </w:rPr>
            </w:pPr>
            <w:r w:rsidRPr="006840F0">
              <w:rPr>
                <w:rFonts w:ascii="Times New Roman" w:hAnsi="Times New Roman" w:cs="Times New Roman"/>
                <w:b/>
                <w:bCs/>
                <w:sz w:val="26"/>
                <w:szCs w:val="26"/>
              </w:rPr>
              <w:t xml:space="preserve">1 14 00000 00 0000 000   </w:t>
            </w:r>
          </w:p>
        </w:tc>
        <w:tc>
          <w:tcPr>
            <w:tcW w:w="3273"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b/>
                <w:bCs/>
                <w:sz w:val="26"/>
                <w:szCs w:val="26"/>
              </w:rPr>
            </w:pPr>
            <w:r w:rsidRPr="006840F0">
              <w:rPr>
                <w:rFonts w:ascii="Times New Roman" w:hAnsi="Times New Roman" w:cs="Times New Roman"/>
                <w:b/>
                <w:bCs/>
                <w:sz w:val="26"/>
                <w:szCs w:val="26"/>
              </w:rPr>
              <w:t xml:space="preserve">ДОХОДЫ ОТ ПРОДАЖИ </w:t>
            </w:r>
            <w:proofErr w:type="gramStart"/>
            <w:r w:rsidRPr="006840F0">
              <w:rPr>
                <w:rFonts w:ascii="Times New Roman" w:hAnsi="Times New Roman" w:cs="Times New Roman"/>
                <w:b/>
                <w:bCs/>
                <w:sz w:val="26"/>
                <w:szCs w:val="26"/>
              </w:rPr>
              <w:t>МАТЕРИАЛЬНЫХ  И</w:t>
            </w:r>
            <w:proofErr w:type="gramEnd"/>
            <w:r w:rsidRPr="006840F0">
              <w:rPr>
                <w:rFonts w:ascii="Times New Roman" w:hAnsi="Times New Roman" w:cs="Times New Roman"/>
                <w:b/>
                <w:bCs/>
                <w:sz w:val="26"/>
                <w:szCs w:val="26"/>
              </w:rPr>
              <w:t xml:space="preserve">  НЕМАТЕРИАЛЬНЫХ АКТИВОВ</w:t>
            </w:r>
          </w:p>
        </w:tc>
        <w:tc>
          <w:tcPr>
            <w:tcW w:w="688"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b/>
                <w:bCs/>
                <w:sz w:val="26"/>
                <w:szCs w:val="26"/>
              </w:rPr>
            </w:pPr>
            <w:r w:rsidRPr="006840F0">
              <w:rPr>
                <w:rFonts w:ascii="Times New Roman" w:hAnsi="Times New Roman" w:cs="Times New Roman"/>
                <w:b/>
                <w:bCs/>
                <w:sz w:val="26"/>
                <w:szCs w:val="26"/>
              </w:rPr>
              <w:t>272,0</w:t>
            </w:r>
          </w:p>
        </w:tc>
      </w:tr>
      <w:tr w:rsidR="006840F0" w:rsidRPr="006840F0" w:rsidTr="006840F0">
        <w:trPr>
          <w:trHeight w:val="1500"/>
        </w:trPr>
        <w:tc>
          <w:tcPr>
            <w:tcW w:w="1039" w:type="pct"/>
            <w:tcBorders>
              <w:top w:val="nil"/>
              <w:left w:val="single" w:sz="4" w:space="0" w:color="auto"/>
              <w:bottom w:val="single" w:sz="4" w:space="0" w:color="auto"/>
              <w:right w:val="single" w:sz="4" w:space="0" w:color="auto"/>
            </w:tcBorders>
            <w:shd w:val="clear" w:color="auto" w:fill="auto"/>
            <w:noWrap/>
            <w:hideMark/>
          </w:tcPr>
          <w:p w:rsidR="006840F0" w:rsidRPr="006840F0" w:rsidRDefault="006840F0" w:rsidP="006840F0">
            <w:pPr>
              <w:spacing w:after="0" w:line="240" w:lineRule="auto"/>
              <w:rPr>
                <w:rFonts w:ascii="Times New Roman" w:hAnsi="Times New Roman" w:cs="Times New Roman"/>
                <w:b/>
                <w:bCs/>
                <w:sz w:val="26"/>
                <w:szCs w:val="26"/>
              </w:rPr>
            </w:pPr>
            <w:r w:rsidRPr="006840F0">
              <w:rPr>
                <w:rFonts w:ascii="Times New Roman" w:hAnsi="Times New Roman" w:cs="Times New Roman"/>
                <w:b/>
                <w:bCs/>
                <w:sz w:val="26"/>
                <w:szCs w:val="26"/>
              </w:rPr>
              <w:t> 1 14 02000 00 0000 000</w:t>
            </w:r>
          </w:p>
        </w:tc>
        <w:tc>
          <w:tcPr>
            <w:tcW w:w="3273"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b/>
                <w:bCs/>
                <w:sz w:val="26"/>
                <w:szCs w:val="26"/>
              </w:rPr>
            </w:pPr>
            <w:r w:rsidRPr="006840F0">
              <w:rPr>
                <w:rFonts w:ascii="Times New Roman" w:hAnsi="Times New Roman" w:cs="Times New Roman"/>
                <w:b/>
                <w:bCs/>
                <w:sz w:val="26"/>
                <w:szCs w:val="26"/>
              </w:rPr>
              <w:t>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88"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b/>
                <w:bCs/>
                <w:sz w:val="26"/>
                <w:szCs w:val="26"/>
              </w:rPr>
            </w:pPr>
            <w:r w:rsidRPr="006840F0">
              <w:rPr>
                <w:rFonts w:ascii="Times New Roman" w:hAnsi="Times New Roman" w:cs="Times New Roman"/>
                <w:b/>
                <w:bCs/>
                <w:sz w:val="26"/>
                <w:szCs w:val="26"/>
              </w:rPr>
              <w:t>172,8</w:t>
            </w:r>
          </w:p>
        </w:tc>
      </w:tr>
      <w:tr w:rsidR="006840F0" w:rsidRPr="006840F0" w:rsidTr="006840F0">
        <w:trPr>
          <w:trHeight w:val="1575"/>
        </w:trPr>
        <w:tc>
          <w:tcPr>
            <w:tcW w:w="1039" w:type="pct"/>
            <w:tcBorders>
              <w:top w:val="nil"/>
              <w:left w:val="single" w:sz="4" w:space="0" w:color="auto"/>
              <w:bottom w:val="single" w:sz="4" w:space="0" w:color="auto"/>
              <w:right w:val="single" w:sz="4" w:space="0" w:color="auto"/>
            </w:tcBorders>
            <w:shd w:val="clear" w:color="auto" w:fill="auto"/>
            <w:noWrap/>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1 14 02050 10 0000 410</w:t>
            </w:r>
          </w:p>
        </w:tc>
        <w:tc>
          <w:tcPr>
            <w:tcW w:w="3273"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688"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172,8</w:t>
            </w:r>
          </w:p>
        </w:tc>
      </w:tr>
      <w:tr w:rsidR="006840F0" w:rsidRPr="006840F0" w:rsidTr="006840F0">
        <w:trPr>
          <w:trHeight w:val="1500"/>
        </w:trPr>
        <w:tc>
          <w:tcPr>
            <w:tcW w:w="1039" w:type="pct"/>
            <w:tcBorders>
              <w:top w:val="nil"/>
              <w:left w:val="single" w:sz="4" w:space="0" w:color="auto"/>
              <w:bottom w:val="single" w:sz="4" w:space="0" w:color="auto"/>
              <w:right w:val="single" w:sz="4" w:space="0" w:color="auto"/>
            </w:tcBorders>
            <w:shd w:val="clear" w:color="auto" w:fill="auto"/>
            <w:noWrap/>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1 14 02053 10 0000 410</w:t>
            </w:r>
          </w:p>
        </w:tc>
        <w:tc>
          <w:tcPr>
            <w:tcW w:w="3273"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xml:space="preserve">Доходы от реализации иного имущества, находящегося в собственности </w:t>
            </w:r>
            <w:proofErr w:type="gramStart"/>
            <w:r w:rsidRPr="006840F0">
              <w:rPr>
                <w:rFonts w:ascii="Times New Roman" w:hAnsi="Times New Roman" w:cs="Times New Roman"/>
                <w:sz w:val="26"/>
                <w:szCs w:val="26"/>
              </w:rPr>
              <w:t>сельских  поселений</w:t>
            </w:r>
            <w:proofErr w:type="gramEnd"/>
            <w:r w:rsidRPr="006840F0">
              <w:rPr>
                <w:rFonts w:ascii="Times New Roman" w:hAnsi="Times New Roman" w:cs="Times New Roman"/>
                <w:sz w:val="26"/>
                <w:szCs w:val="26"/>
              </w:rPr>
              <w:t xml:space="preserve">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688"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172,8</w:t>
            </w:r>
          </w:p>
        </w:tc>
      </w:tr>
      <w:tr w:rsidR="006840F0" w:rsidRPr="006840F0" w:rsidTr="006840F0">
        <w:trPr>
          <w:trHeight w:val="750"/>
        </w:trPr>
        <w:tc>
          <w:tcPr>
            <w:tcW w:w="1039" w:type="pct"/>
            <w:tcBorders>
              <w:top w:val="nil"/>
              <w:left w:val="single" w:sz="4" w:space="0" w:color="auto"/>
              <w:bottom w:val="single" w:sz="4" w:space="0" w:color="auto"/>
              <w:right w:val="single" w:sz="4" w:space="0" w:color="auto"/>
            </w:tcBorders>
            <w:shd w:val="clear" w:color="auto" w:fill="auto"/>
            <w:noWrap/>
            <w:hideMark/>
          </w:tcPr>
          <w:p w:rsidR="006840F0" w:rsidRPr="006840F0" w:rsidRDefault="006840F0" w:rsidP="006840F0">
            <w:pPr>
              <w:spacing w:after="0" w:line="240" w:lineRule="auto"/>
              <w:rPr>
                <w:rFonts w:ascii="Times New Roman" w:hAnsi="Times New Roman" w:cs="Times New Roman"/>
                <w:b/>
                <w:bCs/>
                <w:sz w:val="26"/>
                <w:szCs w:val="26"/>
              </w:rPr>
            </w:pPr>
            <w:r w:rsidRPr="006840F0">
              <w:rPr>
                <w:rFonts w:ascii="Times New Roman" w:hAnsi="Times New Roman" w:cs="Times New Roman"/>
                <w:b/>
                <w:bCs/>
                <w:sz w:val="26"/>
                <w:szCs w:val="26"/>
              </w:rPr>
              <w:t xml:space="preserve">1 14 06000 00 0000 430   </w:t>
            </w:r>
          </w:p>
        </w:tc>
        <w:tc>
          <w:tcPr>
            <w:tcW w:w="3273"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b/>
                <w:bCs/>
                <w:sz w:val="26"/>
                <w:szCs w:val="26"/>
              </w:rPr>
            </w:pPr>
            <w:r w:rsidRPr="006840F0">
              <w:rPr>
                <w:rFonts w:ascii="Times New Roman" w:hAnsi="Times New Roman" w:cs="Times New Roman"/>
                <w:b/>
                <w:bCs/>
                <w:sz w:val="26"/>
                <w:szCs w:val="26"/>
              </w:rPr>
              <w:t xml:space="preserve">Доходы от продажи земельных участков, находящихся в государственной и муниципальной собственности </w:t>
            </w:r>
          </w:p>
        </w:tc>
        <w:tc>
          <w:tcPr>
            <w:tcW w:w="688"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b/>
                <w:bCs/>
                <w:sz w:val="26"/>
                <w:szCs w:val="26"/>
              </w:rPr>
            </w:pPr>
            <w:r w:rsidRPr="006840F0">
              <w:rPr>
                <w:rFonts w:ascii="Times New Roman" w:hAnsi="Times New Roman" w:cs="Times New Roman"/>
                <w:b/>
                <w:bCs/>
                <w:sz w:val="26"/>
                <w:szCs w:val="26"/>
              </w:rPr>
              <w:t>99,2</w:t>
            </w:r>
          </w:p>
        </w:tc>
      </w:tr>
      <w:tr w:rsidR="006840F0" w:rsidRPr="006840F0" w:rsidTr="006840F0">
        <w:trPr>
          <w:trHeight w:val="1125"/>
        </w:trPr>
        <w:tc>
          <w:tcPr>
            <w:tcW w:w="1039" w:type="pct"/>
            <w:tcBorders>
              <w:top w:val="nil"/>
              <w:left w:val="single" w:sz="4" w:space="0" w:color="auto"/>
              <w:bottom w:val="single" w:sz="4" w:space="0" w:color="auto"/>
              <w:right w:val="single" w:sz="4" w:space="0" w:color="auto"/>
            </w:tcBorders>
            <w:shd w:val="clear" w:color="auto" w:fill="auto"/>
            <w:noWrap/>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xml:space="preserve">1 14 06020 00 0000 430   </w:t>
            </w:r>
          </w:p>
        </w:tc>
        <w:tc>
          <w:tcPr>
            <w:tcW w:w="3273"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688"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99,2</w:t>
            </w:r>
          </w:p>
        </w:tc>
      </w:tr>
      <w:tr w:rsidR="006840F0" w:rsidRPr="006840F0" w:rsidTr="006840F0">
        <w:trPr>
          <w:trHeight w:val="900"/>
        </w:trPr>
        <w:tc>
          <w:tcPr>
            <w:tcW w:w="1039" w:type="pct"/>
            <w:tcBorders>
              <w:top w:val="nil"/>
              <w:left w:val="single" w:sz="4" w:space="0" w:color="auto"/>
              <w:bottom w:val="single" w:sz="4" w:space="0" w:color="auto"/>
              <w:right w:val="single" w:sz="4" w:space="0" w:color="auto"/>
            </w:tcBorders>
            <w:shd w:val="clear" w:color="auto" w:fill="auto"/>
            <w:noWrap/>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xml:space="preserve">1 14 06025 10 0000 430   </w:t>
            </w:r>
          </w:p>
        </w:tc>
        <w:tc>
          <w:tcPr>
            <w:tcW w:w="3273"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688"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99,2</w:t>
            </w:r>
          </w:p>
        </w:tc>
      </w:tr>
      <w:tr w:rsidR="006840F0" w:rsidRPr="006840F0" w:rsidTr="006840F0">
        <w:trPr>
          <w:trHeight w:val="405"/>
        </w:trPr>
        <w:tc>
          <w:tcPr>
            <w:tcW w:w="1039" w:type="pct"/>
            <w:tcBorders>
              <w:top w:val="nil"/>
              <w:left w:val="single" w:sz="4" w:space="0" w:color="auto"/>
              <w:bottom w:val="single" w:sz="4" w:space="0" w:color="auto"/>
              <w:right w:val="single" w:sz="4" w:space="0" w:color="auto"/>
            </w:tcBorders>
            <w:shd w:val="clear" w:color="auto" w:fill="auto"/>
            <w:noWrap/>
            <w:hideMark/>
          </w:tcPr>
          <w:p w:rsidR="006840F0" w:rsidRPr="006840F0" w:rsidRDefault="006840F0" w:rsidP="006840F0">
            <w:pPr>
              <w:spacing w:after="0" w:line="240" w:lineRule="auto"/>
              <w:rPr>
                <w:rFonts w:ascii="Times New Roman" w:hAnsi="Times New Roman" w:cs="Times New Roman"/>
                <w:b/>
                <w:bCs/>
                <w:sz w:val="26"/>
                <w:szCs w:val="26"/>
              </w:rPr>
            </w:pPr>
            <w:r w:rsidRPr="006840F0">
              <w:rPr>
                <w:rFonts w:ascii="Times New Roman" w:hAnsi="Times New Roman" w:cs="Times New Roman"/>
                <w:b/>
                <w:bCs/>
                <w:sz w:val="26"/>
                <w:szCs w:val="26"/>
              </w:rPr>
              <w:t>1 16 00000 00 0000 000</w:t>
            </w:r>
          </w:p>
        </w:tc>
        <w:tc>
          <w:tcPr>
            <w:tcW w:w="3273"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b/>
                <w:bCs/>
                <w:sz w:val="26"/>
                <w:szCs w:val="26"/>
              </w:rPr>
            </w:pPr>
            <w:r w:rsidRPr="006840F0">
              <w:rPr>
                <w:rFonts w:ascii="Times New Roman" w:hAnsi="Times New Roman" w:cs="Times New Roman"/>
                <w:b/>
                <w:bCs/>
                <w:sz w:val="26"/>
                <w:szCs w:val="26"/>
              </w:rPr>
              <w:t>ШТРАФЫ, САНКЦИИ, ВОЗМЕЩЕНИЕ УЩЕРБА</w:t>
            </w:r>
          </w:p>
        </w:tc>
        <w:tc>
          <w:tcPr>
            <w:tcW w:w="688"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b/>
                <w:bCs/>
                <w:sz w:val="26"/>
                <w:szCs w:val="26"/>
              </w:rPr>
            </w:pPr>
            <w:r w:rsidRPr="006840F0">
              <w:rPr>
                <w:rFonts w:ascii="Times New Roman" w:hAnsi="Times New Roman" w:cs="Times New Roman"/>
                <w:b/>
                <w:bCs/>
                <w:sz w:val="26"/>
                <w:szCs w:val="26"/>
              </w:rPr>
              <w:t>24,2</w:t>
            </w:r>
          </w:p>
        </w:tc>
      </w:tr>
      <w:tr w:rsidR="006840F0" w:rsidRPr="006840F0" w:rsidTr="006840F0">
        <w:trPr>
          <w:trHeight w:val="750"/>
        </w:trPr>
        <w:tc>
          <w:tcPr>
            <w:tcW w:w="1039" w:type="pct"/>
            <w:tcBorders>
              <w:top w:val="nil"/>
              <w:left w:val="single" w:sz="4" w:space="0" w:color="auto"/>
              <w:bottom w:val="single" w:sz="4" w:space="0" w:color="auto"/>
              <w:right w:val="single" w:sz="4" w:space="0" w:color="auto"/>
            </w:tcBorders>
            <w:shd w:val="clear" w:color="auto" w:fill="auto"/>
            <w:noWrap/>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xml:space="preserve">1 16 51000 02 0000 140 </w:t>
            </w:r>
          </w:p>
        </w:tc>
        <w:tc>
          <w:tcPr>
            <w:tcW w:w="3273"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Денежные взыскания (штрафы), установленные законами субъектов Российской Федерации за несоблюдение муниципальных правовых актов</w:t>
            </w:r>
          </w:p>
        </w:tc>
        <w:tc>
          <w:tcPr>
            <w:tcW w:w="688"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24,2</w:t>
            </w:r>
          </w:p>
        </w:tc>
      </w:tr>
      <w:tr w:rsidR="006840F0" w:rsidRPr="006840F0" w:rsidTr="006840F0">
        <w:trPr>
          <w:trHeight w:val="1125"/>
        </w:trPr>
        <w:tc>
          <w:tcPr>
            <w:tcW w:w="1039" w:type="pct"/>
            <w:tcBorders>
              <w:top w:val="nil"/>
              <w:left w:val="single" w:sz="4" w:space="0" w:color="auto"/>
              <w:bottom w:val="single" w:sz="4" w:space="0" w:color="auto"/>
              <w:right w:val="single" w:sz="4" w:space="0" w:color="auto"/>
            </w:tcBorders>
            <w:shd w:val="clear" w:color="auto" w:fill="auto"/>
            <w:noWrap/>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xml:space="preserve">1 16 51040 02 0000 140 </w:t>
            </w:r>
          </w:p>
        </w:tc>
        <w:tc>
          <w:tcPr>
            <w:tcW w:w="3273"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688"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24,2</w:t>
            </w:r>
          </w:p>
        </w:tc>
      </w:tr>
      <w:tr w:rsidR="006840F0" w:rsidRPr="006840F0" w:rsidTr="006840F0">
        <w:trPr>
          <w:trHeight w:val="405"/>
        </w:trPr>
        <w:tc>
          <w:tcPr>
            <w:tcW w:w="1039" w:type="pct"/>
            <w:tcBorders>
              <w:top w:val="nil"/>
              <w:left w:val="single" w:sz="4" w:space="0" w:color="auto"/>
              <w:bottom w:val="single" w:sz="4" w:space="0" w:color="auto"/>
              <w:right w:val="single" w:sz="4" w:space="0" w:color="auto"/>
            </w:tcBorders>
            <w:shd w:val="clear" w:color="auto" w:fill="auto"/>
            <w:noWrap/>
            <w:hideMark/>
          </w:tcPr>
          <w:p w:rsidR="006840F0" w:rsidRPr="006840F0" w:rsidRDefault="006840F0" w:rsidP="006840F0">
            <w:pPr>
              <w:spacing w:after="0" w:line="240" w:lineRule="auto"/>
              <w:rPr>
                <w:rFonts w:ascii="Times New Roman" w:hAnsi="Times New Roman" w:cs="Times New Roman"/>
                <w:b/>
                <w:bCs/>
                <w:sz w:val="26"/>
                <w:szCs w:val="26"/>
              </w:rPr>
            </w:pPr>
            <w:r w:rsidRPr="006840F0">
              <w:rPr>
                <w:rFonts w:ascii="Times New Roman" w:hAnsi="Times New Roman" w:cs="Times New Roman"/>
                <w:b/>
                <w:bCs/>
                <w:sz w:val="26"/>
                <w:szCs w:val="26"/>
              </w:rPr>
              <w:t>2 00 00000 00 0000 000</w:t>
            </w:r>
          </w:p>
        </w:tc>
        <w:tc>
          <w:tcPr>
            <w:tcW w:w="3273"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b/>
                <w:bCs/>
                <w:sz w:val="26"/>
                <w:szCs w:val="26"/>
              </w:rPr>
            </w:pPr>
            <w:r w:rsidRPr="006840F0">
              <w:rPr>
                <w:rFonts w:ascii="Times New Roman" w:hAnsi="Times New Roman" w:cs="Times New Roman"/>
                <w:b/>
                <w:bCs/>
                <w:sz w:val="26"/>
                <w:szCs w:val="26"/>
              </w:rPr>
              <w:t>БЕЗВОЗМЕЗДНЫЕ ПОСТУПЛЕНИЯ</w:t>
            </w:r>
          </w:p>
        </w:tc>
        <w:tc>
          <w:tcPr>
            <w:tcW w:w="688"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b/>
                <w:bCs/>
                <w:sz w:val="26"/>
                <w:szCs w:val="26"/>
              </w:rPr>
            </w:pPr>
            <w:r w:rsidRPr="006840F0">
              <w:rPr>
                <w:rFonts w:ascii="Times New Roman" w:hAnsi="Times New Roman" w:cs="Times New Roman"/>
                <w:b/>
                <w:bCs/>
                <w:sz w:val="26"/>
                <w:szCs w:val="26"/>
              </w:rPr>
              <w:t>4474,4</w:t>
            </w:r>
          </w:p>
        </w:tc>
      </w:tr>
      <w:tr w:rsidR="006840F0" w:rsidRPr="006840F0" w:rsidTr="006840F0">
        <w:trPr>
          <w:trHeight w:val="750"/>
        </w:trPr>
        <w:tc>
          <w:tcPr>
            <w:tcW w:w="1039" w:type="pct"/>
            <w:tcBorders>
              <w:top w:val="nil"/>
              <w:left w:val="single" w:sz="4" w:space="0" w:color="auto"/>
              <w:bottom w:val="single" w:sz="4" w:space="0" w:color="auto"/>
              <w:right w:val="single" w:sz="4" w:space="0" w:color="auto"/>
            </w:tcBorders>
            <w:shd w:val="clear" w:color="auto" w:fill="auto"/>
            <w:noWrap/>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lastRenderedPageBreak/>
              <w:t>2 02 00000 00 0000 000</w:t>
            </w:r>
          </w:p>
        </w:tc>
        <w:tc>
          <w:tcPr>
            <w:tcW w:w="3273"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Безвозмездные поступления от других бюджетов бюджетной системы Российской Федерации</w:t>
            </w:r>
          </w:p>
        </w:tc>
        <w:tc>
          <w:tcPr>
            <w:tcW w:w="688"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4474,4</w:t>
            </w:r>
          </w:p>
        </w:tc>
      </w:tr>
      <w:tr w:rsidR="006840F0" w:rsidRPr="006840F0" w:rsidTr="006840F0">
        <w:trPr>
          <w:trHeight w:val="750"/>
        </w:trPr>
        <w:tc>
          <w:tcPr>
            <w:tcW w:w="1039" w:type="pct"/>
            <w:tcBorders>
              <w:top w:val="nil"/>
              <w:left w:val="single" w:sz="4" w:space="0" w:color="auto"/>
              <w:bottom w:val="single" w:sz="4" w:space="0" w:color="auto"/>
              <w:right w:val="single" w:sz="4" w:space="0" w:color="auto"/>
            </w:tcBorders>
            <w:shd w:val="clear" w:color="auto" w:fill="auto"/>
            <w:noWrap/>
            <w:hideMark/>
          </w:tcPr>
          <w:p w:rsidR="006840F0" w:rsidRPr="006840F0" w:rsidRDefault="006840F0" w:rsidP="006840F0">
            <w:pPr>
              <w:spacing w:after="0" w:line="240" w:lineRule="auto"/>
              <w:rPr>
                <w:rFonts w:ascii="Times New Roman" w:hAnsi="Times New Roman" w:cs="Times New Roman"/>
                <w:b/>
                <w:bCs/>
                <w:sz w:val="26"/>
                <w:szCs w:val="26"/>
              </w:rPr>
            </w:pPr>
            <w:r w:rsidRPr="006840F0">
              <w:rPr>
                <w:rFonts w:ascii="Times New Roman" w:hAnsi="Times New Roman" w:cs="Times New Roman"/>
                <w:b/>
                <w:bCs/>
                <w:sz w:val="26"/>
                <w:szCs w:val="26"/>
              </w:rPr>
              <w:t>2 02 01000 00 0000 151</w:t>
            </w:r>
          </w:p>
        </w:tc>
        <w:tc>
          <w:tcPr>
            <w:tcW w:w="3273"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b/>
                <w:bCs/>
                <w:sz w:val="26"/>
                <w:szCs w:val="26"/>
              </w:rPr>
            </w:pPr>
            <w:proofErr w:type="gramStart"/>
            <w:r w:rsidRPr="006840F0">
              <w:rPr>
                <w:rFonts w:ascii="Times New Roman" w:hAnsi="Times New Roman" w:cs="Times New Roman"/>
                <w:b/>
                <w:bCs/>
                <w:sz w:val="26"/>
                <w:szCs w:val="26"/>
              </w:rPr>
              <w:t>Дотации  бюджетам</w:t>
            </w:r>
            <w:proofErr w:type="gramEnd"/>
            <w:r w:rsidRPr="006840F0">
              <w:rPr>
                <w:rFonts w:ascii="Times New Roman" w:hAnsi="Times New Roman" w:cs="Times New Roman"/>
                <w:b/>
                <w:bCs/>
                <w:sz w:val="26"/>
                <w:szCs w:val="26"/>
              </w:rPr>
              <w:t xml:space="preserve"> субъектов Российской Федерации и муниципальных образований</w:t>
            </w:r>
          </w:p>
        </w:tc>
        <w:tc>
          <w:tcPr>
            <w:tcW w:w="688"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b/>
                <w:bCs/>
                <w:sz w:val="26"/>
                <w:szCs w:val="26"/>
              </w:rPr>
            </w:pPr>
            <w:r w:rsidRPr="006840F0">
              <w:rPr>
                <w:rFonts w:ascii="Times New Roman" w:hAnsi="Times New Roman" w:cs="Times New Roman"/>
                <w:b/>
                <w:bCs/>
                <w:sz w:val="26"/>
                <w:szCs w:val="26"/>
              </w:rPr>
              <w:t>4294,3</w:t>
            </w:r>
          </w:p>
        </w:tc>
      </w:tr>
      <w:tr w:rsidR="006840F0" w:rsidRPr="006840F0" w:rsidTr="006840F0">
        <w:trPr>
          <w:trHeight w:val="405"/>
        </w:trPr>
        <w:tc>
          <w:tcPr>
            <w:tcW w:w="1039" w:type="pct"/>
            <w:tcBorders>
              <w:top w:val="nil"/>
              <w:left w:val="single" w:sz="4" w:space="0" w:color="auto"/>
              <w:bottom w:val="single" w:sz="4" w:space="0" w:color="auto"/>
              <w:right w:val="single" w:sz="4" w:space="0" w:color="auto"/>
            </w:tcBorders>
            <w:shd w:val="clear" w:color="auto" w:fill="auto"/>
            <w:noWrap/>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2 02 01001 00 0000 151</w:t>
            </w:r>
          </w:p>
        </w:tc>
        <w:tc>
          <w:tcPr>
            <w:tcW w:w="3273"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xml:space="preserve">Дотации на </w:t>
            </w:r>
            <w:proofErr w:type="gramStart"/>
            <w:r w:rsidRPr="006840F0">
              <w:rPr>
                <w:rFonts w:ascii="Times New Roman" w:hAnsi="Times New Roman" w:cs="Times New Roman"/>
                <w:sz w:val="26"/>
                <w:szCs w:val="26"/>
              </w:rPr>
              <w:t>выравнивание  бюджетной</w:t>
            </w:r>
            <w:proofErr w:type="gramEnd"/>
            <w:r w:rsidRPr="006840F0">
              <w:rPr>
                <w:rFonts w:ascii="Times New Roman" w:hAnsi="Times New Roman" w:cs="Times New Roman"/>
                <w:sz w:val="26"/>
                <w:szCs w:val="26"/>
              </w:rPr>
              <w:t xml:space="preserve"> обеспеченности</w:t>
            </w:r>
          </w:p>
        </w:tc>
        <w:tc>
          <w:tcPr>
            <w:tcW w:w="688"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4294,3</w:t>
            </w:r>
          </w:p>
        </w:tc>
      </w:tr>
      <w:tr w:rsidR="006840F0" w:rsidRPr="006840F0" w:rsidTr="006840F0">
        <w:trPr>
          <w:trHeight w:val="495"/>
        </w:trPr>
        <w:tc>
          <w:tcPr>
            <w:tcW w:w="1039" w:type="pct"/>
            <w:tcBorders>
              <w:top w:val="nil"/>
              <w:left w:val="single" w:sz="4" w:space="0" w:color="auto"/>
              <w:bottom w:val="single" w:sz="4" w:space="0" w:color="auto"/>
              <w:right w:val="single" w:sz="4" w:space="0" w:color="auto"/>
            </w:tcBorders>
            <w:shd w:val="clear" w:color="auto" w:fill="auto"/>
            <w:noWrap/>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2 02 01001 10 0000 151</w:t>
            </w:r>
          </w:p>
        </w:tc>
        <w:tc>
          <w:tcPr>
            <w:tcW w:w="3273"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xml:space="preserve">Дотации бюджетам сельских поселений на </w:t>
            </w:r>
            <w:proofErr w:type="gramStart"/>
            <w:r w:rsidRPr="006840F0">
              <w:rPr>
                <w:rFonts w:ascii="Times New Roman" w:hAnsi="Times New Roman" w:cs="Times New Roman"/>
                <w:sz w:val="26"/>
                <w:szCs w:val="26"/>
              </w:rPr>
              <w:t>выравнивание  бюджетной</w:t>
            </w:r>
            <w:proofErr w:type="gramEnd"/>
            <w:r w:rsidRPr="006840F0">
              <w:rPr>
                <w:rFonts w:ascii="Times New Roman" w:hAnsi="Times New Roman" w:cs="Times New Roman"/>
                <w:sz w:val="26"/>
                <w:szCs w:val="26"/>
              </w:rPr>
              <w:t xml:space="preserve"> обеспеченности</w:t>
            </w:r>
          </w:p>
        </w:tc>
        <w:tc>
          <w:tcPr>
            <w:tcW w:w="688"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4294,3</w:t>
            </w:r>
          </w:p>
        </w:tc>
      </w:tr>
      <w:tr w:rsidR="006840F0" w:rsidRPr="006840F0" w:rsidTr="006840F0">
        <w:trPr>
          <w:trHeight w:val="750"/>
        </w:trPr>
        <w:tc>
          <w:tcPr>
            <w:tcW w:w="1039" w:type="pct"/>
            <w:tcBorders>
              <w:top w:val="nil"/>
              <w:left w:val="single" w:sz="4" w:space="0" w:color="auto"/>
              <w:bottom w:val="single" w:sz="4" w:space="0" w:color="auto"/>
              <w:right w:val="single" w:sz="4" w:space="0" w:color="auto"/>
            </w:tcBorders>
            <w:shd w:val="clear" w:color="auto" w:fill="auto"/>
            <w:noWrap/>
            <w:hideMark/>
          </w:tcPr>
          <w:p w:rsidR="006840F0" w:rsidRPr="006840F0" w:rsidRDefault="006840F0" w:rsidP="006840F0">
            <w:pPr>
              <w:spacing w:after="0" w:line="240" w:lineRule="auto"/>
              <w:rPr>
                <w:rFonts w:ascii="Times New Roman" w:hAnsi="Times New Roman" w:cs="Times New Roman"/>
                <w:b/>
                <w:bCs/>
                <w:sz w:val="26"/>
                <w:szCs w:val="26"/>
              </w:rPr>
            </w:pPr>
            <w:r w:rsidRPr="006840F0">
              <w:rPr>
                <w:rFonts w:ascii="Times New Roman" w:hAnsi="Times New Roman" w:cs="Times New Roman"/>
                <w:b/>
                <w:bCs/>
                <w:sz w:val="26"/>
                <w:szCs w:val="26"/>
              </w:rPr>
              <w:t xml:space="preserve">2 02 03000 00 0000 151   </w:t>
            </w:r>
          </w:p>
        </w:tc>
        <w:tc>
          <w:tcPr>
            <w:tcW w:w="3273"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b/>
                <w:bCs/>
                <w:sz w:val="26"/>
                <w:szCs w:val="26"/>
              </w:rPr>
            </w:pPr>
            <w:r w:rsidRPr="006840F0">
              <w:rPr>
                <w:rFonts w:ascii="Times New Roman" w:hAnsi="Times New Roman" w:cs="Times New Roman"/>
                <w:b/>
                <w:bCs/>
                <w:sz w:val="26"/>
                <w:szCs w:val="26"/>
              </w:rPr>
              <w:t>Субвенции бюджетам субъектов Российской Федерации и муниципальных образований</w:t>
            </w:r>
          </w:p>
        </w:tc>
        <w:tc>
          <w:tcPr>
            <w:tcW w:w="688"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b/>
                <w:bCs/>
                <w:sz w:val="26"/>
                <w:szCs w:val="26"/>
              </w:rPr>
            </w:pPr>
            <w:r w:rsidRPr="006840F0">
              <w:rPr>
                <w:rFonts w:ascii="Times New Roman" w:hAnsi="Times New Roman" w:cs="Times New Roman"/>
                <w:b/>
                <w:bCs/>
                <w:sz w:val="26"/>
                <w:szCs w:val="26"/>
              </w:rPr>
              <w:t>148,4</w:t>
            </w:r>
          </w:p>
        </w:tc>
      </w:tr>
      <w:tr w:rsidR="006840F0" w:rsidRPr="006840F0" w:rsidTr="006840F0">
        <w:trPr>
          <w:trHeight w:val="750"/>
        </w:trPr>
        <w:tc>
          <w:tcPr>
            <w:tcW w:w="1039" w:type="pct"/>
            <w:tcBorders>
              <w:top w:val="nil"/>
              <w:left w:val="single" w:sz="4" w:space="0" w:color="auto"/>
              <w:bottom w:val="single" w:sz="4" w:space="0" w:color="auto"/>
              <w:right w:val="single" w:sz="4" w:space="0" w:color="auto"/>
            </w:tcBorders>
            <w:shd w:val="clear" w:color="auto" w:fill="auto"/>
            <w:noWrap/>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2 02 03015 00 0000 151</w:t>
            </w:r>
          </w:p>
        </w:tc>
        <w:tc>
          <w:tcPr>
            <w:tcW w:w="3273"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xml:space="preserve">Субвенции </w:t>
            </w:r>
            <w:proofErr w:type="gramStart"/>
            <w:r w:rsidRPr="006840F0">
              <w:rPr>
                <w:rFonts w:ascii="Times New Roman" w:hAnsi="Times New Roman" w:cs="Times New Roman"/>
                <w:sz w:val="26"/>
                <w:szCs w:val="26"/>
              </w:rPr>
              <w:t>бюджетам  на</w:t>
            </w:r>
            <w:proofErr w:type="gramEnd"/>
            <w:r w:rsidRPr="006840F0">
              <w:rPr>
                <w:rFonts w:ascii="Times New Roman" w:hAnsi="Times New Roman" w:cs="Times New Roman"/>
                <w:sz w:val="26"/>
                <w:szCs w:val="26"/>
              </w:rPr>
              <w:t xml:space="preserve">  осуществление  первичного воинского учета на территориях,  где  отсутствуют военные комиссариаты</w:t>
            </w:r>
          </w:p>
        </w:tc>
        <w:tc>
          <w:tcPr>
            <w:tcW w:w="688"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148,2</w:t>
            </w:r>
          </w:p>
        </w:tc>
      </w:tr>
      <w:tr w:rsidR="006840F0" w:rsidRPr="006840F0" w:rsidTr="006840F0">
        <w:trPr>
          <w:trHeight w:val="750"/>
        </w:trPr>
        <w:tc>
          <w:tcPr>
            <w:tcW w:w="1039" w:type="pct"/>
            <w:tcBorders>
              <w:top w:val="nil"/>
              <w:left w:val="single" w:sz="4" w:space="0" w:color="auto"/>
              <w:bottom w:val="single" w:sz="4" w:space="0" w:color="auto"/>
              <w:right w:val="single" w:sz="4" w:space="0" w:color="auto"/>
            </w:tcBorders>
            <w:shd w:val="clear" w:color="auto" w:fill="auto"/>
            <w:noWrap/>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2 02 03015 10 0000 151</w:t>
            </w:r>
          </w:p>
        </w:tc>
        <w:tc>
          <w:tcPr>
            <w:tcW w:w="3273"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proofErr w:type="gramStart"/>
            <w:r w:rsidRPr="006840F0">
              <w:rPr>
                <w:rFonts w:ascii="Times New Roman" w:hAnsi="Times New Roman" w:cs="Times New Roman"/>
                <w:sz w:val="26"/>
                <w:szCs w:val="26"/>
              </w:rPr>
              <w:t>Субвенции  бюджетам</w:t>
            </w:r>
            <w:proofErr w:type="gramEnd"/>
            <w:r w:rsidRPr="006840F0">
              <w:rPr>
                <w:rFonts w:ascii="Times New Roman" w:hAnsi="Times New Roman" w:cs="Times New Roman"/>
                <w:sz w:val="26"/>
                <w:szCs w:val="26"/>
              </w:rPr>
              <w:t xml:space="preserve"> сельских поселений  на  осуществление первичного воинского учета  на  территориях,  где отсутствуют военные комиссариаты</w:t>
            </w:r>
          </w:p>
        </w:tc>
        <w:tc>
          <w:tcPr>
            <w:tcW w:w="688"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148,2</w:t>
            </w:r>
          </w:p>
        </w:tc>
      </w:tr>
      <w:tr w:rsidR="006840F0" w:rsidRPr="006840F0" w:rsidTr="006840F0">
        <w:trPr>
          <w:trHeight w:val="750"/>
        </w:trPr>
        <w:tc>
          <w:tcPr>
            <w:tcW w:w="1039"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2 02 03024 00 0000 151</w:t>
            </w:r>
          </w:p>
        </w:tc>
        <w:tc>
          <w:tcPr>
            <w:tcW w:w="3273"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Субвенции местным бюджетам на выполнение передаваемых полномочий субъектов Российской Федерации</w:t>
            </w:r>
          </w:p>
        </w:tc>
        <w:tc>
          <w:tcPr>
            <w:tcW w:w="688"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0,2</w:t>
            </w:r>
          </w:p>
        </w:tc>
      </w:tr>
      <w:tr w:rsidR="006840F0" w:rsidRPr="006840F0" w:rsidTr="006840F0">
        <w:trPr>
          <w:trHeight w:val="750"/>
        </w:trPr>
        <w:tc>
          <w:tcPr>
            <w:tcW w:w="1039" w:type="pct"/>
            <w:tcBorders>
              <w:top w:val="nil"/>
              <w:left w:val="single" w:sz="4" w:space="0" w:color="auto"/>
              <w:bottom w:val="single" w:sz="4" w:space="0" w:color="auto"/>
              <w:right w:val="single" w:sz="4" w:space="0" w:color="auto"/>
            </w:tcBorders>
            <w:shd w:val="clear" w:color="auto" w:fill="auto"/>
            <w:noWrap/>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2 02 03024 10 0000 151</w:t>
            </w:r>
          </w:p>
        </w:tc>
        <w:tc>
          <w:tcPr>
            <w:tcW w:w="3273"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Субвенции бюджетам сельских поселений на выполнение передаваемых полномочий субъектов Российской Федерации</w:t>
            </w:r>
          </w:p>
        </w:tc>
        <w:tc>
          <w:tcPr>
            <w:tcW w:w="688"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0,2</w:t>
            </w:r>
          </w:p>
        </w:tc>
      </w:tr>
      <w:tr w:rsidR="006840F0" w:rsidRPr="006840F0" w:rsidTr="006840F0">
        <w:trPr>
          <w:trHeight w:val="405"/>
        </w:trPr>
        <w:tc>
          <w:tcPr>
            <w:tcW w:w="1039" w:type="pct"/>
            <w:tcBorders>
              <w:top w:val="nil"/>
              <w:left w:val="single" w:sz="4" w:space="0" w:color="auto"/>
              <w:bottom w:val="single" w:sz="4" w:space="0" w:color="auto"/>
              <w:right w:val="single" w:sz="4" w:space="0" w:color="auto"/>
            </w:tcBorders>
            <w:shd w:val="clear" w:color="auto" w:fill="auto"/>
            <w:noWrap/>
            <w:hideMark/>
          </w:tcPr>
          <w:p w:rsidR="006840F0" w:rsidRPr="006840F0" w:rsidRDefault="006840F0" w:rsidP="006840F0">
            <w:pPr>
              <w:spacing w:after="0" w:line="240" w:lineRule="auto"/>
              <w:rPr>
                <w:rFonts w:ascii="Times New Roman" w:hAnsi="Times New Roman" w:cs="Times New Roman"/>
                <w:b/>
                <w:bCs/>
                <w:sz w:val="26"/>
                <w:szCs w:val="26"/>
              </w:rPr>
            </w:pPr>
            <w:r w:rsidRPr="006840F0">
              <w:rPr>
                <w:rFonts w:ascii="Times New Roman" w:hAnsi="Times New Roman" w:cs="Times New Roman"/>
                <w:b/>
                <w:bCs/>
                <w:sz w:val="26"/>
                <w:szCs w:val="26"/>
              </w:rPr>
              <w:t>2 02 04000 00 0000 151</w:t>
            </w:r>
          </w:p>
        </w:tc>
        <w:tc>
          <w:tcPr>
            <w:tcW w:w="3273"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b/>
                <w:bCs/>
                <w:sz w:val="26"/>
                <w:szCs w:val="26"/>
              </w:rPr>
            </w:pPr>
            <w:r w:rsidRPr="006840F0">
              <w:rPr>
                <w:rFonts w:ascii="Times New Roman" w:hAnsi="Times New Roman" w:cs="Times New Roman"/>
                <w:b/>
                <w:bCs/>
                <w:sz w:val="26"/>
                <w:szCs w:val="26"/>
              </w:rPr>
              <w:t>Иные межбюджетные трансферты</w:t>
            </w:r>
          </w:p>
        </w:tc>
        <w:tc>
          <w:tcPr>
            <w:tcW w:w="688"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b/>
                <w:bCs/>
                <w:sz w:val="26"/>
                <w:szCs w:val="26"/>
              </w:rPr>
            </w:pPr>
            <w:r w:rsidRPr="006840F0">
              <w:rPr>
                <w:rFonts w:ascii="Times New Roman" w:hAnsi="Times New Roman" w:cs="Times New Roman"/>
                <w:b/>
                <w:bCs/>
                <w:sz w:val="26"/>
                <w:szCs w:val="26"/>
              </w:rPr>
              <w:t>31,7</w:t>
            </w:r>
          </w:p>
        </w:tc>
      </w:tr>
      <w:tr w:rsidR="006840F0" w:rsidRPr="006840F0" w:rsidTr="006840F0">
        <w:trPr>
          <w:trHeight w:val="660"/>
        </w:trPr>
        <w:tc>
          <w:tcPr>
            <w:tcW w:w="1039" w:type="pct"/>
            <w:tcBorders>
              <w:top w:val="nil"/>
              <w:left w:val="single" w:sz="4" w:space="0" w:color="auto"/>
              <w:bottom w:val="single" w:sz="4" w:space="0" w:color="auto"/>
              <w:right w:val="single" w:sz="4" w:space="0" w:color="auto"/>
            </w:tcBorders>
            <w:shd w:val="clear" w:color="auto" w:fill="auto"/>
            <w:noWrap/>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2 02 04999 00 0000 151</w:t>
            </w:r>
          </w:p>
        </w:tc>
        <w:tc>
          <w:tcPr>
            <w:tcW w:w="3273"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Прочие межбюджетные трансферты, передаваемые бюджетам</w:t>
            </w:r>
          </w:p>
        </w:tc>
        <w:tc>
          <w:tcPr>
            <w:tcW w:w="688"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31,7</w:t>
            </w:r>
          </w:p>
        </w:tc>
      </w:tr>
      <w:tr w:rsidR="006840F0" w:rsidRPr="006840F0" w:rsidTr="006840F0">
        <w:trPr>
          <w:trHeight w:val="885"/>
        </w:trPr>
        <w:tc>
          <w:tcPr>
            <w:tcW w:w="1039" w:type="pct"/>
            <w:tcBorders>
              <w:top w:val="nil"/>
              <w:left w:val="single" w:sz="4" w:space="0" w:color="auto"/>
              <w:bottom w:val="single" w:sz="4" w:space="0" w:color="auto"/>
              <w:right w:val="single" w:sz="4" w:space="0" w:color="auto"/>
            </w:tcBorders>
            <w:shd w:val="clear" w:color="auto" w:fill="auto"/>
            <w:noWrap/>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2 02 04999 10 0000 151</w:t>
            </w:r>
          </w:p>
        </w:tc>
        <w:tc>
          <w:tcPr>
            <w:tcW w:w="3273"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Прочие межбюджетные трансферты, передаваемые бюджетам сельских поселений</w:t>
            </w:r>
          </w:p>
        </w:tc>
        <w:tc>
          <w:tcPr>
            <w:tcW w:w="688"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31,7</w:t>
            </w:r>
          </w:p>
        </w:tc>
      </w:tr>
      <w:tr w:rsidR="006840F0" w:rsidRPr="006840F0" w:rsidTr="006840F0">
        <w:trPr>
          <w:trHeight w:val="750"/>
        </w:trPr>
        <w:tc>
          <w:tcPr>
            <w:tcW w:w="1039" w:type="pct"/>
            <w:tcBorders>
              <w:top w:val="nil"/>
              <w:left w:val="single" w:sz="4" w:space="0" w:color="auto"/>
              <w:bottom w:val="single" w:sz="4" w:space="0" w:color="auto"/>
              <w:right w:val="single" w:sz="4" w:space="0" w:color="auto"/>
            </w:tcBorders>
            <w:shd w:val="clear" w:color="auto" w:fill="auto"/>
            <w:noWrap/>
            <w:hideMark/>
          </w:tcPr>
          <w:p w:rsidR="006840F0" w:rsidRPr="006840F0" w:rsidRDefault="006840F0" w:rsidP="006840F0">
            <w:pPr>
              <w:spacing w:after="0" w:line="240" w:lineRule="auto"/>
              <w:rPr>
                <w:rFonts w:ascii="Times New Roman" w:hAnsi="Times New Roman" w:cs="Times New Roman"/>
                <w:b/>
                <w:bCs/>
                <w:sz w:val="26"/>
                <w:szCs w:val="26"/>
              </w:rPr>
            </w:pPr>
            <w:r w:rsidRPr="006840F0">
              <w:rPr>
                <w:rFonts w:ascii="Times New Roman" w:hAnsi="Times New Roman" w:cs="Times New Roman"/>
                <w:b/>
                <w:bCs/>
                <w:sz w:val="26"/>
                <w:szCs w:val="26"/>
              </w:rPr>
              <w:t>2 19 00000 00 0000 000</w:t>
            </w:r>
          </w:p>
        </w:tc>
        <w:tc>
          <w:tcPr>
            <w:tcW w:w="3273"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b/>
                <w:bCs/>
                <w:sz w:val="26"/>
                <w:szCs w:val="26"/>
              </w:rPr>
            </w:pPr>
            <w:r w:rsidRPr="006840F0">
              <w:rPr>
                <w:rFonts w:ascii="Times New Roman" w:hAnsi="Times New Roman" w:cs="Times New Roman"/>
                <w:b/>
                <w:bCs/>
                <w:sz w:val="26"/>
                <w:szCs w:val="26"/>
              </w:rPr>
              <w:t xml:space="preserve">Возврат </w:t>
            </w:r>
            <w:proofErr w:type="spellStart"/>
            <w:r w:rsidRPr="006840F0">
              <w:rPr>
                <w:rFonts w:ascii="Times New Roman" w:hAnsi="Times New Roman" w:cs="Times New Roman"/>
                <w:b/>
                <w:bCs/>
                <w:sz w:val="26"/>
                <w:szCs w:val="26"/>
              </w:rPr>
              <w:t>остатвков</w:t>
            </w:r>
            <w:proofErr w:type="spellEnd"/>
            <w:r w:rsidRPr="006840F0">
              <w:rPr>
                <w:rFonts w:ascii="Times New Roman" w:hAnsi="Times New Roman" w:cs="Times New Roman"/>
                <w:b/>
                <w:bCs/>
                <w:sz w:val="26"/>
                <w:szCs w:val="26"/>
              </w:rPr>
              <w:t xml:space="preserve"> субсидий, субвенций и иных межбюджетных трансфертов. Имеющих целевое назначение, прошлых лет</w:t>
            </w:r>
          </w:p>
        </w:tc>
        <w:tc>
          <w:tcPr>
            <w:tcW w:w="688"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b/>
                <w:bCs/>
                <w:sz w:val="26"/>
                <w:szCs w:val="26"/>
              </w:rPr>
            </w:pPr>
            <w:r w:rsidRPr="006840F0">
              <w:rPr>
                <w:rFonts w:ascii="Times New Roman" w:hAnsi="Times New Roman" w:cs="Times New Roman"/>
                <w:b/>
                <w:bCs/>
                <w:sz w:val="26"/>
                <w:szCs w:val="26"/>
              </w:rPr>
              <w:t>0,0</w:t>
            </w:r>
          </w:p>
        </w:tc>
      </w:tr>
      <w:tr w:rsidR="006840F0" w:rsidRPr="006840F0" w:rsidTr="006840F0">
        <w:trPr>
          <w:trHeight w:val="750"/>
        </w:trPr>
        <w:tc>
          <w:tcPr>
            <w:tcW w:w="1039" w:type="pct"/>
            <w:tcBorders>
              <w:top w:val="nil"/>
              <w:left w:val="single" w:sz="4" w:space="0" w:color="auto"/>
              <w:bottom w:val="single" w:sz="4" w:space="0" w:color="auto"/>
              <w:right w:val="single" w:sz="4" w:space="0" w:color="auto"/>
            </w:tcBorders>
            <w:shd w:val="clear" w:color="auto" w:fill="auto"/>
            <w:noWrap/>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2 19 05000 10 0000 151</w:t>
            </w:r>
          </w:p>
        </w:tc>
        <w:tc>
          <w:tcPr>
            <w:tcW w:w="3273"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Возврат остатков субсидий, субвенций и иных межбюджетных трансфертов, имеющих целевое назначение, прошлых лет и бюджетов сельских поселений</w:t>
            </w:r>
          </w:p>
        </w:tc>
        <w:tc>
          <w:tcPr>
            <w:tcW w:w="688"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0,0</w:t>
            </w:r>
          </w:p>
        </w:tc>
      </w:tr>
      <w:tr w:rsidR="006840F0" w:rsidRPr="006840F0" w:rsidTr="006840F0">
        <w:trPr>
          <w:trHeight w:val="405"/>
        </w:trPr>
        <w:tc>
          <w:tcPr>
            <w:tcW w:w="1039" w:type="pct"/>
            <w:tcBorders>
              <w:top w:val="nil"/>
              <w:left w:val="single" w:sz="4" w:space="0" w:color="auto"/>
              <w:bottom w:val="single" w:sz="4" w:space="0" w:color="auto"/>
              <w:right w:val="single" w:sz="4" w:space="0" w:color="auto"/>
            </w:tcBorders>
            <w:shd w:val="clear" w:color="auto" w:fill="auto"/>
            <w:noWrap/>
            <w:hideMark/>
          </w:tcPr>
          <w:p w:rsidR="006840F0" w:rsidRPr="006840F0" w:rsidRDefault="006840F0" w:rsidP="006840F0">
            <w:pPr>
              <w:spacing w:after="0" w:line="240" w:lineRule="auto"/>
              <w:rPr>
                <w:rFonts w:ascii="Times New Roman" w:hAnsi="Times New Roman" w:cs="Times New Roman"/>
                <w:b/>
                <w:bCs/>
                <w:sz w:val="26"/>
                <w:szCs w:val="26"/>
              </w:rPr>
            </w:pPr>
            <w:r w:rsidRPr="006840F0">
              <w:rPr>
                <w:rFonts w:ascii="Times New Roman" w:hAnsi="Times New Roman" w:cs="Times New Roman"/>
                <w:b/>
                <w:bCs/>
                <w:sz w:val="26"/>
                <w:szCs w:val="26"/>
              </w:rPr>
              <w:t> </w:t>
            </w:r>
          </w:p>
        </w:tc>
        <w:tc>
          <w:tcPr>
            <w:tcW w:w="3273"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rPr>
                <w:rFonts w:ascii="Times New Roman" w:hAnsi="Times New Roman" w:cs="Times New Roman"/>
                <w:b/>
                <w:bCs/>
                <w:sz w:val="26"/>
                <w:szCs w:val="26"/>
              </w:rPr>
            </w:pPr>
            <w:r w:rsidRPr="006840F0">
              <w:rPr>
                <w:rFonts w:ascii="Times New Roman" w:hAnsi="Times New Roman" w:cs="Times New Roman"/>
                <w:b/>
                <w:bCs/>
                <w:sz w:val="26"/>
                <w:szCs w:val="26"/>
              </w:rPr>
              <w:t>Всего доходов</w:t>
            </w:r>
          </w:p>
        </w:tc>
        <w:tc>
          <w:tcPr>
            <w:tcW w:w="688" w:type="pct"/>
            <w:tcBorders>
              <w:top w:val="nil"/>
              <w:left w:val="nil"/>
              <w:bottom w:val="single" w:sz="4" w:space="0" w:color="auto"/>
              <w:right w:val="single" w:sz="4" w:space="0" w:color="auto"/>
            </w:tcBorders>
            <w:shd w:val="clear" w:color="auto" w:fill="auto"/>
            <w:noWrap/>
            <w:vAlign w:val="bottom"/>
            <w:hideMark/>
          </w:tcPr>
          <w:p w:rsidR="006840F0" w:rsidRPr="006840F0" w:rsidRDefault="006840F0" w:rsidP="006840F0">
            <w:pPr>
              <w:spacing w:after="0" w:line="240" w:lineRule="auto"/>
              <w:jc w:val="right"/>
              <w:rPr>
                <w:rFonts w:ascii="Times New Roman" w:hAnsi="Times New Roman" w:cs="Times New Roman"/>
                <w:b/>
                <w:bCs/>
                <w:sz w:val="26"/>
                <w:szCs w:val="26"/>
              </w:rPr>
            </w:pPr>
            <w:r w:rsidRPr="006840F0">
              <w:rPr>
                <w:rFonts w:ascii="Times New Roman" w:hAnsi="Times New Roman" w:cs="Times New Roman"/>
                <w:b/>
                <w:bCs/>
                <w:sz w:val="26"/>
                <w:szCs w:val="26"/>
              </w:rPr>
              <w:t>11 883,3</w:t>
            </w:r>
          </w:p>
        </w:tc>
      </w:tr>
    </w:tbl>
    <w:p w:rsidR="006840F0" w:rsidRDefault="006840F0" w:rsidP="00452586">
      <w:pPr>
        <w:spacing w:after="0"/>
        <w:rPr>
          <w:rFonts w:ascii="Times New Roman" w:hAnsi="Times New Roman" w:cs="Times New Roman"/>
          <w:b/>
          <w:bCs/>
        </w:rPr>
      </w:pPr>
    </w:p>
    <w:p w:rsidR="006840F0" w:rsidRDefault="006840F0" w:rsidP="00452586">
      <w:pPr>
        <w:spacing w:after="0"/>
        <w:rPr>
          <w:rFonts w:ascii="Times New Roman" w:hAnsi="Times New Roman" w:cs="Times New Roman"/>
          <w:b/>
          <w:bCs/>
        </w:rPr>
      </w:pPr>
    </w:p>
    <w:tbl>
      <w:tblPr>
        <w:tblW w:w="5000" w:type="pct"/>
        <w:tblLook w:val="04A0" w:firstRow="1" w:lastRow="0" w:firstColumn="1" w:lastColumn="0" w:noHBand="0" w:noVBand="1"/>
      </w:tblPr>
      <w:tblGrid>
        <w:gridCol w:w="2045"/>
        <w:gridCol w:w="6847"/>
        <w:gridCol w:w="1303"/>
      </w:tblGrid>
      <w:tr w:rsidR="006840F0" w:rsidRPr="006840F0" w:rsidTr="006840F0">
        <w:trPr>
          <w:trHeight w:val="375"/>
        </w:trPr>
        <w:tc>
          <w:tcPr>
            <w:tcW w:w="1242" w:type="pct"/>
            <w:tcBorders>
              <w:top w:val="nil"/>
              <w:left w:val="nil"/>
              <w:bottom w:val="nil"/>
              <w:right w:val="nil"/>
            </w:tcBorders>
            <w:shd w:val="clear" w:color="auto" w:fill="auto"/>
            <w:noWrap/>
            <w:vAlign w:val="bottom"/>
            <w:hideMark/>
          </w:tcPr>
          <w:p w:rsidR="006840F0" w:rsidRPr="006840F0" w:rsidRDefault="006840F0" w:rsidP="006840F0">
            <w:pPr>
              <w:spacing w:after="0" w:line="240" w:lineRule="auto"/>
              <w:rPr>
                <w:rFonts w:ascii="Times New Roman" w:hAnsi="Times New Roman" w:cs="Times New Roman"/>
                <w:sz w:val="26"/>
                <w:szCs w:val="26"/>
              </w:rPr>
            </w:pPr>
          </w:p>
        </w:tc>
        <w:tc>
          <w:tcPr>
            <w:tcW w:w="3758" w:type="pct"/>
            <w:gridSpan w:val="2"/>
            <w:tcBorders>
              <w:top w:val="nil"/>
              <w:left w:val="nil"/>
              <w:bottom w:val="nil"/>
              <w:right w:val="nil"/>
            </w:tcBorders>
            <w:shd w:val="clear" w:color="auto" w:fill="auto"/>
            <w:noWrap/>
            <w:vAlign w:val="bottom"/>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 xml:space="preserve">                                                                                                Приложение №2</w:t>
            </w:r>
          </w:p>
        </w:tc>
      </w:tr>
      <w:tr w:rsidR="006840F0" w:rsidRPr="006840F0" w:rsidTr="006840F0">
        <w:trPr>
          <w:trHeight w:val="810"/>
        </w:trPr>
        <w:tc>
          <w:tcPr>
            <w:tcW w:w="5000" w:type="pct"/>
            <w:gridSpan w:val="3"/>
            <w:tcBorders>
              <w:top w:val="nil"/>
              <w:left w:val="nil"/>
              <w:bottom w:val="nil"/>
              <w:right w:val="nil"/>
            </w:tcBorders>
            <w:shd w:val="clear" w:color="auto" w:fill="auto"/>
            <w:vAlign w:val="center"/>
            <w:hideMark/>
          </w:tcPr>
          <w:p w:rsidR="006840F0" w:rsidRPr="006840F0" w:rsidRDefault="006840F0" w:rsidP="006840F0">
            <w:pPr>
              <w:spacing w:after="0" w:line="240" w:lineRule="auto"/>
              <w:jc w:val="right"/>
              <w:rPr>
                <w:rFonts w:ascii="Times New Roman" w:hAnsi="Times New Roman" w:cs="Times New Roman"/>
                <w:sz w:val="26"/>
                <w:szCs w:val="26"/>
              </w:rPr>
            </w:pPr>
            <w:proofErr w:type="gramStart"/>
            <w:r w:rsidRPr="006840F0">
              <w:rPr>
                <w:rFonts w:ascii="Times New Roman" w:hAnsi="Times New Roman" w:cs="Times New Roman"/>
                <w:sz w:val="26"/>
                <w:szCs w:val="26"/>
              </w:rPr>
              <w:t>к  решению</w:t>
            </w:r>
            <w:proofErr w:type="gramEnd"/>
            <w:r w:rsidRPr="006840F0">
              <w:rPr>
                <w:rFonts w:ascii="Times New Roman" w:hAnsi="Times New Roman" w:cs="Times New Roman"/>
                <w:sz w:val="26"/>
                <w:szCs w:val="26"/>
              </w:rPr>
              <w:t xml:space="preserve"> Собрания депутатов Быстрогорского                                                                                                                                 сельского поселения от 31.08.2015г. № 139 -СД</w:t>
            </w:r>
          </w:p>
        </w:tc>
      </w:tr>
      <w:tr w:rsidR="006840F0" w:rsidRPr="006840F0" w:rsidTr="006840F0">
        <w:trPr>
          <w:trHeight w:val="660"/>
        </w:trPr>
        <w:tc>
          <w:tcPr>
            <w:tcW w:w="5000" w:type="pct"/>
            <w:gridSpan w:val="3"/>
            <w:tcBorders>
              <w:top w:val="nil"/>
              <w:left w:val="nil"/>
              <w:bottom w:val="nil"/>
              <w:right w:val="nil"/>
            </w:tcBorders>
            <w:shd w:val="clear" w:color="auto" w:fill="auto"/>
            <w:vAlign w:val="center"/>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О внесении изменений в решение Собрания депутатов                                                                                                              Быстрогорского сельского поселения от 26.12.2014г. № 104 -СД</w:t>
            </w:r>
          </w:p>
        </w:tc>
      </w:tr>
      <w:tr w:rsidR="006840F0" w:rsidRPr="006840F0" w:rsidTr="006840F0">
        <w:trPr>
          <w:trHeight w:val="645"/>
        </w:trPr>
        <w:tc>
          <w:tcPr>
            <w:tcW w:w="5000" w:type="pct"/>
            <w:gridSpan w:val="3"/>
            <w:tcBorders>
              <w:top w:val="nil"/>
              <w:left w:val="nil"/>
              <w:bottom w:val="nil"/>
              <w:right w:val="nil"/>
            </w:tcBorders>
            <w:shd w:val="clear" w:color="auto" w:fill="auto"/>
            <w:vAlign w:val="bottom"/>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 xml:space="preserve"> "О бюджете Быстрогорского сельского поселения                                                                                                                                                  Тацинского района на 2015 год и                                                                                                                                                                       на плановый период 2016 и 2017 годов"</w:t>
            </w:r>
          </w:p>
        </w:tc>
      </w:tr>
      <w:tr w:rsidR="006840F0" w:rsidRPr="006840F0" w:rsidTr="006840F0">
        <w:trPr>
          <w:trHeight w:val="375"/>
        </w:trPr>
        <w:tc>
          <w:tcPr>
            <w:tcW w:w="1242" w:type="pct"/>
            <w:tcBorders>
              <w:top w:val="nil"/>
              <w:left w:val="nil"/>
              <w:bottom w:val="nil"/>
              <w:right w:val="nil"/>
            </w:tcBorders>
            <w:shd w:val="clear" w:color="auto" w:fill="auto"/>
            <w:noWrap/>
            <w:vAlign w:val="bottom"/>
            <w:hideMark/>
          </w:tcPr>
          <w:p w:rsidR="006840F0" w:rsidRPr="006840F0" w:rsidRDefault="006840F0" w:rsidP="006840F0">
            <w:pPr>
              <w:spacing w:after="0" w:line="240" w:lineRule="auto"/>
              <w:jc w:val="right"/>
              <w:rPr>
                <w:rFonts w:ascii="Times New Roman" w:hAnsi="Times New Roman" w:cs="Times New Roman"/>
                <w:sz w:val="26"/>
                <w:szCs w:val="26"/>
              </w:rPr>
            </w:pPr>
          </w:p>
        </w:tc>
        <w:tc>
          <w:tcPr>
            <w:tcW w:w="3758" w:type="pct"/>
            <w:gridSpan w:val="2"/>
            <w:tcBorders>
              <w:top w:val="nil"/>
              <w:left w:val="nil"/>
              <w:bottom w:val="nil"/>
              <w:right w:val="nil"/>
            </w:tcBorders>
            <w:shd w:val="clear" w:color="auto" w:fill="auto"/>
            <w:noWrap/>
            <w:vAlign w:val="bottom"/>
            <w:hideMark/>
          </w:tcPr>
          <w:p w:rsidR="006840F0" w:rsidRPr="006840F0" w:rsidRDefault="006840F0" w:rsidP="006840F0">
            <w:pPr>
              <w:spacing w:after="0" w:line="240" w:lineRule="auto"/>
              <w:jc w:val="center"/>
              <w:rPr>
                <w:rFonts w:ascii="Times New Roman" w:hAnsi="Times New Roman" w:cs="Times New Roman"/>
                <w:sz w:val="26"/>
                <w:szCs w:val="26"/>
              </w:rPr>
            </w:pPr>
          </w:p>
        </w:tc>
      </w:tr>
      <w:tr w:rsidR="006840F0" w:rsidRPr="006840F0" w:rsidTr="006840F0">
        <w:trPr>
          <w:trHeight w:val="375"/>
        </w:trPr>
        <w:tc>
          <w:tcPr>
            <w:tcW w:w="1242" w:type="pct"/>
            <w:tcBorders>
              <w:top w:val="nil"/>
              <w:left w:val="nil"/>
              <w:bottom w:val="nil"/>
              <w:right w:val="nil"/>
            </w:tcBorders>
            <w:shd w:val="clear" w:color="auto" w:fill="auto"/>
            <w:noWrap/>
            <w:vAlign w:val="bottom"/>
            <w:hideMark/>
          </w:tcPr>
          <w:p w:rsidR="006840F0" w:rsidRPr="006840F0" w:rsidRDefault="006840F0" w:rsidP="006840F0">
            <w:pPr>
              <w:spacing w:after="0" w:line="240" w:lineRule="auto"/>
              <w:jc w:val="right"/>
              <w:rPr>
                <w:rFonts w:ascii="Times New Roman" w:hAnsi="Times New Roman" w:cs="Times New Roman"/>
                <w:sz w:val="26"/>
                <w:szCs w:val="26"/>
              </w:rPr>
            </w:pPr>
          </w:p>
        </w:tc>
        <w:tc>
          <w:tcPr>
            <w:tcW w:w="3159" w:type="pct"/>
            <w:tcBorders>
              <w:top w:val="nil"/>
              <w:left w:val="nil"/>
              <w:bottom w:val="nil"/>
              <w:right w:val="nil"/>
            </w:tcBorders>
            <w:shd w:val="clear" w:color="auto" w:fill="auto"/>
            <w:noWrap/>
            <w:vAlign w:val="bottom"/>
            <w:hideMark/>
          </w:tcPr>
          <w:p w:rsidR="006840F0" w:rsidRPr="006840F0" w:rsidRDefault="006840F0" w:rsidP="006840F0">
            <w:pPr>
              <w:spacing w:after="0" w:line="240" w:lineRule="auto"/>
              <w:jc w:val="right"/>
              <w:rPr>
                <w:rFonts w:ascii="Times New Roman" w:hAnsi="Times New Roman" w:cs="Times New Roman"/>
                <w:sz w:val="26"/>
                <w:szCs w:val="26"/>
              </w:rPr>
            </w:pPr>
          </w:p>
        </w:tc>
        <w:tc>
          <w:tcPr>
            <w:tcW w:w="600" w:type="pct"/>
            <w:tcBorders>
              <w:top w:val="nil"/>
              <w:left w:val="nil"/>
              <w:bottom w:val="nil"/>
              <w:right w:val="nil"/>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sz w:val="26"/>
                <w:szCs w:val="26"/>
              </w:rPr>
            </w:pPr>
          </w:p>
        </w:tc>
      </w:tr>
      <w:tr w:rsidR="006840F0" w:rsidRPr="006840F0" w:rsidTr="006840F0">
        <w:trPr>
          <w:trHeight w:val="420"/>
        </w:trPr>
        <w:tc>
          <w:tcPr>
            <w:tcW w:w="5000" w:type="pct"/>
            <w:gridSpan w:val="3"/>
            <w:tcBorders>
              <w:top w:val="nil"/>
              <w:left w:val="nil"/>
              <w:bottom w:val="nil"/>
              <w:right w:val="nil"/>
            </w:tcBorders>
            <w:shd w:val="clear" w:color="auto" w:fill="auto"/>
            <w:hideMark/>
          </w:tcPr>
          <w:p w:rsidR="006840F0" w:rsidRPr="006840F0" w:rsidRDefault="006840F0" w:rsidP="006840F0">
            <w:pPr>
              <w:spacing w:after="0" w:line="240" w:lineRule="auto"/>
              <w:jc w:val="center"/>
              <w:rPr>
                <w:rFonts w:ascii="Times New Roman" w:hAnsi="Times New Roman" w:cs="Times New Roman"/>
                <w:b/>
                <w:bCs/>
                <w:sz w:val="26"/>
                <w:szCs w:val="26"/>
              </w:rPr>
            </w:pPr>
            <w:r w:rsidRPr="006840F0">
              <w:rPr>
                <w:rFonts w:ascii="Times New Roman" w:hAnsi="Times New Roman" w:cs="Times New Roman"/>
                <w:b/>
                <w:bCs/>
                <w:sz w:val="26"/>
                <w:szCs w:val="26"/>
              </w:rPr>
              <w:t xml:space="preserve">Источники финансирования дефицита </w:t>
            </w:r>
          </w:p>
        </w:tc>
      </w:tr>
      <w:tr w:rsidR="006840F0" w:rsidRPr="006840F0" w:rsidTr="006840F0">
        <w:trPr>
          <w:trHeight w:val="435"/>
        </w:trPr>
        <w:tc>
          <w:tcPr>
            <w:tcW w:w="5000" w:type="pct"/>
            <w:gridSpan w:val="3"/>
            <w:tcBorders>
              <w:top w:val="nil"/>
              <w:left w:val="nil"/>
              <w:bottom w:val="nil"/>
              <w:right w:val="nil"/>
            </w:tcBorders>
            <w:shd w:val="clear" w:color="auto" w:fill="auto"/>
            <w:hideMark/>
          </w:tcPr>
          <w:p w:rsidR="006840F0" w:rsidRPr="006840F0" w:rsidRDefault="006840F0" w:rsidP="006840F0">
            <w:pPr>
              <w:spacing w:after="0" w:line="240" w:lineRule="auto"/>
              <w:jc w:val="center"/>
              <w:rPr>
                <w:rFonts w:ascii="Times New Roman" w:hAnsi="Times New Roman" w:cs="Times New Roman"/>
                <w:b/>
                <w:bCs/>
                <w:sz w:val="26"/>
                <w:szCs w:val="26"/>
              </w:rPr>
            </w:pPr>
            <w:r w:rsidRPr="006840F0">
              <w:rPr>
                <w:rFonts w:ascii="Times New Roman" w:hAnsi="Times New Roman" w:cs="Times New Roman"/>
                <w:b/>
                <w:bCs/>
                <w:sz w:val="26"/>
                <w:szCs w:val="26"/>
              </w:rPr>
              <w:t xml:space="preserve"> бюджета Быстрогорского сельского поселения Тацинского района на 2015 год</w:t>
            </w:r>
          </w:p>
        </w:tc>
      </w:tr>
      <w:tr w:rsidR="006840F0" w:rsidRPr="006840F0" w:rsidTr="006840F0">
        <w:trPr>
          <w:trHeight w:val="375"/>
        </w:trPr>
        <w:tc>
          <w:tcPr>
            <w:tcW w:w="5000" w:type="pct"/>
            <w:gridSpan w:val="3"/>
            <w:tcBorders>
              <w:top w:val="nil"/>
              <w:left w:val="nil"/>
              <w:bottom w:val="nil"/>
              <w:right w:val="nil"/>
            </w:tcBorders>
            <w:shd w:val="clear" w:color="auto" w:fill="auto"/>
            <w:noWrap/>
            <w:vAlign w:val="bottom"/>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(тыс. рублей)</w:t>
            </w:r>
          </w:p>
        </w:tc>
      </w:tr>
      <w:tr w:rsidR="006840F0" w:rsidRPr="006840F0" w:rsidTr="006840F0">
        <w:trPr>
          <w:trHeight w:val="1500"/>
        </w:trPr>
        <w:tc>
          <w:tcPr>
            <w:tcW w:w="1242" w:type="pct"/>
            <w:tcBorders>
              <w:top w:val="single" w:sz="4" w:space="0" w:color="auto"/>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b/>
                <w:bCs/>
                <w:sz w:val="26"/>
                <w:szCs w:val="26"/>
              </w:rPr>
            </w:pPr>
            <w:r w:rsidRPr="006840F0">
              <w:rPr>
                <w:rFonts w:ascii="Times New Roman" w:hAnsi="Times New Roman" w:cs="Times New Roman"/>
                <w:b/>
                <w:bCs/>
                <w:sz w:val="26"/>
                <w:szCs w:val="26"/>
              </w:rPr>
              <w:t>Код бюджетной классификации Российской Федерации</w:t>
            </w:r>
          </w:p>
        </w:tc>
        <w:tc>
          <w:tcPr>
            <w:tcW w:w="3159" w:type="pct"/>
            <w:tcBorders>
              <w:top w:val="single" w:sz="4" w:space="0" w:color="auto"/>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b/>
                <w:bCs/>
                <w:sz w:val="26"/>
                <w:szCs w:val="26"/>
              </w:rPr>
            </w:pPr>
            <w:r w:rsidRPr="006840F0">
              <w:rPr>
                <w:rFonts w:ascii="Times New Roman" w:hAnsi="Times New Roman" w:cs="Times New Roman"/>
                <w:b/>
                <w:bCs/>
                <w:sz w:val="26"/>
                <w:szCs w:val="26"/>
              </w:rPr>
              <w:t>Наименование</w:t>
            </w:r>
          </w:p>
        </w:tc>
        <w:tc>
          <w:tcPr>
            <w:tcW w:w="600" w:type="pct"/>
            <w:tcBorders>
              <w:top w:val="single" w:sz="4" w:space="0" w:color="auto"/>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b/>
                <w:bCs/>
                <w:sz w:val="26"/>
                <w:szCs w:val="26"/>
              </w:rPr>
            </w:pPr>
            <w:r w:rsidRPr="006840F0">
              <w:rPr>
                <w:rFonts w:ascii="Times New Roman" w:hAnsi="Times New Roman" w:cs="Times New Roman"/>
                <w:b/>
                <w:bCs/>
                <w:sz w:val="26"/>
                <w:szCs w:val="26"/>
              </w:rPr>
              <w:t>Сумма</w:t>
            </w:r>
          </w:p>
        </w:tc>
      </w:tr>
      <w:tr w:rsidR="006840F0" w:rsidRPr="006840F0" w:rsidTr="006840F0">
        <w:trPr>
          <w:trHeight w:val="375"/>
        </w:trPr>
        <w:tc>
          <w:tcPr>
            <w:tcW w:w="1242"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b/>
                <w:bCs/>
                <w:sz w:val="26"/>
                <w:szCs w:val="26"/>
              </w:rPr>
            </w:pPr>
            <w:r w:rsidRPr="006840F0">
              <w:rPr>
                <w:rFonts w:ascii="Times New Roman" w:hAnsi="Times New Roman" w:cs="Times New Roman"/>
                <w:b/>
                <w:bCs/>
                <w:sz w:val="26"/>
                <w:szCs w:val="26"/>
              </w:rPr>
              <w:t>1</w:t>
            </w:r>
          </w:p>
        </w:tc>
        <w:tc>
          <w:tcPr>
            <w:tcW w:w="315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b/>
                <w:bCs/>
                <w:sz w:val="26"/>
                <w:szCs w:val="26"/>
              </w:rPr>
            </w:pPr>
            <w:r w:rsidRPr="006840F0">
              <w:rPr>
                <w:rFonts w:ascii="Times New Roman" w:hAnsi="Times New Roman" w:cs="Times New Roman"/>
                <w:b/>
                <w:bCs/>
                <w:sz w:val="26"/>
                <w:szCs w:val="26"/>
              </w:rPr>
              <w:t>2</w:t>
            </w:r>
          </w:p>
        </w:tc>
        <w:tc>
          <w:tcPr>
            <w:tcW w:w="600"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b/>
                <w:bCs/>
                <w:sz w:val="26"/>
                <w:szCs w:val="26"/>
              </w:rPr>
            </w:pPr>
            <w:r w:rsidRPr="006840F0">
              <w:rPr>
                <w:rFonts w:ascii="Times New Roman" w:hAnsi="Times New Roman" w:cs="Times New Roman"/>
                <w:b/>
                <w:bCs/>
                <w:sz w:val="26"/>
                <w:szCs w:val="26"/>
              </w:rPr>
              <w:t>3</w:t>
            </w:r>
          </w:p>
        </w:tc>
      </w:tr>
      <w:tr w:rsidR="006840F0" w:rsidRPr="006840F0" w:rsidTr="006840F0">
        <w:trPr>
          <w:trHeight w:val="750"/>
        </w:trPr>
        <w:tc>
          <w:tcPr>
            <w:tcW w:w="1242"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01 00 00 00 00 0000 000</w:t>
            </w:r>
          </w:p>
        </w:tc>
        <w:tc>
          <w:tcPr>
            <w:tcW w:w="315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b/>
                <w:bCs/>
                <w:sz w:val="26"/>
                <w:szCs w:val="26"/>
              </w:rPr>
            </w:pPr>
            <w:r w:rsidRPr="006840F0">
              <w:rPr>
                <w:rFonts w:ascii="Times New Roman" w:hAnsi="Times New Roman" w:cs="Times New Roman"/>
                <w:b/>
                <w:bCs/>
                <w:sz w:val="26"/>
                <w:szCs w:val="26"/>
              </w:rPr>
              <w:t>ИСТОЧНИКИ ВНУТРЕННЕГО ФИНАНСИРОВАНИЯ ДЕФИЦИТОВ БЮДЖЕТОВ</w:t>
            </w:r>
          </w:p>
        </w:tc>
        <w:tc>
          <w:tcPr>
            <w:tcW w:w="600"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b/>
                <w:bCs/>
                <w:sz w:val="26"/>
                <w:szCs w:val="26"/>
              </w:rPr>
            </w:pPr>
            <w:r w:rsidRPr="006840F0">
              <w:rPr>
                <w:rFonts w:ascii="Times New Roman" w:hAnsi="Times New Roman" w:cs="Times New Roman"/>
                <w:b/>
                <w:bCs/>
                <w:sz w:val="26"/>
                <w:szCs w:val="26"/>
              </w:rPr>
              <w:t>4 422,1</w:t>
            </w:r>
          </w:p>
        </w:tc>
      </w:tr>
      <w:tr w:rsidR="006840F0" w:rsidRPr="006840F0" w:rsidTr="006840F0">
        <w:trPr>
          <w:trHeight w:val="750"/>
        </w:trPr>
        <w:tc>
          <w:tcPr>
            <w:tcW w:w="1242"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01 05 00 00 00 0000 000</w:t>
            </w:r>
          </w:p>
        </w:tc>
        <w:tc>
          <w:tcPr>
            <w:tcW w:w="315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Изменение остатков средств на счетах по учету средств бюджета</w:t>
            </w:r>
          </w:p>
        </w:tc>
        <w:tc>
          <w:tcPr>
            <w:tcW w:w="600"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b/>
                <w:bCs/>
                <w:sz w:val="26"/>
                <w:szCs w:val="26"/>
              </w:rPr>
            </w:pPr>
            <w:r w:rsidRPr="006840F0">
              <w:rPr>
                <w:rFonts w:ascii="Times New Roman" w:hAnsi="Times New Roman" w:cs="Times New Roman"/>
                <w:b/>
                <w:bCs/>
                <w:sz w:val="26"/>
                <w:szCs w:val="26"/>
              </w:rPr>
              <w:t>4 422,1</w:t>
            </w:r>
          </w:p>
        </w:tc>
      </w:tr>
      <w:tr w:rsidR="006840F0" w:rsidRPr="006840F0" w:rsidTr="006840F0">
        <w:trPr>
          <w:trHeight w:val="375"/>
        </w:trPr>
        <w:tc>
          <w:tcPr>
            <w:tcW w:w="1242"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01 05 00 00 00 0000 500</w:t>
            </w:r>
          </w:p>
        </w:tc>
        <w:tc>
          <w:tcPr>
            <w:tcW w:w="315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b/>
                <w:bCs/>
                <w:sz w:val="26"/>
                <w:szCs w:val="26"/>
              </w:rPr>
            </w:pPr>
            <w:r w:rsidRPr="006840F0">
              <w:rPr>
                <w:rFonts w:ascii="Times New Roman" w:hAnsi="Times New Roman" w:cs="Times New Roman"/>
                <w:b/>
                <w:bCs/>
                <w:sz w:val="26"/>
                <w:szCs w:val="26"/>
              </w:rPr>
              <w:t>Увеличение остатков средств бюджетов</w:t>
            </w:r>
          </w:p>
        </w:tc>
        <w:tc>
          <w:tcPr>
            <w:tcW w:w="600"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b/>
                <w:bCs/>
                <w:sz w:val="26"/>
                <w:szCs w:val="26"/>
              </w:rPr>
            </w:pPr>
            <w:r w:rsidRPr="006840F0">
              <w:rPr>
                <w:rFonts w:ascii="Times New Roman" w:hAnsi="Times New Roman" w:cs="Times New Roman"/>
                <w:b/>
                <w:bCs/>
                <w:sz w:val="26"/>
                <w:szCs w:val="26"/>
              </w:rPr>
              <w:t>11 883,3</w:t>
            </w:r>
          </w:p>
        </w:tc>
      </w:tr>
      <w:tr w:rsidR="006840F0" w:rsidRPr="006840F0" w:rsidTr="006840F0">
        <w:trPr>
          <w:trHeight w:val="375"/>
        </w:trPr>
        <w:tc>
          <w:tcPr>
            <w:tcW w:w="1242"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01 05 02 00 00 0000 500</w:t>
            </w:r>
          </w:p>
        </w:tc>
        <w:tc>
          <w:tcPr>
            <w:tcW w:w="315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Увеличение прочих остатков средств бюджетов</w:t>
            </w:r>
          </w:p>
        </w:tc>
        <w:tc>
          <w:tcPr>
            <w:tcW w:w="600"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11 883,3</w:t>
            </w:r>
          </w:p>
        </w:tc>
      </w:tr>
      <w:tr w:rsidR="006840F0" w:rsidRPr="006840F0" w:rsidTr="006840F0">
        <w:trPr>
          <w:trHeight w:val="375"/>
        </w:trPr>
        <w:tc>
          <w:tcPr>
            <w:tcW w:w="1242"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01 05 02 01 00 0000 510</w:t>
            </w:r>
          </w:p>
        </w:tc>
        <w:tc>
          <w:tcPr>
            <w:tcW w:w="315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Увеличение прочих остатков денежных средств бюджетов</w:t>
            </w:r>
          </w:p>
        </w:tc>
        <w:tc>
          <w:tcPr>
            <w:tcW w:w="600"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11 883,3</w:t>
            </w:r>
          </w:p>
        </w:tc>
      </w:tr>
      <w:tr w:rsidR="006840F0" w:rsidRPr="006840F0" w:rsidTr="006840F0">
        <w:trPr>
          <w:trHeight w:val="750"/>
        </w:trPr>
        <w:tc>
          <w:tcPr>
            <w:tcW w:w="1242"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01 05 02 01 10 0000 510</w:t>
            </w:r>
          </w:p>
        </w:tc>
        <w:tc>
          <w:tcPr>
            <w:tcW w:w="315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Увеличение прочих остатков денежных средств бюджетов сельских поселений</w:t>
            </w:r>
          </w:p>
        </w:tc>
        <w:tc>
          <w:tcPr>
            <w:tcW w:w="600"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11 883,3</w:t>
            </w:r>
          </w:p>
        </w:tc>
      </w:tr>
      <w:tr w:rsidR="006840F0" w:rsidRPr="006840F0" w:rsidTr="006840F0">
        <w:trPr>
          <w:trHeight w:val="375"/>
        </w:trPr>
        <w:tc>
          <w:tcPr>
            <w:tcW w:w="1242"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01 05 00 00 00 0000 600</w:t>
            </w:r>
          </w:p>
        </w:tc>
        <w:tc>
          <w:tcPr>
            <w:tcW w:w="315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b/>
                <w:bCs/>
                <w:sz w:val="26"/>
                <w:szCs w:val="26"/>
              </w:rPr>
            </w:pPr>
            <w:r w:rsidRPr="006840F0">
              <w:rPr>
                <w:rFonts w:ascii="Times New Roman" w:hAnsi="Times New Roman" w:cs="Times New Roman"/>
                <w:b/>
                <w:bCs/>
                <w:sz w:val="26"/>
                <w:szCs w:val="26"/>
              </w:rPr>
              <w:t>Уменьшение остатков средств бюджетов</w:t>
            </w:r>
          </w:p>
        </w:tc>
        <w:tc>
          <w:tcPr>
            <w:tcW w:w="600"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b/>
                <w:bCs/>
                <w:sz w:val="26"/>
                <w:szCs w:val="26"/>
              </w:rPr>
            </w:pPr>
            <w:r w:rsidRPr="006840F0">
              <w:rPr>
                <w:rFonts w:ascii="Times New Roman" w:hAnsi="Times New Roman" w:cs="Times New Roman"/>
                <w:b/>
                <w:bCs/>
                <w:sz w:val="26"/>
                <w:szCs w:val="26"/>
              </w:rPr>
              <w:t>16 305,4</w:t>
            </w:r>
          </w:p>
        </w:tc>
      </w:tr>
      <w:tr w:rsidR="006840F0" w:rsidRPr="006840F0" w:rsidTr="006840F0">
        <w:trPr>
          <w:trHeight w:val="375"/>
        </w:trPr>
        <w:tc>
          <w:tcPr>
            <w:tcW w:w="1242"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01 05 02 00 00 0000 600</w:t>
            </w:r>
          </w:p>
        </w:tc>
        <w:tc>
          <w:tcPr>
            <w:tcW w:w="315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Уменьшение прочих остатков средств бюджетов</w:t>
            </w:r>
          </w:p>
        </w:tc>
        <w:tc>
          <w:tcPr>
            <w:tcW w:w="600"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16 305,4</w:t>
            </w:r>
          </w:p>
        </w:tc>
      </w:tr>
      <w:tr w:rsidR="006840F0" w:rsidRPr="006840F0" w:rsidTr="006840F0">
        <w:trPr>
          <w:trHeight w:val="750"/>
        </w:trPr>
        <w:tc>
          <w:tcPr>
            <w:tcW w:w="1242"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01 05 02 01 00 0000 610</w:t>
            </w:r>
          </w:p>
        </w:tc>
        <w:tc>
          <w:tcPr>
            <w:tcW w:w="315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Уменьшение прочих остатков денежных средств бюджетов</w:t>
            </w:r>
          </w:p>
        </w:tc>
        <w:tc>
          <w:tcPr>
            <w:tcW w:w="600"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16 305,4</w:t>
            </w:r>
          </w:p>
        </w:tc>
      </w:tr>
      <w:tr w:rsidR="006840F0" w:rsidRPr="006840F0" w:rsidTr="006840F0">
        <w:trPr>
          <w:trHeight w:val="750"/>
        </w:trPr>
        <w:tc>
          <w:tcPr>
            <w:tcW w:w="1242"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01 05 02 01 10 0000 610</w:t>
            </w:r>
          </w:p>
        </w:tc>
        <w:tc>
          <w:tcPr>
            <w:tcW w:w="315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Уменьшение прочих остатков денежных средств бюджетов сельских поселений</w:t>
            </w:r>
          </w:p>
        </w:tc>
        <w:tc>
          <w:tcPr>
            <w:tcW w:w="600"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16 305,4</w:t>
            </w:r>
          </w:p>
        </w:tc>
      </w:tr>
      <w:tr w:rsidR="006840F0" w:rsidRPr="006840F0" w:rsidTr="006840F0">
        <w:trPr>
          <w:trHeight w:val="735"/>
        </w:trPr>
        <w:tc>
          <w:tcPr>
            <w:tcW w:w="1242" w:type="pct"/>
            <w:tcBorders>
              <w:top w:val="nil"/>
              <w:left w:val="single" w:sz="4" w:space="0" w:color="auto"/>
              <w:bottom w:val="single" w:sz="4" w:space="0" w:color="auto"/>
              <w:right w:val="nil"/>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3159" w:type="pct"/>
            <w:tcBorders>
              <w:top w:val="nil"/>
              <w:left w:val="single" w:sz="4" w:space="0" w:color="auto"/>
              <w:bottom w:val="single" w:sz="4" w:space="0" w:color="auto"/>
              <w:right w:val="nil"/>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ВСЕГО ИСТОЧНИКОВ ФИНАНСИРОВАНИЯ ДЕФИЦИТА БЮДЖЕТА ПОСЕЛЕНИЯ</w:t>
            </w:r>
          </w:p>
        </w:tc>
        <w:tc>
          <w:tcPr>
            <w:tcW w:w="600" w:type="pct"/>
            <w:tcBorders>
              <w:top w:val="nil"/>
              <w:left w:val="single" w:sz="4" w:space="0" w:color="auto"/>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b/>
                <w:bCs/>
                <w:sz w:val="26"/>
                <w:szCs w:val="26"/>
              </w:rPr>
            </w:pPr>
            <w:r w:rsidRPr="006840F0">
              <w:rPr>
                <w:rFonts w:ascii="Times New Roman" w:hAnsi="Times New Roman" w:cs="Times New Roman"/>
                <w:b/>
                <w:bCs/>
                <w:sz w:val="26"/>
                <w:szCs w:val="26"/>
              </w:rPr>
              <w:t>4 422,1</w:t>
            </w:r>
          </w:p>
        </w:tc>
      </w:tr>
    </w:tbl>
    <w:p w:rsidR="006840F0" w:rsidRDefault="006840F0" w:rsidP="00452586">
      <w:pPr>
        <w:spacing w:after="0"/>
        <w:rPr>
          <w:rFonts w:ascii="Times New Roman" w:hAnsi="Times New Roman" w:cs="Times New Roman"/>
          <w:b/>
          <w:bCs/>
        </w:rPr>
      </w:pPr>
    </w:p>
    <w:p w:rsidR="006840F0" w:rsidRDefault="006840F0" w:rsidP="00452586">
      <w:pPr>
        <w:spacing w:after="0"/>
        <w:rPr>
          <w:rFonts w:ascii="Times New Roman" w:hAnsi="Times New Roman" w:cs="Times New Roman"/>
          <w:b/>
          <w:bCs/>
        </w:rPr>
      </w:pPr>
    </w:p>
    <w:tbl>
      <w:tblPr>
        <w:tblW w:w="4995" w:type="pct"/>
        <w:tblInd w:w="5" w:type="dxa"/>
        <w:tblLook w:val="04A0" w:firstRow="1" w:lastRow="0" w:firstColumn="1" w:lastColumn="0" w:noHBand="0" w:noVBand="1"/>
      </w:tblPr>
      <w:tblGrid>
        <w:gridCol w:w="5772"/>
        <w:gridCol w:w="557"/>
        <w:gridCol w:w="648"/>
        <w:gridCol w:w="1481"/>
        <w:gridCol w:w="709"/>
        <w:gridCol w:w="1018"/>
      </w:tblGrid>
      <w:tr w:rsidR="006840F0" w:rsidRPr="006840F0" w:rsidTr="006840F0">
        <w:trPr>
          <w:trHeight w:val="315"/>
        </w:trPr>
        <w:tc>
          <w:tcPr>
            <w:tcW w:w="2834" w:type="pct"/>
            <w:tcBorders>
              <w:top w:val="nil"/>
              <w:left w:val="nil"/>
              <w:bottom w:val="nil"/>
              <w:right w:val="nil"/>
            </w:tcBorders>
            <w:shd w:val="clear" w:color="auto" w:fill="auto"/>
            <w:noWrap/>
            <w:vAlign w:val="bottom"/>
            <w:hideMark/>
          </w:tcPr>
          <w:p w:rsidR="006840F0" w:rsidRPr="006840F0" w:rsidRDefault="006840F0" w:rsidP="006840F0">
            <w:pPr>
              <w:spacing w:after="0" w:line="240" w:lineRule="auto"/>
              <w:rPr>
                <w:rFonts w:ascii="Times New Roman" w:hAnsi="Times New Roman" w:cs="Times New Roman"/>
                <w:sz w:val="26"/>
                <w:szCs w:val="26"/>
              </w:rPr>
            </w:pPr>
            <w:bookmarkStart w:id="5" w:name="RANGE!A1:F82"/>
            <w:bookmarkEnd w:id="5"/>
          </w:p>
        </w:tc>
        <w:tc>
          <w:tcPr>
            <w:tcW w:w="2166" w:type="pct"/>
            <w:gridSpan w:val="5"/>
            <w:tcBorders>
              <w:top w:val="nil"/>
              <w:left w:val="nil"/>
              <w:bottom w:val="nil"/>
            </w:tcBorders>
            <w:shd w:val="clear" w:color="auto" w:fill="auto"/>
            <w:noWrap/>
            <w:vAlign w:val="bottom"/>
            <w:hideMark/>
          </w:tcPr>
          <w:p w:rsidR="006840F0" w:rsidRPr="006840F0" w:rsidRDefault="006840F0" w:rsidP="006840F0">
            <w:pPr>
              <w:spacing w:after="0" w:line="240" w:lineRule="auto"/>
              <w:jc w:val="right"/>
              <w:rPr>
                <w:rFonts w:ascii="Times New Roman" w:hAnsi="Times New Roman" w:cs="Times New Roman"/>
                <w:b/>
                <w:bCs/>
                <w:sz w:val="26"/>
                <w:szCs w:val="26"/>
              </w:rPr>
            </w:pPr>
            <w:r w:rsidRPr="006840F0">
              <w:rPr>
                <w:rFonts w:ascii="Times New Roman" w:hAnsi="Times New Roman" w:cs="Times New Roman"/>
                <w:b/>
                <w:bCs/>
                <w:sz w:val="26"/>
                <w:szCs w:val="26"/>
              </w:rPr>
              <w:t xml:space="preserve">                   Приложение №3</w:t>
            </w:r>
          </w:p>
        </w:tc>
      </w:tr>
      <w:tr w:rsidR="006840F0" w:rsidRPr="006840F0" w:rsidTr="006840F0">
        <w:trPr>
          <w:trHeight w:val="315"/>
        </w:trPr>
        <w:tc>
          <w:tcPr>
            <w:tcW w:w="5000" w:type="pct"/>
            <w:gridSpan w:val="6"/>
            <w:tcBorders>
              <w:top w:val="nil"/>
              <w:left w:val="nil"/>
              <w:bottom w:val="nil"/>
              <w:right w:val="nil"/>
            </w:tcBorders>
            <w:shd w:val="clear" w:color="auto" w:fill="auto"/>
            <w:vAlign w:val="center"/>
            <w:hideMark/>
          </w:tcPr>
          <w:p w:rsidR="006840F0" w:rsidRPr="006840F0" w:rsidRDefault="006840F0" w:rsidP="006840F0">
            <w:pPr>
              <w:spacing w:after="0" w:line="240" w:lineRule="auto"/>
              <w:jc w:val="right"/>
              <w:rPr>
                <w:rFonts w:ascii="Times New Roman" w:hAnsi="Times New Roman" w:cs="Times New Roman"/>
                <w:sz w:val="26"/>
                <w:szCs w:val="26"/>
              </w:rPr>
            </w:pPr>
            <w:proofErr w:type="gramStart"/>
            <w:r w:rsidRPr="006840F0">
              <w:rPr>
                <w:rFonts w:ascii="Times New Roman" w:hAnsi="Times New Roman" w:cs="Times New Roman"/>
                <w:sz w:val="26"/>
                <w:szCs w:val="26"/>
              </w:rPr>
              <w:t>к  решению</w:t>
            </w:r>
            <w:proofErr w:type="gramEnd"/>
            <w:r w:rsidRPr="006840F0">
              <w:rPr>
                <w:rFonts w:ascii="Times New Roman" w:hAnsi="Times New Roman" w:cs="Times New Roman"/>
                <w:sz w:val="26"/>
                <w:szCs w:val="26"/>
              </w:rPr>
              <w:t xml:space="preserve"> Собрания депутатов Быстрогорского                                                                                                            сельского поселения от 31.08.2015г. №139-СД</w:t>
            </w:r>
          </w:p>
        </w:tc>
      </w:tr>
      <w:tr w:rsidR="006840F0" w:rsidRPr="006840F0" w:rsidTr="006840F0">
        <w:trPr>
          <w:trHeight w:val="315"/>
        </w:trPr>
        <w:tc>
          <w:tcPr>
            <w:tcW w:w="5000" w:type="pct"/>
            <w:gridSpan w:val="6"/>
            <w:tcBorders>
              <w:top w:val="nil"/>
              <w:left w:val="nil"/>
              <w:bottom w:val="nil"/>
              <w:right w:val="nil"/>
            </w:tcBorders>
            <w:shd w:val="clear" w:color="auto" w:fill="auto"/>
            <w:vAlign w:val="center"/>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 xml:space="preserve">О внесении изменений </w:t>
            </w:r>
            <w:proofErr w:type="gramStart"/>
            <w:r w:rsidRPr="006840F0">
              <w:rPr>
                <w:rFonts w:ascii="Times New Roman" w:hAnsi="Times New Roman" w:cs="Times New Roman"/>
                <w:sz w:val="26"/>
                <w:szCs w:val="26"/>
              </w:rPr>
              <w:t>в  решение</w:t>
            </w:r>
            <w:proofErr w:type="gramEnd"/>
            <w:r w:rsidRPr="006840F0">
              <w:rPr>
                <w:rFonts w:ascii="Times New Roman" w:hAnsi="Times New Roman" w:cs="Times New Roman"/>
                <w:sz w:val="26"/>
                <w:szCs w:val="26"/>
              </w:rPr>
              <w:t xml:space="preserve"> Собрания депутатов                                                                                                                    Быстрогорского сельского поселения  от 26.12.2014г. №104-СД</w:t>
            </w:r>
          </w:p>
        </w:tc>
      </w:tr>
      <w:tr w:rsidR="006840F0" w:rsidRPr="006840F0" w:rsidTr="006840F0">
        <w:trPr>
          <w:trHeight w:val="705"/>
        </w:trPr>
        <w:tc>
          <w:tcPr>
            <w:tcW w:w="5000" w:type="pct"/>
            <w:gridSpan w:val="6"/>
            <w:tcBorders>
              <w:top w:val="nil"/>
              <w:left w:val="nil"/>
              <w:bottom w:val="nil"/>
              <w:right w:val="nil"/>
            </w:tcBorders>
            <w:shd w:val="clear" w:color="auto" w:fill="auto"/>
            <w:vAlign w:val="bottom"/>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 xml:space="preserve"> "О бюджете Быстрогорского сельского поселения Тацинского района                                                                                                                                                                          на 2015 год и на плановый период 2016 и 2017 годов"</w:t>
            </w:r>
          </w:p>
        </w:tc>
      </w:tr>
      <w:tr w:rsidR="006840F0" w:rsidRPr="006840F0" w:rsidTr="006840F0">
        <w:trPr>
          <w:trHeight w:val="315"/>
        </w:trPr>
        <w:tc>
          <w:tcPr>
            <w:tcW w:w="2834" w:type="pct"/>
            <w:tcBorders>
              <w:top w:val="nil"/>
              <w:left w:val="nil"/>
              <w:bottom w:val="nil"/>
              <w:right w:val="nil"/>
            </w:tcBorders>
            <w:shd w:val="clear" w:color="auto" w:fill="auto"/>
            <w:vAlign w:val="bottom"/>
            <w:hideMark/>
          </w:tcPr>
          <w:p w:rsidR="006840F0" w:rsidRPr="006840F0" w:rsidRDefault="006840F0" w:rsidP="006840F0">
            <w:pPr>
              <w:spacing w:after="0" w:line="240" w:lineRule="auto"/>
              <w:jc w:val="right"/>
              <w:rPr>
                <w:rFonts w:ascii="Times New Roman" w:hAnsi="Times New Roman" w:cs="Times New Roman"/>
                <w:sz w:val="26"/>
                <w:szCs w:val="26"/>
              </w:rPr>
            </w:pPr>
          </w:p>
        </w:tc>
        <w:tc>
          <w:tcPr>
            <w:tcW w:w="274" w:type="pct"/>
            <w:tcBorders>
              <w:top w:val="nil"/>
              <w:left w:val="nil"/>
              <w:bottom w:val="nil"/>
              <w:right w:val="nil"/>
            </w:tcBorders>
            <w:shd w:val="clear" w:color="auto" w:fill="auto"/>
            <w:vAlign w:val="bottom"/>
            <w:hideMark/>
          </w:tcPr>
          <w:p w:rsidR="006840F0" w:rsidRPr="006840F0" w:rsidRDefault="006840F0" w:rsidP="006840F0">
            <w:pPr>
              <w:spacing w:after="0" w:line="240" w:lineRule="auto"/>
              <w:jc w:val="right"/>
              <w:rPr>
                <w:rFonts w:ascii="Times New Roman" w:hAnsi="Times New Roman" w:cs="Times New Roman"/>
                <w:sz w:val="26"/>
                <w:szCs w:val="26"/>
              </w:rPr>
            </w:pPr>
          </w:p>
        </w:tc>
        <w:tc>
          <w:tcPr>
            <w:tcW w:w="318" w:type="pct"/>
            <w:tcBorders>
              <w:top w:val="nil"/>
              <w:left w:val="nil"/>
              <w:bottom w:val="nil"/>
              <w:right w:val="nil"/>
            </w:tcBorders>
            <w:shd w:val="clear" w:color="auto" w:fill="auto"/>
            <w:vAlign w:val="bottom"/>
            <w:hideMark/>
          </w:tcPr>
          <w:p w:rsidR="006840F0" w:rsidRPr="006840F0" w:rsidRDefault="006840F0" w:rsidP="006840F0">
            <w:pPr>
              <w:spacing w:after="0" w:line="240" w:lineRule="auto"/>
              <w:jc w:val="right"/>
              <w:rPr>
                <w:rFonts w:ascii="Times New Roman" w:hAnsi="Times New Roman" w:cs="Times New Roman"/>
                <w:sz w:val="26"/>
                <w:szCs w:val="26"/>
              </w:rPr>
            </w:pPr>
          </w:p>
        </w:tc>
        <w:tc>
          <w:tcPr>
            <w:tcW w:w="727" w:type="pct"/>
            <w:tcBorders>
              <w:top w:val="nil"/>
              <w:left w:val="nil"/>
              <w:bottom w:val="nil"/>
              <w:right w:val="nil"/>
            </w:tcBorders>
            <w:shd w:val="clear" w:color="auto" w:fill="auto"/>
            <w:vAlign w:val="bottom"/>
            <w:hideMark/>
          </w:tcPr>
          <w:p w:rsidR="006840F0" w:rsidRPr="006840F0" w:rsidRDefault="006840F0" w:rsidP="006840F0">
            <w:pPr>
              <w:spacing w:after="0" w:line="240" w:lineRule="auto"/>
              <w:jc w:val="right"/>
              <w:rPr>
                <w:rFonts w:ascii="Times New Roman" w:hAnsi="Times New Roman" w:cs="Times New Roman"/>
                <w:sz w:val="26"/>
                <w:szCs w:val="26"/>
              </w:rPr>
            </w:pPr>
          </w:p>
        </w:tc>
        <w:tc>
          <w:tcPr>
            <w:tcW w:w="348" w:type="pct"/>
            <w:tcBorders>
              <w:top w:val="nil"/>
              <w:left w:val="nil"/>
              <w:bottom w:val="nil"/>
              <w:right w:val="nil"/>
            </w:tcBorders>
            <w:shd w:val="clear" w:color="auto" w:fill="auto"/>
            <w:vAlign w:val="bottom"/>
            <w:hideMark/>
          </w:tcPr>
          <w:p w:rsidR="006840F0" w:rsidRPr="006840F0" w:rsidRDefault="006840F0" w:rsidP="006840F0">
            <w:pPr>
              <w:spacing w:after="0" w:line="240" w:lineRule="auto"/>
              <w:jc w:val="right"/>
              <w:rPr>
                <w:rFonts w:ascii="Times New Roman" w:hAnsi="Times New Roman" w:cs="Times New Roman"/>
                <w:sz w:val="26"/>
                <w:szCs w:val="26"/>
              </w:rPr>
            </w:pPr>
          </w:p>
        </w:tc>
        <w:tc>
          <w:tcPr>
            <w:tcW w:w="499" w:type="pct"/>
            <w:tcBorders>
              <w:top w:val="nil"/>
              <w:left w:val="nil"/>
              <w:bottom w:val="nil"/>
              <w:right w:val="nil"/>
            </w:tcBorders>
            <w:shd w:val="clear" w:color="auto" w:fill="auto"/>
            <w:vAlign w:val="bottom"/>
            <w:hideMark/>
          </w:tcPr>
          <w:p w:rsidR="006840F0" w:rsidRPr="006840F0" w:rsidRDefault="006840F0" w:rsidP="006840F0">
            <w:pPr>
              <w:spacing w:after="0" w:line="240" w:lineRule="auto"/>
              <w:jc w:val="right"/>
              <w:rPr>
                <w:rFonts w:ascii="Times New Roman" w:hAnsi="Times New Roman" w:cs="Times New Roman"/>
                <w:sz w:val="26"/>
                <w:szCs w:val="26"/>
              </w:rPr>
            </w:pPr>
          </w:p>
        </w:tc>
      </w:tr>
      <w:tr w:rsidR="006840F0" w:rsidRPr="006840F0" w:rsidTr="006840F0">
        <w:trPr>
          <w:trHeight w:val="375"/>
        </w:trPr>
        <w:tc>
          <w:tcPr>
            <w:tcW w:w="5000" w:type="pct"/>
            <w:gridSpan w:val="6"/>
            <w:tcBorders>
              <w:top w:val="nil"/>
              <w:left w:val="nil"/>
              <w:bottom w:val="nil"/>
              <w:right w:val="nil"/>
            </w:tcBorders>
            <w:shd w:val="clear" w:color="auto" w:fill="auto"/>
            <w:hideMark/>
          </w:tcPr>
          <w:p w:rsidR="006840F0" w:rsidRPr="006840F0" w:rsidRDefault="006840F0" w:rsidP="006840F0">
            <w:pPr>
              <w:spacing w:after="0" w:line="240" w:lineRule="auto"/>
              <w:jc w:val="center"/>
              <w:rPr>
                <w:rFonts w:ascii="Times New Roman" w:hAnsi="Times New Roman" w:cs="Times New Roman"/>
                <w:b/>
                <w:bCs/>
                <w:sz w:val="26"/>
                <w:szCs w:val="26"/>
              </w:rPr>
            </w:pPr>
            <w:r w:rsidRPr="006840F0">
              <w:rPr>
                <w:rFonts w:ascii="Times New Roman" w:hAnsi="Times New Roman" w:cs="Times New Roman"/>
                <w:b/>
                <w:bCs/>
                <w:sz w:val="26"/>
                <w:szCs w:val="26"/>
              </w:rPr>
              <w:t xml:space="preserve">Распределение бюджетных ассигнований </w:t>
            </w:r>
          </w:p>
        </w:tc>
      </w:tr>
      <w:tr w:rsidR="006840F0" w:rsidRPr="006840F0" w:rsidTr="006840F0">
        <w:trPr>
          <w:trHeight w:val="375"/>
        </w:trPr>
        <w:tc>
          <w:tcPr>
            <w:tcW w:w="5000" w:type="pct"/>
            <w:gridSpan w:val="6"/>
            <w:tcBorders>
              <w:top w:val="nil"/>
              <w:left w:val="nil"/>
              <w:bottom w:val="nil"/>
              <w:right w:val="nil"/>
            </w:tcBorders>
            <w:shd w:val="clear" w:color="auto" w:fill="auto"/>
            <w:hideMark/>
          </w:tcPr>
          <w:p w:rsidR="006840F0" w:rsidRPr="006840F0" w:rsidRDefault="006840F0" w:rsidP="006840F0">
            <w:pPr>
              <w:spacing w:after="0" w:line="240" w:lineRule="auto"/>
              <w:jc w:val="center"/>
              <w:rPr>
                <w:rFonts w:ascii="Times New Roman" w:hAnsi="Times New Roman" w:cs="Times New Roman"/>
                <w:b/>
                <w:bCs/>
                <w:sz w:val="26"/>
                <w:szCs w:val="26"/>
              </w:rPr>
            </w:pPr>
            <w:r w:rsidRPr="006840F0">
              <w:rPr>
                <w:rFonts w:ascii="Times New Roman" w:hAnsi="Times New Roman" w:cs="Times New Roman"/>
                <w:b/>
                <w:bCs/>
                <w:sz w:val="26"/>
                <w:szCs w:val="26"/>
              </w:rPr>
              <w:t>по разделам, подразделам, целевым статьям (муниципальным</w:t>
            </w:r>
          </w:p>
        </w:tc>
      </w:tr>
      <w:tr w:rsidR="006840F0" w:rsidRPr="006840F0" w:rsidTr="006840F0">
        <w:trPr>
          <w:trHeight w:val="375"/>
        </w:trPr>
        <w:tc>
          <w:tcPr>
            <w:tcW w:w="5000" w:type="pct"/>
            <w:gridSpan w:val="6"/>
            <w:tcBorders>
              <w:top w:val="nil"/>
              <w:left w:val="nil"/>
              <w:bottom w:val="nil"/>
              <w:right w:val="nil"/>
            </w:tcBorders>
            <w:shd w:val="clear" w:color="auto" w:fill="auto"/>
            <w:hideMark/>
          </w:tcPr>
          <w:p w:rsidR="006840F0" w:rsidRPr="006840F0" w:rsidRDefault="006840F0" w:rsidP="006840F0">
            <w:pPr>
              <w:spacing w:after="0" w:line="240" w:lineRule="auto"/>
              <w:jc w:val="center"/>
              <w:rPr>
                <w:rFonts w:ascii="Times New Roman" w:hAnsi="Times New Roman" w:cs="Times New Roman"/>
                <w:b/>
                <w:bCs/>
                <w:sz w:val="26"/>
                <w:szCs w:val="26"/>
              </w:rPr>
            </w:pPr>
            <w:r w:rsidRPr="006840F0">
              <w:rPr>
                <w:rFonts w:ascii="Times New Roman" w:hAnsi="Times New Roman" w:cs="Times New Roman"/>
                <w:b/>
                <w:bCs/>
                <w:sz w:val="26"/>
                <w:szCs w:val="26"/>
              </w:rPr>
              <w:lastRenderedPageBreak/>
              <w:t xml:space="preserve"> программам Быстрогорского сельского поселения и непрограммным направлениям</w:t>
            </w:r>
          </w:p>
        </w:tc>
      </w:tr>
      <w:tr w:rsidR="006840F0" w:rsidRPr="006840F0" w:rsidTr="006840F0">
        <w:trPr>
          <w:trHeight w:val="375"/>
        </w:trPr>
        <w:tc>
          <w:tcPr>
            <w:tcW w:w="5000" w:type="pct"/>
            <w:gridSpan w:val="6"/>
            <w:tcBorders>
              <w:top w:val="nil"/>
              <w:left w:val="nil"/>
              <w:bottom w:val="nil"/>
              <w:right w:val="nil"/>
            </w:tcBorders>
            <w:shd w:val="clear" w:color="auto" w:fill="auto"/>
            <w:hideMark/>
          </w:tcPr>
          <w:p w:rsidR="006840F0" w:rsidRPr="006840F0" w:rsidRDefault="006840F0" w:rsidP="006840F0">
            <w:pPr>
              <w:spacing w:after="0" w:line="240" w:lineRule="auto"/>
              <w:jc w:val="center"/>
              <w:rPr>
                <w:rFonts w:ascii="Times New Roman" w:hAnsi="Times New Roman" w:cs="Times New Roman"/>
                <w:b/>
                <w:bCs/>
                <w:sz w:val="26"/>
                <w:szCs w:val="26"/>
              </w:rPr>
            </w:pPr>
            <w:r w:rsidRPr="006840F0">
              <w:rPr>
                <w:rFonts w:ascii="Times New Roman" w:hAnsi="Times New Roman" w:cs="Times New Roman"/>
                <w:b/>
                <w:bCs/>
                <w:sz w:val="26"/>
                <w:szCs w:val="26"/>
              </w:rPr>
              <w:t xml:space="preserve"> деятельности), группам и подгруппам видов расходов классификации</w:t>
            </w:r>
          </w:p>
        </w:tc>
      </w:tr>
      <w:tr w:rsidR="006840F0" w:rsidRPr="006840F0" w:rsidTr="006840F0">
        <w:trPr>
          <w:trHeight w:val="375"/>
        </w:trPr>
        <w:tc>
          <w:tcPr>
            <w:tcW w:w="5000" w:type="pct"/>
            <w:gridSpan w:val="6"/>
            <w:tcBorders>
              <w:top w:val="nil"/>
              <w:left w:val="nil"/>
              <w:bottom w:val="nil"/>
              <w:right w:val="nil"/>
            </w:tcBorders>
            <w:shd w:val="clear" w:color="auto" w:fill="auto"/>
            <w:hideMark/>
          </w:tcPr>
          <w:p w:rsidR="006840F0" w:rsidRPr="006840F0" w:rsidRDefault="006840F0" w:rsidP="006840F0">
            <w:pPr>
              <w:spacing w:after="0" w:line="240" w:lineRule="auto"/>
              <w:jc w:val="center"/>
              <w:rPr>
                <w:rFonts w:ascii="Times New Roman" w:hAnsi="Times New Roman" w:cs="Times New Roman"/>
                <w:b/>
                <w:bCs/>
                <w:sz w:val="26"/>
                <w:szCs w:val="26"/>
              </w:rPr>
            </w:pPr>
            <w:r w:rsidRPr="006840F0">
              <w:rPr>
                <w:rFonts w:ascii="Times New Roman" w:hAnsi="Times New Roman" w:cs="Times New Roman"/>
                <w:b/>
                <w:bCs/>
                <w:sz w:val="26"/>
                <w:szCs w:val="26"/>
              </w:rPr>
              <w:t xml:space="preserve"> расходов бюджета Быстрогорского сельского поселения Тацинского района на 2015 год</w:t>
            </w:r>
          </w:p>
        </w:tc>
      </w:tr>
      <w:tr w:rsidR="006840F0" w:rsidRPr="006840F0" w:rsidTr="006840F0">
        <w:trPr>
          <w:trHeight w:val="375"/>
        </w:trPr>
        <w:tc>
          <w:tcPr>
            <w:tcW w:w="2834" w:type="pct"/>
            <w:tcBorders>
              <w:top w:val="nil"/>
              <w:left w:val="nil"/>
              <w:bottom w:val="nil"/>
              <w:right w:val="nil"/>
            </w:tcBorders>
            <w:shd w:val="clear" w:color="auto" w:fill="auto"/>
            <w:hideMark/>
          </w:tcPr>
          <w:p w:rsidR="006840F0" w:rsidRPr="006840F0" w:rsidRDefault="006840F0" w:rsidP="006840F0">
            <w:pPr>
              <w:spacing w:after="0" w:line="240" w:lineRule="auto"/>
              <w:jc w:val="center"/>
              <w:rPr>
                <w:rFonts w:ascii="Times New Roman" w:hAnsi="Times New Roman" w:cs="Times New Roman"/>
                <w:b/>
                <w:bCs/>
                <w:sz w:val="26"/>
                <w:szCs w:val="26"/>
              </w:rPr>
            </w:pPr>
          </w:p>
        </w:tc>
        <w:tc>
          <w:tcPr>
            <w:tcW w:w="274" w:type="pct"/>
            <w:tcBorders>
              <w:top w:val="nil"/>
              <w:left w:val="nil"/>
              <w:bottom w:val="nil"/>
              <w:right w:val="nil"/>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p>
        </w:tc>
        <w:tc>
          <w:tcPr>
            <w:tcW w:w="318" w:type="pct"/>
            <w:tcBorders>
              <w:top w:val="nil"/>
              <w:left w:val="nil"/>
              <w:bottom w:val="nil"/>
              <w:right w:val="nil"/>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p>
        </w:tc>
        <w:tc>
          <w:tcPr>
            <w:tcW w:w="1574" w:type="pct"/>
            <w:gridSpan w:val="3"/>
            <w:tcBorders>
              <w:top w:val="nil"/>
              <w:left w:val="nil"/>
              <w:bottom w:val="single" w:sz="4" w:space="0" w:color="auto"/>
              <w:right w:val="nil"/>
            </w:tcBorders>
            <w:shd w:val="clear" w:color="auto" w:fill="auto"/>
            <w:hideMark/>
          </w:tcPr>
          <w:p w:rsidR="006840F0" w:rsidRPr="006840F0" w:rsidRDefault="006840F0" w:rsidP="006840F0">
            <w:pPr>
              <w:spacing w:after="0" w:line="240" w:lineRule="auto"/>
              <w:jc w:val="right"/>
              <w:rPr>
                <w:rFonts w:ascii="Times New Roman" w:hAnsi="Times New Roman" w:cs="Times New Roman"/>
                <w:b/>
                <w:bCs/>
                <w:sz w:val="26"/>
                <w:szCs w:val="26"/>
              </w:rPr>
            </w:pPr>
            <w:r w:rsidRPr="006840F0">
              <w:rPr>
                <w:rFonts w:ascii="Times New Roman" w:hAnsi="Times New Roman" w:cs="Times New Roman"/>
                <w:b/>
                <w:bCs/>
                <w:sz w:val="26"/>
                <w:szCs w:val="26"/>
              </w:rPr>
              <w:t>(тыс. рублей)</w:t>
            </w:r>
          </w:p>
        </w:tc>
      </w:tr>
      <w:tr w:rsidR="006840F0" w:rsidRPr="006840F0" w:rsidTr="006840F0">
        <w:trPr>
          <w:trHeight w:val="375"/>
        </w:trPr>
        <w:tc>
          <w:tcPr>
            <w:tcW w:w="2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40F0" w:rsidRPr="006840F0" w:rsidRDefault="006840F0" w:rsidP="006840F0">
            <w:pPr>
              <w:spacing w:after="0" w:line="240" w:lineRule="auto"/>
              <w:jc w:val="center"/>
              <w:rPr>
                <w:rFonts w:ascii="Times New Roman" w:hAnsi="Times New Roman" w:cs="Times New Roman"/>
                <w:b/>
                <w:bCs/>
                <w:sz w:val="26"/>
                <w:szCs w:val="26"/>
              </w:rPr>
            </w:pPr>
            <w:r w:rsidRPr="006840F0">
              <w:rPr>
                <w:rFonts w:ascii="Times New Roman" w:hAnsi="Times New Roman" w:cs="Times New Roman"/>
                <w:b/>
                <w:bCs/>
                <w:sz w:val="26"/>
                <w:szCs w:val="26"/>
              </w:rPr>
              <w:t>Наименование</w:t>
            </w:r>
          </w:p>
        </w:tc>
        <w:tc>
          <w:tcPr>
            <w:tcW w:w="274" w:type="pct"/>
            <w:tcBorders>
              <w:top w:val="single" w:sz="4" w:space="0" w:color="auto"/>
              <w:left w:val="nil"/>
              <w:bottom w:val="single" w:sz="4" w:space="0" w:color="auto"/>
              <w:right w:val="single" w:sz="4" w:space="0" w:color="auto"/>
            </w:tcBorders>
            <w:shd w:val="clear" w:color="auto" w:fill="auto"/>
            <w:noWrap/>
            <w:vAlign w:val="bottom"/>
            <w:hideMark/>
          </w:tcPr>
          <w:p w:rsidR="006840F0" w:rsidRPr="006840F0" w:rsidRDefault="006840F0" w:rsidP="006840F0">
            <w:pPr>
              <w:spacing w:after="0" w:line="240" w:lineRule="auto"/>
              <w:jc w:val="center"/>
              <w:rPr>
                <w:rFonts w:ascii="Times New Roman" w:hAnsi="Times New Roman" w:cs="Times New Roman"/>
                <w:b/>
                <w:bCs/>
                <w:sz w:val="26"/>
                <w:szCs w:val="26"/>
              </w:rPr>
            </w:pPr>
            <w:proofErr w:type="spellStart"/>
            <w:r w:rsidRPr="006840F0">
              <w:rPr>
                <w:rFonts w:ascii="Times New Roman" w:hAnsi="Times New Roman" w:cs="Times New Roman"/>
                <w:b/>
                <w:bCs/>
                <w:sz w:val="26"/>
                <w:szCs w:val="26"/>
              </w:rPr>
              <w:t>Рз</w:t>
            </w:r>
            <w:proofErr w:type="spellEnd"/>
          </w:p>
        </w:tc>
        <w:tc>
          <w:tcPr>
            <w:tcW w:w="318" w:type="pct"/>
            <w:tcBorders>
              <w:top w:val="single" w:sz="4" w:space="0" w:color="auto"/>
              <w:left w:val="nil"/>
              <w:bottom w:val="single" w:sz="4" w:space="0" w:color="auto"/>
              <w:right w:val="single" w:sz="4" w:space="0" w:color="auto"/>
            </w:tcBorders>
            <w:shd w:val="clear" w:color="auto" w:fill="auto"/>
            <w:noWrap/>
            <w:vAlign w:val="bottom"/>
            <w:hideMark/>
          </w:tcPr>
          <w:p w:rsidR="006840F0" w:rsidRPr="006840F0" w:rsidRDefault="006840F0" w:rsidP="006840F0">
            <w:pPr>
              <w:spacing w:after="0" w:line="240" w:lineRule="auto"/>
              <w:jc w:val="center"/>
              <w:rPr>
                <w:rFonts w:ascii="Times New Roman" w:hAnsi="Times New Roman" w:cs="Times New Roman"/>
                <w:b/>
                <w:bCs/>
                <w:sz w:val="26"/>
                <w:szCs w:val="26"/>
              </w:rPr>
            </w:pPr>
            <w:r w:rsidRPr="006840F0">
              <w:rPr>
                <w:rFonts w:ascii="Times New Roman" w:hAnsi="Times New Roman" w:cs="Times New Roman"/>
                <w:b/>
                <w:bCs/>
                <w:sz w:val="26"/>
                <w:szCs w:val="26"/>
              </w:rPr>
              <w:t>ПР</w:t>
            </w:r>
          </w:p>
        </w:tc>
        <w:tc>
          <w:tcPr>
            <w:tcW w:w="727" w:type="pct"/>
            <w:tcBorders>
              <w:top w:val="nil"/>
              <w:left w:val="nil"/>
              <w:bottom w:val="single" w:sz="4" w:space="0" w:color="auto"/>
              <w:right w:val="single" w:sz="4" w:space="0" w:color="auto"/>
            </w:tcBorders>
            <w:shd w:val="clear" w:color="auto" w:fill="auto"/>
            <w:noWrap/>
            <w:vAlign w:val="bottom"/>
            <w:hideMark/>
          </w:tcPr>
          <w:p w:rsidR="006840F0" w:rsidRPr="006840F0" w:rsidRDefault="006840F0" w:rsidP="006840F0">
            <w:pPr>
              <w:spacing w:after="0" w:line="240" w:lineRule="auto"/>
              <w:jc w:val="center"/>
              <w:rPr>
                <w:rFonts w:ascii="Times New Roman" w:hAnsi="Times New Roman" w:cs="Times New Roman"/>
                <w:b/>
                <w:bCs/>
                <w:sz w:val="26"/>
                <w:szCs w:val="26"/>
              </w:rPr>
            </w:pPr>
            <w:r w:rsidRPr="006840F0">
              <w:rPr>
                <w:rFonts w:ascii="Times New Roman" w:hAnsi="Times New Roman" w:cs="Times New Roman"/>
                <w:b/>
                <w:bCs/>
                <w:sz w:val="26"/>
                <w:szCs w:val="26"/>
              </w:rPr>
              <w:t>ЦСР</w:t>
            </w:r>
          </w:p>
        </w:tc>
        <w:tc>
          <w:tcPr>
            <w:tcW w:w="348" w:type="pct"/>
            <w:tcBorders>
              <w:top w:val="nil"/>
              <w:left w:val="nil"/>
              <w:bottom w:val="single" w:sz="4" w:space="0" w:color="auto"/>
              <w:right w:val="single" w:sz="4" w:space="0" w:color="auto"/>
            </w:tcBorders>
            <w:shd w:val="clear" w:color="auto" w:fill="auto"/>
            <w:noWrap/>
            <w:vAlign w:val="bottom"/>
            <w:hideMark/>
          </w:tcPr>
          <w:p w:rsidR="006840F0" w:rsidRPr="006840F0" w:rsidRDefault="006840F0" w:rsidP="006840F0">
            <w:pPr>
              <w:spacing w:after="0" w:line="240" w:lineRule="auto"/>
              <w:jc w:val="center"/>
              <w:rPr>
                <w:rFonts w:ascii="Times New Roman" w:hAnsi="Times New Roman" w:cs="Times New Roman"/>
                <w:b/>
                <w:bCs/>
                <w:sz w:val="26"/>
                <w:szCs w:val="26"/>
              </w:rPr>
            </w:pPr>
            <w:r w:rsidRPr="006840F0">
              <w:rPr>
                <w:rFonts w:ascii="Times New Roman" w:hAnsi="Times New Roman" w:cs="Times New Roman"/>
                <w:b/>
                <w:bCs/>
                <w:sz w:val="26"/>
                <w:szCs w:val="26"/>
              </w:rPr>
              <w:t>ВР</w:t>
            </w:r>
          </w:p>
        </w:tc>
        <w:tc>
          <w:tcPr>
            <w:tcW w:w="499" w:type="pct"/>
            <w:tcBorders>
              <w:top w:val="nil"/>
              <w:left w:val="nil"/>
              <w:bottom w:val="single" w:sz="4" w:space="0" w:color="auto"/>
              <w:right w:val="single" w:sz="4" w:space="0" w:color="auto"/>
            </w:tcBorders>
            <w:shd w:val="clear" w:color="auto" w:fill="auto"/>
            <w:noWrap/>
            <w:vAlign w:val="bottom"/>
            <w:hideMark/>
          </w:tcPr>
          <w:p w:rsidR="006840F0" w:rsidRPr="006840F0" w:rsidRDefault="006840F0" w:rsidP="006840F0">
            <w:pPr>
              <w:spacing w:after="0" w:line="240" w:lineRule="auto"/>
              <w:jc w:val="center"/>
              <w:rPr>
                <w:rFonts w:ascii="Times New Roman" w:hAnsi="Times New Roman" w:cs="Times New Roman"/>
                <w:b/>
                <w:bCs/>
                <w:sz w:val="26"/>
                <w:szCs w:val="26"/>
              </w:rPr>
            </w:pPr>
            <w:r w:rsidRPr="006840F0">
              <w:rPr>
                <w:rFonts w:ascii="Times New Roman" w:hAnsi="Times New Roman" w:cs="Times New Roman"/>
                <w:b/>
                <w:bCs/>
                <w:sz w:val="26"/>
                <w:szCs w:val="26"/>
              </w:rPr>
              <w:t>Сумма</w:t>
            </w:r>
          </w:p>
        </w:tc>
      </w:tr>
      <w:tr w:rsidR="006840F0" w:rsidRPr="006840F0" w:rsidTr="006840F0">
        <w:trPr>
          <w:trHeight w:val="375"/>
        </w:trPr>
        <w:tc>
          <w:tcPr>
            <w:tcW w:w="2834" w:type="pct"/>
            <w:tcBorders>
              <w:top w:val="nil"/>
              <w:left w:val="single" w:sz="4" w:space="0" w:color="auto"/>
              <w:bottom w:val="single" w:sz="4" w:space="0" w:color="auto"/>
              <w:right w:val="single" w:sz="4" w:space="0" w:color="auto"/>
            </w:tcBorders>
            <w:shd w:val="clear" w:color="auto" w:fill="auto"/>
            <w:noWrap/>
            <w:vAlign w:val="bottom"/>
            <w:hideMark/>
          </w:tcPr>
          <w:p w:rsidR="006840F0" w:rsidRPr="006840F0" w:rsidRDefault="006840F0" w:rsidP="006840F0">
            <w:pPr>
              <w:spacing w:after="0" w:line="240" w:lineRule="auto"/>
              <w:jc w:val="center"/>
              <w:rPr>
                <w:rFonts w:ascii="Times New Roman" w:hAnsi="Times New Roman" w:cs="Times New Roman"/>
                <w:b/>
                <w:bCs/>
                <w:sz w:val="26"/>
                <w:szCs w:val="26"/>
              </w:rPr>
            </w:pPr>
            <w:bookmarkStart w:id="6" w:name="RANGE!A13:F82"/>
            <w:r w:rsidRPr="006840F0">
              <w:rPr>
                <w:rFonts w:ascii="Times New Roman" w:hAnsi="Times New Roman" w:cs="Times New Roman"/>
                <w:b/>
                <w:bCs/>
                <w:sz w:val="26"/>
                <w:szCs w:val="26"/>
              </w:rPr>
              <w:t>1</w:t>
            </w:r>
            <w:bookmarkEnd w:id="6"/>
          </w:p>
        </w:tc>
        <w:tc>
          <w:tcPr>
            <w:tcW w:w="274" w:type="pct"/>
            <w:tcBorders>
              <w:top w:val="nil"/>
              <w:left w:val="nil"/>
              <w:bottom w:val="single" w:sz="4" w:space="0" w:color="auto"/>
              <w:right w:val="single" w:sz="4" w:space="0" w:color="auto"/>
            </w:tcBorders>
            <w:shd w:val="clear" w:color="auto" w:fill="auto"/>
            <w:noWrap/>
            <w:vAlign w:val="bottom"/>
            <w:hideMark/>
          </w:tcPr>
          <w:p w:rsidR="006840F0" w:rsidRPr="006840F0" w:rsidRDefault="006840F0" w:rsidP="006840F0">
            <w:pPr>
              <w:spacing w:after="0" w:line="240" w:lineRule="auto"/>
              <w:jc w:val="center"/>
              <w:rPr>
                <w:rFonts w:ascii="Times New Roman" w:hAnsi="Times New Roman" w:cs="Times New Roman"/>
                <w:b/>
                <w:bCs/>
                <w:sz w:val="26"/>
                <w:szCs w:val="26"/>
              </w:rPr>
            </w:pPr>
            <w:r w:rsidRPr="006840F0">
              <w:rPr>
                <w:rFonts w:ascii="Times New Roman" w:hAnsi="Times New Roman" w:cs="Times New Roman"/>
                <w:b/>
                <w:bCs/>
                <w:sz w:val="26"/>
                <w:szCs w:val="26"/>
              </w:rPr>
              <w:t>2</w:t>
            </w:r>
          </w:p>
        </w:tc>
        <w:tc>
          <w:tcPr>
            <w:tcW w:w="318" w:type="pct"/>
            <w:tcBorders>
              <w:top w:val="nil"/>
              <w:left w:val="nil"/>
              <w:bottom w:val="single" w:sz="4" w:space="0" w:color="auto"/>
              <w:right w:val="single" w:sz="4" w:space="0" w:color="auto"/>
            </w:tcBorders>
            <w:shd w:val="clear" w:color="auto" w:fill="auto"/>
            <w:noWrap/>
            <w:vAlign w:val="bottom"/>
            <w:hideMark/>
          </w:tcPr>
          <w:p w:rsidR="006840F0" w:rsidRPr="006840F0" w:rsidRDefault="006840F0" w:rsidP="006840F0">
            <w:pPr>
              <w:spacing w:after="0" w:line="240" w:lineRule="auto"/>
              <w:jc w:val="center"/>
              <w:rPr>
                <w:rFonts w:ascii="Times New Roman" w:hAnsi="Times New Roman" w:cs="Times New Roman"/>
                <w:b/>
                <w:bCs/>
                <w:sz w:val="26"/>
                <w:szCs w:val="26"/>
              </w:rPr>
            </w:pPr>
            <w:r w:rsidRPr="006840F0">
              <w:rPr>
                <w:rFonts w:ascii="Times New Roman" w:hAnsi="Times New Roman" w:cs="Times New Roman"/>
                <w:b/>
                <w:bCs/>
                <w:sz w:val="26"/>
                <w:szCs w:val="26"/>
              </w:rPr>
              <w:t>3</w:t>
            </w:r>
          </w:p>
        </w:tc>
        <w:tc>
          <w:tcPr>
            <w:tcW w:w="727" w:type="pct"/>
            <w:tcBorders>
              <w:top w:val="nil"/>
              <w:left w:val="nil"/>
              <w:bottom w:val="single" w:sz="4" w:space="0" w:color="auto"/>
              <w:right w:val="single" w:sz="4" w:space="0" w:color="auto"/>
            </w:tcBorders>
            <w:shd w:val="clear" w:color="auto" w:fill="auto"/>
            <w:noWrap/>
            <w:vAlign w:val="bottom"/>
            <w:hideMark/>
          </w:tcPr>
          <w:p w:rsidR="006840F0" w:rsidRPr="006840F0" w:rsidRDefault="006840F0" w:rsidP="006840F0">
            <w:pPr>
              <w:spacing w:after="0" w:line="240" w:lineRule="auto"/>
              <w:jc w:val="center"/>
              <w:rPr>
                <w:rFonts w:ascii="Times New Roman" w:hAnsi="Times New Roman" w:cs="Times New Roman"/>
                <w:b/>
                <w:bCs/>
                <w:sz w:val="26"/>
                <w:szCs w:val="26"/>
              </w:rPr>
            </w:pPr>
            <w:r w:rsidRPr="006840F0">
              <w:rPr>
                <w:rFonts w:ascii="Times New Roman" w:hAnsi="Times New Roman" w:cs="Times New Roman"/>
                <w:b/>
                <w:bCs/>
                <w:sz w:val="26"/>
                <w:szCs w:val="26"/>
              </w:rPr>
              <w:t>4</w:t>
            </w:r>
          </w:p>
        </w:tc>
        <w:tc>
          <w:tcPr>
            <w:tcW w:w="348" w:type="pct"/>
            <w:tcBorders>
              <w:top w:val="nil"/>
              <w:left w:val="nil"/>
              <w:bottom w:val="single" w:sz="4" w:space="0" w:color="auto"/>
              <w:right w:val="single" w:sz="4" w:space="0" w:color="auto"/>
            </w:tcBorders>
            <w:shd w:val="clear" w:color="auto" w:fill="auto"/>
            <w:noWrap/>
            <w:vAlign w:val="bottom"/>
            <w:hideMark/>
          </w:tcPr>
          <w:p w:rsidR="006840F0" w:rsidRPr="006840F0" w:rsidRDefault="006840F0" w:rsidP="006840F0">
            <w:pPr>
              <w:spacing w:after="0" w:line="240" w:lineRule="auto"/>
              <w:jc w:val="center"/>
              <w:rPr>
                <w:rFonts w:ascii="Times New Roman" w:hAnsi="Times New Roman" w:cs="Times New Roman"/>
                <w:b/>
                <w:bCs/>
                <w:sz w:val="26"/>
                <w:szCs w:val="26"/>
              </w:rPr>
            </w:pPr>
            <w:r w:rsidRPr="006840F0">
              <w:rPr>
                <w:rFonts w:ascii="Times New Roman" w:hAnsi="Times New Roman" w:cs="Times New Roman"/>
                <w:b/>
                <w:bCs/>
                <w:sz w:val="26"/>
                <w:szCs w:val="26"/>
              </w:rPr>
              <w:t>5</w:t>
            </w:r>
          </w:p>
        </w:tc>
        <w:tc>
          <w:tcPr>
            <w:tcW w:w="499" w:type="pct"/>
            <w:tcBorders>
              <w:top w:val="nil"/>
              <w:left w:val="nil"/>
              <w:bottom w:val="single" w:sz="4" w:space="0" w:color="auto"/>
              <w:right w:val="single" w:sz="4" w:space="0" w:color="auto"/>
            </w:tcBorders>
            <w:shd w:val="clear" w:color="auto" w:fill="auto"/>
            <w:noWrap/>
            <w:vAlign w:val="bottom"/>
            <w:hideMark/>
          </w:tcPr>
          <w:p w:rsidR="006840F0" w:rsidRPr="006840F0" w:rsidRDefault="006840F0" w:rsidP="006840F0">
            <w:pPr>
              <w:spacing w:after="0" w:line="240" w:lineRule="auto"/>
              <w:jc w:val="center"/>
              <w:rPr>
                <w:rFonts w:ascii="Times New Roman" w:hAnsi="Times New Roman" w:cs="Times New Roman"/>
                <w:b/>
                <w:bCs/>
                <w:sz w:val="26"/>
                <w:szCs w:val="26"/>
              </w:rPr>
            </w:pPr>
            <w:r w:rsidRPr="006840F0">
              <w:rPr>
                <w:rFonts w:ascii="Times New Roman" w:hAnsi="Times New Roman" w:cs="Times New Roman"/>
                <w:b/>
                <w:bCs/>
                <w:sz w:val="26"/>
                <w:szCs w:val="26"/>
              </w:rPr>
              <w:t>6</w:t>
            </w:r>
          </w:p>
        </w:tc>
      </w:tr>
      <w:tr w:rsidR="006840F0" w:rsidRPr="006840F0" w:rsidTr="006840F0">
        <w:trPr>
          <w:trHeight w:val="375"/>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ВСЕГО</w:t>
            </w:r>
          </w:p>
        </w:tc>
        <w:tc>
          <w:tcPr>
            <w:tcW w:w="274"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31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72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34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16 305,4</w:t>
            </w:r>
          </w:p>
        </w:tc>
      </w:tr>
      <w:tr w:rsidR="006840F0" w:rsidRPr="006840F0" w:rsidTr="006840F0">
        <w:trPr>
          <w:trHeight w:val="375"/>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ОБЩЕГОСУДАРСТВЕННЫЕ ВОПРОСЫ</w:t>
            </w:r>
          </w:p>
        </w:tc>
        <w:tc>
          <w:tcPr>
            <w:tcW w:w="274"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01</w:t>
            </w:r>
          </w:p>
        </w:tc>
        <w:tc>
          <w:tcPr>
            <w:tcW w:w="31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72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34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4 886,0</w:t>
            </w:r>
          </w:p>
        </w:tc>
      </w:tr>
      <w:tr w:rsidR="006840F0" w:rsidRPr="006840F0" w:rsidTr="006840F0">
        <w:trPr>
          <w:trHeight w:val="750"/>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Функционирование высшего должностного лица субъекта Российской Федерации и муниципального образования</w:t>
            </w:r>
          </w:p>
        </w:tc>
        <w:tc>
          <w:tcPr>
            <w:tcW w:w="274"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01</w:t>
            </w:r>
          </w:p>
        </w:tc>
        <w:tc>
          <w:tcPr>
            <w:tcW w:w="31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02</w:t>
            </w:r>
          </w:p>
        </w:tc>
        <w:tc>
          <w:tcPr>
            <w:tcW w:w="72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34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894,6</w:t>
            </w:r>
          </w:p>
        </w:tc>
      </w:tr>
      <w:tr w:rsidR="006840F0" w:rsidRPr="006840F0" w:rsidTr="006840F0">
        <w:trPr>
          <w:trHeight w:val="2250"/>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Расходы на выплаты по оплате труда работников органов местного самоуправления Быстрогорского сельского поселения по Главе Быстрогорского сельского поселения в рамках обеспечения функционирования Главы Быстрогорского сельского поселения (Расходы на выплаты персоналу государственных (муниципальных) органов)</w:t>
            </w:r>
          </w:p>
        </w:tc>
        <w:tc>
          <w:tcPr>
            <w:tcW w:w="274"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01</w:t>
            </w:r>
          </w:p>
        </w:tc>
        <w:tc>
          <w:tcPr>
            <w:tcW w:w="31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02</w:t>
            </w:r>
          </w:p>
        </w:tc>
        <w:tc>
          <w:tcPr>
            <w:tcW w:w="72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89 1 0011</w:t>
            </w:r>
          </w:p>
        </w:tc>
        <w:tc>
          <w:tcPr>
            <w:tcW w:w="34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120</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894,6</w:t>
            </w:r>
          </w:p>
        </w:tc>
      </w:tr>
      <w:tr w:rsidR="006840F0" w:rsidRPr="006840F0" w:rsidTr="006840F0">
        <w:trPr>
          <w:trHeight w:val="1125"/>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74"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01</w:t>
            </w:r>
          </w:p>
        </w:tc>
        <w:tc>
          <w:tcPr>
            <w:tcW w:w="31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03</w:t>
            </w:r>
          </w:p>
        </w:tc>
        <w:tc>
          <w:tcPr>
            <w:tcW w:w="72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34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13,0</w:t>
            </w:r>
          </w:p>
        </w:tc>
      </w:tr>
      <w:tr w:rsidR="006840F0" w:rsidRPr="006840F0" w:rsidTr="006840F0">
        <w:trPr>
          <w:trHeight w:val="1980"/>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Расходы на обеспечение деятельности органов местного самоуправления Быстрогорского сельского поселения в рамках обеспечения функционирования Собрания депутатов Быстрогорского сельского поселения (Иные закупки товаров, работ и услуг для обеспечения государственных (муниципальных) нужд)</w:t>
            </w:r>
          </w:p>
        </w:tc>
        <w:tc>
          <w:tcPr>
            <w:tcW w:w="274"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01</w:t>
            </w:r>
          </w:p>
        </w:tc>
        <w:tc>
          <w:tcPr>
            <w:tcW w:w="31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03</w:t>
            </w:r>
          </w:p>
        </w:tc>
        <w:tc>
          <w:tcPr>
            <w:tcW w:w="72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90 1 0019</w:t>
            </w:r>
          </w:p>
        </w:tc>
        <w:tc>
          <w:tcPr>
            <w:tcW w:w="34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240</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4,5</w:t>
            </w:r>
          </w:p>
        </w:tc>
      </w:tr>
      <w:tr w:rsidR="006840F0" w:rsidRPr="006840F0" w:rsidTr="006840F0">
        <w:trPr>
          <w:trHeight w:val="1965"/>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(Иные межбюджетные трансферты)</w:t>
            </w:r>
          </w:p>
        </w:tc>
        <w:tc>
          <w:tcPr>
            <w:tcW w:w="274"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01</w:t>
            </w:r>
          </w:p>
        </w:tc>
        <w:tc>
          <w:tcPr>
            <w:tcW w:w="31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03</w:t>
            </w:r>
          </w:p>
        </w:tc>
        <w:tc>
          <w:tcPr>
            <w:tcW w:w="72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99 9 8904</w:t>
            </w:r>
          </w:p>
        </w:tc>
        <w:tc>
          <w:tcPr>
            <w:tcW w:w="34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540</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8,5</w:t>
            </w:r>
          </w:p>
        </w:tc>
      </w:tr>
      <w:tr w:rsidR="006840F0" w:rsidRPr="006840F0" w:rsidTr="006840F0">
        <w:trPr>
          <w:trHeight w:val="1125"/>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74"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01</w:t>
            </w:r>
          </w:p>
        </w:tc>
        <w:tc>
          <w:tcPr>
            <w:tcW w:w="31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04</w:t>
            </w:r>
          </w:p>
        </w:tc>
        <w:tc>
          <w:tcPr>
            <w:tcW w:w="72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34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3 772,9</w:t>
            </w:r>
          </w:p>
        </w:tc>
      </w:tr>
      <w:tr w:rsidR="006840F0" w:rsidRPr="006840F0" w:rsidTr="006840F0">
        <w:trPr>
          <w:trHeight w:val="2010"/>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lastRenderedPageBreak/>
              <w:t>Мероприятия по диспансеризации муниципальных служащих в рамках подпрограммы «Совершенствование муниципального управления» муниципальной программы Быстрогорского сельского поселения «Развитие муниципальной службы» (Иные закупки товаров, работ и услуг для обеспечения государственных (муниципальных) нужд)</w:t>
            </w:r>
          </w:p>
        </w:tc>
        <w:tc>
          <w:tcPr>
            <w:tcW w:w="274"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01</w:t>
            </w:r>
          </w:p>
        </w:tc>
        <w:tc>
          <w:tcPr>
            <w:tcW w:w="31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04</w:t>
            </w:r>
          </w:p>
        </w:tc>
        <w:tc>
          <w:tcPr>
            <w:tcW w:w="72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09 1 2512</w:t>
            </w:r>
          </w:p>
        </w:tc>
        <w:tc>
          <w:tcPr>
            <w:tcW w:w="34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240</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10,6</w:t>
            </w:r>
          </w:p>
        </w:tc>
      </w:tr>
      <w:tr w:rsidR="006840F0" w:rsidRPr="006840F0" w:rsidTr="006840F0">
        <w:trPr>
          <w:trHeight w:val="1875"/>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(Расходы на выплаты персоналу государственных (муниципальных) органов)</w:t>
            </w:r>
          </w:p>
        </w:tc>
        <w:tc>
          <w:tcPr>
            <w:tcW w:w="274"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01</w:t>
            </w:r>
          </w:p>
        </w:tc>
        <w:tc>
          <w:tcPr>
            <w:tcW w:w="31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04</w:t>
            </w:r>
          </w:p>
        </w:tc>
        <w:tc>
          <w:tcPr>
            <w:tcW w:w="72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89 2 0011</w:t>
            </w:r>
          </w:p>
        </w:tc>
        <w:tc>
          <w:tcPr>
            <w:tcW w:w="34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120</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2 536,8</w:t>
            </w:r>
          </w:p>
        </w:tc>
      </w:tr>
      <w:tr w:rsidR="006840F0" w:rsidRPr="006840F0" w:rsidTr="006840F0">
        <w:trPr>
          <w:trHeight w:val="1875"/>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(Иные закупки товаров, работ и услуг для обеспечения государственных (муниципальных) нужд)</w:t>
            </w:r>
          </w:p>
        </w:tc>
        <w:tc>
          <w:tcPr>
            <w:tcW w:w="274"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01</w:t>
            </w:r>
          </w:p>
        </w:tc>
        <w:tc>
          <w:tcPr>
            <w:tcW w:w="31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04</w:t>
            </w:r>
          </w:p>
        </w:tc>
        <w:tc>
          <w:tcPr>
            <w:tcW w:w="72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89 2 0019</w:t>
            </w:r>
          </w:p>
        </w:tc>
        <w:tc>
          <w:tcPr>
            <w:tcW w:w="34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240</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1 102,9</w:t>
            </w:r>
          </w:p>
        </w:tc>
      </w:tr>
      <w:tr w:rsidR="006840F0" w:rsidRPr="006840F0" w:rsidTr="006840F0">
        <w:trPr>
          <w:trHeight w:val="1500"/>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(Уплата налогов, сборов и иных платежей)</w:t>
            </w:r>
          </w:p>
        </w:tc>
        <w:tc>
          <w:tcPr>
            <w:tcW w:w="274"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01</w:t>
            </w:r>
          </w:p>
        </w:tc>
        <w:tc>
          <w:tcPr>
            <w:tcW w:w="31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04</w:t>
            </w:r>
          </w:p>
        </w:tc>
        <w:tc>
          <w:tcPr>
            <w:tcW w:w="72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89 2 0019</w:t>
            </w:r>
          </w:p>
        </w:tc>
        <w:tc>
          <w:tcPr>
            <w:tcW w:w="34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850</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5,0</w:t>
            </w:r>
          </w:p>
        </w:tc>
      </w:tr>
      <w:tr w:rsidR="006840F0" w:rsidRPr="006840F0" w:rsidTr="006840F0">
        <w:trPr>
          <w:trHeight w:val="3375"/>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xml:space="preserve">Расходы на осуществление полномочий по определению в соответствии с частью 1 статьи 11.2 Областного закона от 25 октября 2002 года № 273-ЗС «Об административных </w:t>
            </w:r>
            <w:proofErr w:type="gramStart"/>
            <w:r w:rsidRPr="006840F0">
              <w:rPr>
                <w:rFonts w:ascii="Times New Roman" w:hAnsi="Times New Roman" w:cs="Times New Roman"/>
                <w:sz w:val="26"/>
                <w:szCs w:val="26"/>
              </w:rPr>
              <w:t>право-нарушениях</w:t>
            </w:r>
            <w:proofErr w:type="gramEnd"/>
            <w:r w:rsidRPr="006840F0">
              <w:rPr>
                <w:rFonts w:ascii="Times New Roman" w:hAnsi="Times New Roman" w:cs="Times New Roman"/>
                <w:sz w:val="26"/>
                <w:szCs w:val="26"/>
              </w:rPr>
              <w:t>» перечня должно-</w:t>
            </w:r>
            <w:proofErr w:type="spellStart"/>
            <w:r w:rsidRPr="006840F0">
              <w:rPr>
                <w:rFonts w:ascii="Times New Roman" w:hAnsi="Times New Roman" w:cs="Times New Roman"/>
                <w:sz w:val="26"/>
                <w:szCs w:val="26"/>
              </w:rPr>
              <w:t>стных</w:t>
            </w:r>
            <w:proofErr w:type="spellEnd"/>
            <w:r w:rsidRPr="006840F0">
              <w:rPr>
                <w:rFonts w:ascii="Times New Roman" w:hAnsi="Times New Roman" w:cs="Times New Roman"/>
                <w:sz w:val="26"/>
                <w:szCs w:val="26"/>
              </w:rPr>
              <w:t xml:space="preserve"> лиц, уполномоченных составлять протоколы об административных правонарушениях, в рамках </w:t>
            </w:r>
            <w:proofErr w:type="spellStart"/>
            <w:r w:rsidRPr="006840F0">
              <w:rPr>
                <w:rFonts w:ascii="Times New Roman" w:hAnsi="Times New Roman" w:cs="Times New Roman"/>
                <w:sz w:val="26"/>
                <w:szCs w:val="26"/>
              </w:rPr>
              <w:t>непрограмных</w:t>
            </w:r>
            <w:proofErr w:type="spellEnd"/>
            <w:r w:rsidRPr="006840F0">
              <w:rPr>
                <w:rFonts w:ascii="Times New Roman" w:hAnsi="Times New Roman" w:cs="Times New Roman"/>
                <w:sz w:val="26"/>
                <w:szCs w:val="26"/>
              </w:rPr>
              <w:t xml:space="preserve"> расходов органов местного самоуправления Быстрогорского сельского поселения (Иные закупки товаров, работ и услуг для обеспечения государственных (муниципальных) нужд)</w:t>
            </w:r>
          </w:p>
        </w:tc>
        <w:tc>
          <w:tcPr>
            <w:tcW w:w="274"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01</w:t>
            </w:r>
          </w:p>
        </w:tc>
        <w:tc>
          <w:tcPr>
            <w:tcW w:w="31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04</w:t>
            </w:r>
          </w:p>
        </w:tc>
        <w:tc>
          <w:tcPr>
            <w:tcW w:w="72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99 9 7239</w:t>
            </w:r>
          </w:p>
        </w:tc>
        <w:tc>
          <w:tcPr>
            <w:tcW w:w="34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240</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0,2</w:t>
            </w:r>
          </w:p>
        </w:tc>
      </w:tr>
      <w:tr w:rsidR="006840F0" w:rsidRPr="006840F0" w:rsidTr="006840F0">
        <w:trPr>
          <w:trHeight w:val="8190"/>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lastRenderedPageBreak/>
              <w:t>Иные межбюджетные трансферты бюджетам муниципальных районов на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в части содержания специалиста в рамках непрограммных расходов органов местного самоуправления поселений (Иные межбюджетные трансферты)</w:t>
            </w:r>
          </w:p>
        </w:tc>
        <w:tc>
          <w:tcPr>
            <w:tcW w:w="274"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01</w:t>
            </w:r>
          </w:p>
        </w:tc>
        <w:tc>
          <w:tcPr>
            <w:tcW w:w="31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04</w:t>
            </w:r>
          </w:p>
        </w:tc>
        <w:tc>
          <w:tcPr>
            <w:tcW w:w="72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99 9 8903</w:t>
            </w:r>
          </w:p>
        </w:tc>
        <w:tc>
          <w:tcPr>
            <w:tcW w:w="34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540</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36,6</w:t>
            </w:r>
          </w:p>
        </w:tc>
      </w:tr>
      <w:tr w:rsidR="006840F0" w:rsidRPr="006840F0" w:rsidTr="006840F0">
        <w:trPr>
          <w:trHeight w:val="3855"/>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Иные межбюджетные трансферты бюджетам муниципальных районов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части содержания специалиста в рамках непрограммных расходов органов местного самоуправления поселений (Иные межбюджетные трансферты)</w:t>
            </w:r>
          </w:p>
        </w:tc>
        <w:tc>
          <w:tcPr>
            <w:tcW w:w="274"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01</w:t>
            </w:r>
          </w:p>
        </w:tc>
        <w:tc>
          <w:tcPr>
            <w:tcW w:w="31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04</w:t>
            </w:r>
          </w:p>
        </w:tc>
        <w:tc>
          <w:tcPr>
            <w:tcW w:w="72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99 9 8905</w:t>
            </w:r>
          </w:p>
        </w:tc>
        <w:tc>
          <w:tcPr>
            <w:tcW w:w="34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540</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80,8</w:t>
            </w:r>
          </w:p>
        </w:tc>
      </w:tr>
      <w:tr w:rsidR="006840F0" w:rsidRPr="006840F0" w:rsidTr="006840F0">
        <w:trPr>
          <w:trHeight w:val="750"/>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Обеспечение деятельности финансовых, налоговых и таможенных органов и органов финансового (финансово-бюджетного) надзора</w:t>
            </w:r>
          </w:p>
        </w:tc>
        <w:tc>
          <w:tcPr>
            <w:tcW w:w="274"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01</w:t>
            </w:r>
          </w:p>
        </w:tc>
        <w:tc>
          <w:tcPr>
            <w:tcW w:w="31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06</w:t>
            </w:r>
          </w:p>
        </w:tc>
        <w:tc>
          <w:tcPr>
            <w:tcW w:w="72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34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27,4</w:t>
            </w:r>
          </w:p>
        </w:tc>
      </w:tr>
      <w:tr w:rsidR="006840F0" w:rsidRPr="006840F0" w:rsidTr="006840F0">
        <w:trPr>
          <w:trHeight w:val="2010"/>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lastRenderedPageBreak/>
              <w:t>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(Иные межбюджетные трансферты)</w:t>
            </w:r>
          </w:p>
        </w:tc>
        <w:tc>
          <w:tcPr>
            <w:tcW w:w="274"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01</w:t>
            </w:r>
          </w:p>
        </w:tc>
        <w:tc>
          <w:tcPr>
            <w:tcW w:w="31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06</w:t>
            </w:r>
          </w:p>
        </w:tc>
        <w:tc>
          <w:tcPr>
            <w:tcW w:w="72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99 9 8904</w:t>
            </w:r>
          </w:p>
        </w:tc>
        <w:tc>
          <w:tcPr>
            <w:tcW w:w="34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540</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27,4</w:t>
            </w:r>
          </w:p>
        </w:tc>
      </w:tr>
      <w:tr w:rsidR="006840F0" w:rsidRPr="006840F0" w:rsidTr="006840F0">
        <w:trPr>
          <w:trHeight w:val="375"/>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Обеспечение проведения выборов и референдумов</w:t>
            </w:r>
          </w:p>
        </w:tc>
        <w:tc>
          <w:tcPr>
            <w:tcW w:w="274"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01</w:t>
            </w:r>
          </w:p>
        </w:tc>
        <w:tc>
          <w:tcPr>
            <w:tcW w:w="31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07</w:t>
            </w:r>
          </w:p>
        </w:tc>
        <w:tc>
          <w:tcPr>
            <w:tcW w:w="72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34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0,0</w:t>
            </w:r>
          </w:p>
        </w:tc>
      </w:tr>
      <w:tr w:rsidR="006840F0" w:rsidRPr="006840F0" w:rsidTr="006840F0">
        <w:trPr>
          <w:trHeight w:val="375"/>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Резервные фонды</w:t>
            </w:r>
          </w:p>
        </w:tc>
        <w:tc>
          <w:tcPr>
            <w:tcW w:w="274"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01</w:t>
            </w:r>
          </w:p>
        </w:tc>
        <w:tc>
          <w:tcPr>
            <w:tcW w:w="31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11</w:t>
            </w:r>
          </w:p>
        </w:tc>
        <w:tc>
          <w:tcPr>
            <w:tcW w:w="72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34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20,0</w:t>
            </w:r>
          </w:p>
        </w:tc>
      </w:tr>
      <w:tr w:rsidR="006840F0" w:rsidRPr="006840F0" w:rsidTr="006840F0">
        <w:trPr>
          <w:trHeight w:val="1575"/>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Резервный фонд Администрации Быстрогорского сельского поселения на финансовое обеспечение непредвиденных расходов в рамках непрограммных расходов органов местного самоуправления Быстрогорского сельского поселения (Резервные средства)</w:t>
            </w:r>
          </w:p>
        </w:tc>
        <w:tc>
          <w:tcPr>
            <w:tcW w:w="274"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01</w:t>
            </w:r>
          </w:p>
        </w:tc>
        <w:tc>
          <w:tcPr>
            <w:tcW w:w="31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11</w:t>
            </w:r>
          </w:p>
        </w:tc>
        <w:tc>
          <w:tcPr>
            <w:tcW w:w="72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99 1 9210</w:t>
            </w:r>
          </w:p>
        </w:tc>
        <w:tc>
          <w:tcPr>
            <w:tcW w:w="34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870</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20,0</w:t>
            </w:r>
          </w:p>
        </w:tc>
      </w:tr>
      <w:tr w:rsidR="006840F0" w:rsidRPr="006840F0" w:rsidTr="006840F0">
        <w:trPr>
          <w:trHeight w:val="375"/>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Другие общегосударственные вопросы</w:t>
            </w:r>
          </w:p>
        </w:tc>
        <w:tc>
          <w:tcPr>
            <w:tcW w:w="274"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01</w:t>
            </w:r>
          </w:p>
        </w:tc>
        <w:tc>
          <w:tcPr>
            <w:tcW w:w="31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13</w:t>
            </w:r>
          </w:p>
        </w:tc>
        <w:tc>
          <w:tcPr>
            <w:tcW w:w="72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34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158,1</w:t>
            </w:r>
          </w:p>
        </w:tc>
      </w:tr>
      <w:tr w:rsidR="006840F0" w:rsidRPr="006840F0" w:rsidTr="006840F0">
        <w:trPr>
          <w:trHeight w:val="1500"/>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Реализация направления расходов в рамках обеспечения деятельности Администрации Быстрогорского сельского поселения (Иные закупки товаров, работ и услуг для обеспечения государственных (муниципальных) нужд)</w:t>
            </w:r>
          </w:p>
        </w:tc>
        <w:tc>
          <w:tcPr>
            <w:tcW w:w="274"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01</w:t>
            </w:r>
          </w:p>
        </w:tc>
        <w:tc>
          <w:tcPr>
            <w:tcW w:w="31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13</w:t>
            </w:r>
          </w:p>
        </w:tc>
        <w:tc>
          <w:tcPr>
            <w:tcW w:w="72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89 2 9999</w:t>
            </w:r>
          </w:p>
        </w:tc>
        <w:tc>
          <w:tcPr>
            <w:tcW w:w="34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240</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40,2</w:t>
            </w:r>
          </w:p>
        </w:tc>
      </w:tr>
      <w:tr w:rsidR="006840F0" w:rsidRPr="006840F0" w:rsidTr="006840F0">
        <w:trPr>
          <w:trHeight w:val="1125"/>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Реализация направления расходов в рамках обеспечения деятельности Администрации Быстрогорского сельского поселения (Уплата налогов, сборов и иных платежей)</w:t>
            </w:r>
          </w:p>
        </w:tc>
        <w:tc>
          <w:tcPr>
            <w:tcW w:w="274"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01</w:t>
            </w:r>
          </w:p>
        </w:tc>
        <w:tc>
          <w:tcPr>
            <w:tcW w:w="31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13</w:t>
            </w:r>
          </w:p>
        </w:tc>
        <w:tc>
          <w:tcPr>
            <w:tcW w:w="72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89 2 9999</w:t>
            </w:r>
          </w:p>
        </w:tc>
        <w:tc>
          <w:tcPr>
            <w:tcW w:w="34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850</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112,9</w:t>
            </w:r>
          </w:p>
        </w:tc>
      </w:tr>
      <w:tr w:rsidR="006840F0" w:rsidRPr="006840F0" w:rsidTr="006840F0">
        <w:trPr>
          <w:trHeight w:val="1500"/>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xml:space="preserve">Реализация направления расходов по иным </w:t>
            </w:r>
            <w:proofErr w:type="spellStart"/>
            <w:r w:rsidRPr="006840F0">
              <w:rPr>
                <w:rFonts w:ascii="Times New Roman" w:hAnsi="Times New Roman" w:cs="Times New Roman"/>
                <w:sz w:val="26"/>
                <w:szCs w:val="26"/>
              </w:rPr>
              <w:t>непрограмным</w:t>
            </w:r>
            <w:proofErr w:type="spellEnd"/>
            <w:r w:rsidRPr="006840F0">
              <w:rPr>
                <w:rFonts w:ascii="Times New Roman" w:hAnsi="Times New Roman" w:cs="Times New Roman"/>
                <w:sz w:val="26"/>
                <w:szCs w:val="26"/>
              </w:rPr>
              <w:t xml:space="preserve"> мероприятиям в рамках непрограммных расходов органов местного самоуправления Быстрогорского сельского поселения (Уплата налогов, сборов и иных платежей)</w:t>
            </w:r>
          </w:p>
        </w:tc>
        <w:tc>
          <w:tcPr>
            <w:tcW w:w="274"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01</w:t>
            </w:r>
          </w:p>
        </w:tc>
        <w:tc>
          <w:tcPr>
            <w:tcW w:w="31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13</w:t>
            </w:r>
          </w:p>
        </w:tc>
        <w:tc>
          <w:tcPr>
            <w:tcW w:w="72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99 9 9999</w:t>
            </w:r>
          </w:p>
        </w:tc>
        <w:tc>
          <w:tcPr>
            <w:tcW w:w="34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850</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5,0</w:t>
            </w:r>
          </w:p>
        </w:tc>
      </w:tr>
      <w:tr w:rsidR="006840F0" w:rsidRPr="006840F0" w:rsidTr="006840F0">
        <w:trPr>
          <w:trHeight w:val="375"/>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НАЦИОНАЛЬНАЯ ОБОРОНА</w:t>
            </w:r>
          </w:p>
        </w:tc>
        <w:tc>
          <w:tcPr>
            <w:tcW w:w="274"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02</w:t>
            </w:r>
          </w:p>
        </w:tc>
        <w:tc>
          <w:tcPr>
            <w:tcW w:w="31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72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34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148,2</w:t>
            </w:r>
          </w:p>
        </w:tc>
      </w:tr>
      <w:tr w:rsidR="006840F0" w:rsidRPr="006840F0" w:rsidTr="006840F0">
        <w:trPr>
          <w:trHeight w:val="375"/>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Мобилизационная и вневойсковая подготовка</w:t>
            </w:r>
          </w:p>
        </w:tc>
        <w:tc>
          <w:tcPr>
            <w:tcW w:w="274"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02</w:t>
            </w:r>
          </w:p>
        </w:tc>
        <w:tc>
          <w:tcPr>
            <w:tcW w:w="31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03</w:t>
            </w:r>
          </w:p>
        </w:tc>
        <w:tc>
          <w:tcPr>
            <w:tcW w:w="72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34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148,2</w:t>
            </w:r>
          </w:p>
        </w:tc>
      </w:tr>
      <w:tr w:rsidR="006840F0" w:rsidRPr="006840F0" w:rsidTr="006840F0">
        <w:trPr>
          <w:trHeight w:val="1875"/>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xml:space="preserve">Расходы на осуществление первичного воинского учета на территориях, где отсутствуют военные комиссариаты в рамках </w:t>
            </w:r>
            <w:proofErr w:type="spellStart"/>
            <w:r w:rsidRPr="006840F0">
              <w:rPr>
                <w:rFonts w:ascii="Times New Roman" w:hAnsi="Times New Roman" w:cs="Times New Roman"/>
                <w:sz w:val="26"/>
                <w:szCs w:val="26"/>
              </w:rPr>
              <w:t>непрограмных</w:t>
            </w:r>
            <w:proofErr w:type="spellEnd"/>
            <w:r w:rsidRPr="006840F0">
              <w:rPr>
                <w:rFonts w:ascii="Times New Roman" w:hAnsi="Times New Roman" w:cs="Times New Roman"/>
                <w:sz w:val="26"/>
                <w:szCs w:val="26"/>
              </w:rPr>
              <w:t xml:space="preserve"> расходов органов местного самоуправления Быстрогорского сельского поселения (Расходы на выплаты персоналу государственных (муниципальных) органов)</w:t>
            </w:r>
          </w:p>
        </w:tc>
        <w:tc>
          <w:tcPr>
            <w:tcW w:w="274"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02</w:t>
            </w:r>
          </w:p>
        </w:tc>
        <w:tc>
          <w:tcPr>
            <w:tcW w:w="31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03</w:t>
            </w:r>
          </w:p>
        </w:tc>
        <w:tc>
          <w:tcPr>
            <w:tcW w:w="72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99 9 5118</w:t>
            </w:r>
          </w:p>
        </w:tc>
        <w:tc>
          <w:tcPr>
            <w:tcW w:w="34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120</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148,2</w:t>
            </w:r>
          </w:p>
        </w:tc>
      </w:tr>
      <w:tr w:rsidR="006840F0" w:rsidRPr="006840F0" w:rsidTr="006840F0">
        <w:trPr>
          <w:trHeight w:val="750"/>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НАЦИОНАЛЬНАЯ БЕЗОПАСНОСТЬ И ПРАВООХРАНИТЕЛЬНАЯ ДЕЯТЕЛЬНОСТЬ</w:t>
            </w:r>
          </w:p>
        </w:tc>
        <w:tc>
          <w:tcPr>
            <w:tcW w:w="274"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03</w:t>
            </w:r>
          </w:p>
        </w:tc>
        <w:tc>
          <w:tcPr>
            <w:tcW w:w="31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72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34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953,8</w:t>
            </w:r>
          </w:p>
        </w:tc>
      </w:tr>
      <w:tr w:rsidR="006840F0" w:rsidRPr="006840F0" w:rsidTr="006840F0">
        <w:trPr>
          <w:trHeight w:val="750"/>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Защита населения и территории от чрезвычайных ситуаций природного и техногенного характера, гражданская оборона</w:t>
            </w:r>
          </w:p>
        </w:tc>
        <w:tc>
          <w:tcPr>
            <w:tcW w:w="274"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03</w:t>
            </w:r>
          </w:p>
        </w:tc>
        <w:tc>
          <w:tcPr>
            <w:tcW w:w="31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09</w:t>
            </w:r>
          </w:p>
        </w:tc>
        <w:tc>
          <w:tcPr>
            <w:tcW w:w="72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34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932,0</w:t>
            </w:r>
          </w:p>
        </w:tc>
      </w:tr>
      <w:tr w:rsidR="006840F0" w:rsidRPr="006840F0" w:rsidTr="006840F0">
        <w:trPr>
          <w:trHeight w:val="2295"/>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lastRenderedPageBreak/>
              <w:t xml:space="preserve">Мероприятия по проведению </w:t>
            </w:r>
            <w:proofErr w:type="spellStart"/>
            <w:r w:rsidRPr="006840F0">
              <w:rPr>
                <w:rFonts w:ascii="Times New Roman" w:hAnsi="Times New Roman" w:cs="Times New Roman"/>
                <w:sz w:val="26"/>
                <w:szCs w:val="26"/>
              </w:rPr>
              <w:t>аккарицидных</w:t>
            </w:r>
            <w:proofErr w:type="spellEnd"/>
            <w:r w:rsidRPr="006840F0">
              <w:rPr>
                <w:rFonts w:ascii="Times New Roman" w:hAnsi="Times New Roman" w:cs="Times New Roman"/>
                <w:sz w:val="26"/>
                <w:szCs w:val="26"/>
              </w:rPr>
              <w:t xml:space="preserve"> обработок на территории Быстрогорского сельского поселения в рамках подпрограммы "Содержание территории Быстрогорского сельского поселения" муниципальной программы Быстрогорского сельского поселения "Благоустройство территории" (Иные закупки товаров, работ и услуг для обеспечения государственных (муниципальных) нужд)</w:t>
            </w:r>
          </w:p>
        </w:tc>
        <w:tc>
          <w:tcPr>
            <w:tcW w:w="274"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03</w:t>
            </w:r>
          </w:p>
        </w:tc>
        <w:tc>
          <w:tcPr>
            <w:tcW w:w="31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09</w:t>
            </w:r>
          </w:p>
        </w:tc>
        <w:tc>
          <w:tcPr>
            <w:tcW w:w="72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05 1 2506</w:t>
            </w:r>
          </w:p>
        </w:tc>
        <w:tc>
          <w:tcPr>
            <w:tcW w:w="34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240</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33,7</w:t>
            </w:r>
          </w:p>
        </w:tc>
      </w:tr>
      <w:tr w:rsidR="006840F0" w:rsidRPr="006840F0" w:rsidTr="006840F0">
        <w:trPr>
          <w:trHeight w:val="3000"/>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Мероприятия по обрезке и удалению аварийных деревьев в п. Быстрогорский за счет средств на поощрение победителей Областного конкурса на звание «Лучшее поселение Ростовской области» в рамках подпрограммы "Содержание территории Быстрогорского сельского поселения" муниципальной программы Быстрогорского сельского поселения "Благоустройство территории" (Иные закупки товаров, работ и услуг для обеспечения государственных (муниципальных) нужд)</w:t>
            </w:r>
          </w:p>
        </w:tc>
        <w:tc>
          <w:tcPr>
            <w:tcW w:w="274"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03</w:t>
            </w:r>
          </w:p>
        </w:tc>
        <w:tc>
          <w:tcPr>
            <w:tcW w:w="31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09</w:t>
            </w:r>
          </w:p>
        </w:tc>
        <w:tc>
          <w:tcPr>
            <w:tcW w:w="72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05 1 2515</w:t>
            </w:r>
          </w:p>
        </w:tc>
        <w:tc>
          <w:tcPr>
            <w:tcW w:w="34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240</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500,0</w:t>
            </w:r>
          </w:p>
        </w:tc>
      </w:tr>
      <w:tr w:rsidR="006840F0" w:rsidRPr="006840F0" w:rsidTr="006840F0">
        <w:trPr>
          <w:trHeight w:val="3375"/>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xml:space="preserve">Проведение мероприятий по оборудованию техническими средствами охраны общественных мест массового пребывания </w:t>
            </w:r>
            <w:proofErr w:type="spellStart"/>
            <w:r w:rsidRPr="006840F0">
              <w:rPr>
                <w:rFonts w:ascii="Times New Roman" w:hAnsi="Times New Roman" w:cs="Times New Roman"/>
                <w:sz w:val="26"/>
                <w:szCs w:val="26"/>
              </w:rPr>
              <w:t>ргаждан</w:t>
            </w:r>
            <w:proofErr w:type="spellEnd"/>
            <w:r w:rsidRPr="006840F0">
              <w:rPr>
                <w:rFonts w:ascii="Times New Roman" w:hAnsi="Times New Roman" w:cs="Times New Roman"/>
                <w:sz w:val="26"/>
                <w:szCs w:val="26"/>
              </w:rPr>
              <w:t xml:space="preserve"> в рамках подпрограммы "Профилактика терроризма и экстремизма, а также минимизация и ликвидация последствий проявлений терроризма и экстремизма" муниципальной программы Быстрогорского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274"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03</w:t>
            </w:r>
          </w:p>
        </w:tc>
        <w:tc>
          <w:tcPr>
            <w:tcW w:w="31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09</w:t>
            </w:r>
          </w:p>
        </w:tc>
        <w:tc>
          <w:tcPr>
            <w:tcW w:w="72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06 1 2523</w:t>
            </w:r>
          </w:p>
        </w:tc>
        <w:tc>
          <w:tcPr>
            <w:tcW w:w="34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240</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203,3</w:t>
            </w:r>
          </w:p>
        </w:tc>
      </w:tr>
      <w:tr w:rsidR="006840F0" w:rsidRPr="006840F0" w:rsidTr="006840F0">
        <w:trPr>
          <w:trHeight w:val="3750"/>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Быстрогорского сельского поселения в рамках подпрограммы «Защита населения от чрезвычайных ситуаций» муниципальной программы Быстрогорского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274"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03</w:t>
            </w:r>
          </w:p>
        </w:tc>
        <w:tc>
          <w:tcPr>
            <w:tcW w:w="31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09</w:t>
            </w:r>
          </w:p>
        </w:tc>
        <w:tc>
          <w:tcPr>
            <w:tcW w:w="72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07 1 2509</w:t>
            </w:r>
          </w:p>
        </w:tc>
        <w:tc>
          <w:tcPr>
            <w:tcW w:w="34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240</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6,6</w:t>
            </w:r>
          </w:p>
        </w:tc>
      </w:tr>
      <w:tr w:rsidR="006840F0" w:rsidRPr="006840F0" w:rsidTr="006840F0">
        <w:trPr>
          <w:trHeight w:val="4125"/>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lastRenderedPageBreak/>
              <w:t>Иные межбюджетные трансферты бюджетам муниципальных районов на организацию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в части проведения мероприятий в рамках подпрограммы «Защита населения от чрезвычайных ситуаций» муниципальной программы Быстрогорского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межбюджетные трансферты)</w:t>
            </w:r>
          </w:p>
        </w:tc>
        <w:tc>
          <w:tcPr>
            <w:tcW w:w="274"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03</w:t>
            </w:r>
          </w:p>
        </w:tc>
        <w:tc>
          <w:tcPr>
            <w:tcW w:w="31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09</w:t>
            </w:r>
          </w:p>
        </w:tc>
        <w:tc>
          <w:tcPr>
            <w:tcW w:w="72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07 1 8900</w:t>
            </w:r>
          </w:p>
        </w:tc>
        <w:tc>
          <w:tcPr>
            <w:tcW w:w="34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540</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4,4</w:t>
            </w:r>
          </w:p>
        </w:tc>
      </w:tr>
      <w:tr w:rsidR="006840F0" w:rsidRPr="006840F0" w:rsidTr="006840F0">
        <w:trPr>
          <w:trHeight w:val="4125"/>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Иные межбюджетные трансферты бюджетам муниципальных районов на организацию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в части содержания специалиста в рамках подпрограммы «Защита населения от чрезвычайных ситуаций» муниципальной программы Быстрогорского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межбюджетные трансферты)</w:t>
            </w:r>
          </w:p>
        </w:tc>
        <w:tc>
          <w:tcPr>
            <w:tcW w:w="274"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03</w:t>
            </w:r>
          </w:p>
        </w:tc>
        <w:tc>
          <w:tcPr>
            <w:tcW w:w="31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09</w:t>
            </w:r>
          </w:p>
        </w:tc>
        <w:tc>
          <w:tcPr>
            <w:tcW w:w="72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07 1 8901</w:t>
            </w:r>
          </w:p>
        </w:tc>
        <w:tc>
          <w:tcPr>
            <w:tcW w:w="34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540</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26,5</w:t>
            </w:r>
          </w:p>
        </w:tc>
      </w:tr>
      <w:tr w:rsidR="006840F0" w:rsidRPr="006840F0" w:rsidTr="006840F0">
        <w:trPr>
          <w:trHeight w:val="3375"/>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Иные межбюджетные трансферты бюджетам муниципальных районов на создание, содержание и организацию деятельности аварийно-спасательных служб и (или) аварийно-спасательных формирований на территории поселения в рамках подпрограммы «Защита населения от чрезвычайных ситуаций» муниципальной программы Быстрогорского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межбюджетные трансферты)</w:t>
            </w:r>
          </w:p>
        </w:tc>
        <w:tc>
          <w:tcPr>
            <w:tcW w:w="274"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03</w:t>
            </w:r>
          </w:p>
        </w:tc>
        <w:tc>
          <w:tcPr>
            <w:tcW w:w="31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09</w:t>
            </w:r>
          </w:p>
        </w:tc>
        <w:tc>
          <w:tcPr>
            <w:tcW w:w="72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07 1 8902</w:t>
            </w:r>
          </w:p>
        </w:tc>
        <w:tc>
          <w:tcPr>
            <w:tcW w:w="34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540</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157,5</w:t>
            </w:r>
          </w:p>
        </w:tc>
      </w:tr>
      <w:tr w:rsidR="006840F0" w:rsidRPr="006840F0" w:rsidTr="006840F0">
        <w:trPr>
          <w:trHeight w:val="375"/>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Обеспечение пожарной безопасности</w:t>
            </w:r>
          </w:p>
        </w:tc>
        <w:tc>
          <w:tcPr>
            <w:tcW w:w="274"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03</w:t>
            </w:r>
          </w:p>
        </w:tc>
        <w:tc>
          <w:tcPr>
            <w:tcW w:w="31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10</w:t>
            </w:r>
          </w:p>
        </w:tc>
        <w:tc>
          <w:tcPr>
            <w:tcW w:w="72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34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18,8</w:t>
            </w:r>
          </w:p>
        </w:tc>
      </w:tr>
      <w:tr w:rsidR="006840F0" w:rsidRPr="006840F0" w:rsidTr="006840F0">
        <w:trPr>
          <w:trHeight w:val="3000"/>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lastRenderedPageBreak/>
              <w:t>Организация и проведение мероприятий, направленных на поддержание и обеспечение пожарной безопасности в рамках подпрограммы «Обеспечение пожарной безопасности» муниципальной программы Быстрогорского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274"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03</w:t>
            </w:r>
          </w:p>
        </w:tc>
        <w:tc>
          <w:tcPr>
            <w:tcW w:w="31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10</w:t>
            </w:r>
          </w:p>
        </w:tc>
        <w:tc>
          <w:tcPr>
            <w:tcW w:w="72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07 2 2511</w:t>
            </w:r>
          </w:p>
        </w:tc>
        <w:tc>
          <w:tcPr>
            <w:tcW w:w="34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240</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18,8</w:t>
            </w:r>
          </w:p>
        </w:tc>
      </w:tr>
      <w:tr w:rsidR="006840F0" w:rsidRPr="006840F0" w:rsidTr="006840F0">
        <w:trPr>
          <w:trHeight w:val="750"/>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Другие вопросы в области национальной безопасности и правоохранительной деятельности</w:t>
            </w:r>
          </w:p>
        </w:tc>
        <w:tc>
          <w:tcPr>
            <w:tcW w:w="274"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03</w:t>
            </w:r>
          </w:p>
        </w:tc>
        <w:tc>
          <w:tcPr>
            <w:tcW w:w="31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14</w:t>
            </w:r>
          </w:p>
        </w:tc>
        <w:tc>
          <w:tcPr>
            <w:tcW w:w="72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34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3,0</w:t>
            </w:r>
          </w:p>
        </w:tc>
      </w:tr>
      <w:tr w:rsidR="006840F0" w:rsidRPr="006840F0" w:rsidTr="006840F0">
        <w:trPr>
          <w:trHeight w:val="3375"/>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xml:space="preserve">Изготовление и размещение в общественных местах тематической продукции в рамках подпрограммы "Комплексные меры противодействия </w:t>
            </w:r>
            <w:proofErr w:type="spellStart"/>
            <w:r w:rsidRPr="006840F0">
              <w:rPr>
                <w:rFonts w:ascii="Times New Roman" w:hAnsi="Times New Roman" w:cs="Times New Roman"/>
                <w:sz w:val="26"/>
                <w:szCs w:val="26"/>
              </w:rPr>
              <w:t>немедецинскому</w:t>
            </w:r>
            <w:proofErr w:type="spellEnd"/>
            <w:r w:rsidRPr="006840F0">
              <w:rPr>
                <w:rFonts w:ascii="Times New Roman" w:hAnsi="Times New Roman" w:cs="Times New Roman"/>
                <w:sz w:val="26"/>
                <w:szCs w:val="26"/>
              </w:rPr>
              <w:t xml:space="preserve"> потреблению наркотических средств и их незаконному обороту, профилактики наркомании, алкоголизма токсикомании" муниципальной программы Быстрогорского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274"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03</w:t>
            </w:r>
          </w:p>
        </w:tc>
        <w:tc>
          <w:tcPr>
            <w:tcW w:w="31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14</w:t>
            </w:r>
          </w:p>
        </w:tc>
        <w:tc>
          <w:tcPr>
            <w:tcW w:w="72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06 2 2507</w:t>
            </w:r>
          </w:p>
        </w:tc>
        <w:tc>
          <w:tcPr>
            <w:tcW w:w="34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240</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3,0</w:t>
            </w:r>
          </w:p>
        </w:tc>
      </w:tr>
      <w:tr w:rsidR="006840F0" w:rsidRPr="006840F0" w:rsidTr="006840F0">
        <w:trPr>
          <w:trHeight w:val="375"/>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НАЦИОНАЛЬНАЯ ЭКОНОМИКА</w:t>
            </w:r>
          </w:p>
        </w:tc>
        <w:tc>
          <w:tcPr>
            <w:tcW w:w="274"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04</w:t>
            </w:r>
          </w:p>
        </w:tc>
        <w:tc>
          <w:tcPr>
            <w:tcW w:w="31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72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34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1 429,2</w:t>
            </w:r>
          </w:p>
        </w:tc>
      </w:tr>
      <w:tr w:rsidR="006840F0" w:rsidRPr="006840F0" w:rsidTr="006840F0">
        <w:trPr>
          <w:trHeight w:val="375"/>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Дорожное хозяйство (дорожные фонды)</w:t>
            </w:r>
          </w:p>
        </w:tc>
        <w:tc>
          <w:tcPr>
            <w:tcW w:w="274"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04</w:t>
            </w:r>
          </w:p>
        </w:tc>
        <w:tc>
          <w:tcPr>
            <w:tcW w:w="31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09</w:t>
            </w:r>
          </w:p>
        </w:tc>
        <w:tc>
          <w:tcPr>
            <w:tcW w:w="72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34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1 429,2</w:t>
            </w:r>
          </w:p>
        </w:tc>
      </w:tr>
      <w:tr w:rsidR="006840F0" w:rsidRPr="006840F0" w:rsidTr="006840F0">
        <w:trPr>
          <w:trHeight w:val="2625"/>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xml:space="preserve">Расходы на ремонт и содержание автомобильных дорог общего пользования </w:t>
            </w:r>
            <w:proofErr w:type="spellStart"/>
            <w:r w:rsidRPr="006840F0">
              <w:rPr>
                <w:rFonts w:ascii="Times New Roman" w:hAnsi="Times New Roman" w:cs="Times New Roman"/>
                <w:sz w:val="26"/>
                <w:szCs w:val="26"/>
              </w:rPr>
              <w:t>месного</w:t>
            </w:r>
            <w:proofErr w:type="spellEnd"/>
            <w:r w:rsidRPr="006840F0">
              <w:rPr>
                <w:rFonts w:ascii="Times New Roman" w:hAnsi="Times New Roman" w:cs="Times New Roman"/>
                <w:sz w:val="26"/>
                <w:szCs w:val="26"/>
              </w:rPr>
              <w:t xml:space="preserve"> значения в рамках подпрограммы «Повышение безопасности дорожного движения на территории Быстрогорского сельского поселения» муниципальной программы Быстрогорского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274"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04</w:t>
            </w:r>
          </w:p>
        </w:tc>
        <w:tc>
          <w:tcPr>
            <w:tcW w:w="31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09</w:t>
            </w:r>
          </w:p>
        </w:tc>
        <w:tc>
          <w:tcPr>
            <w:tcW w:w="72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04 1 2520</w:t>
            </w:r>
          </w:p>
        </w:tc>
        <w:tc>
          <w:tcPr>
            <w:tcW w:w="34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240</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1 429,2</w:t>
            </w:r>
          </w:p>
        </w:tc>
      </w:tr>
      <w:tr w:rsidR="006840F0" w:rsidRPr="006840F0" w:rsidTr="006840F0">
        <w:trPr>
          <w:trHeight w:val="375"/>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ЖИЛИЩНО-КОММУНАЛЬНОЕ ХОЗЯЙСТВО</w:t>
            </w:r>
          </w:p>
        </w:tc>
        <w:tc>
          <w:tcPr>
            <w:tcW w:w="274"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05</w:t>
            </w:r>
          </w:p>
        </w:tc>
        <w:tc>
          <w:tcPr>
            <w:tcW w:w="31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72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34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5 481,8</w:t>
            </w:r>
          </w:p>
        </w:tc>
      </w:tr>
      <w:tr w:rsidR="006840F0" w:rsidRPr="006840F0" w:rsidTr="006840F0">
        <w:trPr>
          <w:trHeight w:val="375"/>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Жилищное хозяйство</w:t>
            </w:r>
          </w:p>
        </w:tc>
        <w:tc>
          <w:tcPr>
            <w:tcW w:w="274"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05</w:t>
            </w:r>
          </w:p>
        </w:tc>
        <w:tc>
          <w:tcPr>
            <w:tcW w:w="31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01</w:t>
            </w:r>
          </w:p>
        </w:tc>
        <w:tc>
          <w:tcPr>
            <w:tcW w:w="72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34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24,5</w:t>
            </w:r>
          </w:p>
        </w:tc>
      </w:tr>
      <w:tr w:rsidR="006840F0" w:rsidRPr="006840F0" w:rsidTr="006840F0">
        <w:trPr>
          <w:trHeight w:val="3000"/>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xml:space="preserve">Взнос на капитальный ремонт общего имущества в многоквартирных домах "Ростовскому </w:t>
            </w:r>
            <w:proofErr w:type="spellStart"/>
            <w:r w:rsidRPr="006840F0">
              <w:rPr>
                <w:rFonts w:ascii="Times New Roman" w:hAnsi="Times New Roman" w:cs="Times New Roman"/>
                <w:sz w:val="26"/>
                <w:szCs w:val="26"/>
              </w:rPr>
              <w:t>областнму</w:t>
            </w:r>
            <w:proofErr w:type="spellEnd"/>
            <w:r w:rsidRPr="006840F0">
              <w:rPr>
                <w:rFonts w:ascii="Times New Roman" w:hAnsi="Times New Roman" w:cs="Times New Roman"/>
                <w:sz w:val="26"/>
                <w:szCs w:val="26"/>
              </w:rPr>
              <w:t xml:space="preserve"> фонду содействия капитальному ремонту" в рамках подпрограммы "Организация жилищного хозяйства в Быстрогорском сельском поселении" муниципальной программы Быстрогорского сельского поселения "Обеспечение качественными жилищно-коммунальными услугами" (Иные закупки товаров, работ и услуг для обеспечения государственных (муниципальных) нужд)</w:t>
            </w:r>
          </w:p>
        </w:tc>
        <w:tc>
          <w:tcPr>
            <w:tcW w:w="274"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05</w:t>
            </w:r>
          </w:p>
        </w:tc>
        <w:tc>
          <w:tcPr>
            <w:tcW w:w="31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01</w:t>
            </w:r>
          </w:p>
        </w:tc>
        <w:tc>
          <w:tcPr>
            <w:tcW w:w="72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03 2 2514</w:t>
            </w:r>
          </w:p>
        </w:tc>
        <w:tc>
          <w:tcPr>
            <w:tcW w:w="34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240</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24,5</w:t>
            </w:r>
          </w:p>
        </w:tc>
      </w:tr>
      <w:tr w:rsidR="006840F0" w:rsidRPr="006840F0" w:rsidTr="006840F0">
        <w:trPr>
          <w:trHeight w:val="375"/>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lastRenderedPageBreak/>
              <w:t>Коммунальное хозяйство</w:t>
            </w:r>
          </w:p>
        </w:tc>
        <w:tc>
          <w:tcPr>
            <w:tcW w:w="274"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05</w:t>
            </w:r>
          </w:p>
        </w:tc>
        <w:tc>
          <w:tcPr>
            <w:tcW w:w="31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02</w:t>
            </w:r>
          </w:p>
        </w:tc>
        <w:tc>
          <w:tcPr>
            <w:tcW w:w="72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34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503,7</w:t>
            </w:r>
          </w:p>
        </w:tc>
      </w:tr>
      <w:tr w:rsidR="006840F0" w:rsidRPr="006840F0" w:rsidTr="006840F0">
        <w:trPr>
          <w:trHeight w:val="2250"/>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Мероприятия по содержанию коммунального хозяйства в рамках подпрограммы "Развитие коммунальной инфраструктуры поселения" муниципальной программы Быстрогорского сельского поселения "Обеспечение качественными жилищно-коммунальными услугами" (Иные закупки товаров, работ и услуг для обеспечения государственных (муниципальных) нужд)</w:t>
            </w:r>
          </w:p>
        </w:tc>
        <w:tc>
          <w:tcPr>
            <w:tcW w:w="274"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05</w:t>
            </w:r>
          </w:p>
        </w:tc>
        <w:tc>
          <w:tcPr>
            <w:tcW w:w="31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02</w:t>
            </w:r>
          </w:p>
        </w:tc>
        <w:tc>
          <w:tcPr>
            <w:tcW w:w="72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03 1 2502</w:t>
            </w:r>
          </w:p>
        </w:tc>
        <w:tc>
          <w:tcPr>
            <w:tcW w:w="34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240</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503,7</w:t>
            </w:r>
          </w:p>
        </w:tc>
      </w:tr>
      <w:tr w:rsidR="006840F0" w:rsidRPr="006840F0" w:rsidTr="006840F0">
        <w:trPr>
          <w:trHeight w:val="375"/>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Благоустройство</w:t>
            </w:r>
          </w:p>
        </w:tc>
        <w:tc>
          <w:tcPr>
            <w:tcW w:w="274"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05</w:t>
            </w:r>
          </w:p>
        </w:tc>
        <w:tc>
          <w:tcPr>
            <w:tcW w:w="31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03</w:t>
            </w:r>
          </w:p>
        </w:tc>
        <w:tc>
          <w:tcPr>
            <w:tcW w:w="72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34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4 953,6</w:t>
            </w:r>
          </w:p>
        </w:tc>
      </w:tr>
      <w:tr w:rsidR="006840F0" w:rsidRPr="006840F0" w:rsidTr="006840F0">
        <w:trPr>
          <w:trHeight w:val="1875"/>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Мероприятия по освещению улиц в рамках подпрограммы "Содержание территории Быстрогорского сельского поселения" муниципальной программы Быстрогорского сельского поселения "Благоустройство территории" (Иные закупки товаров, работ и услуг для обеспечения государственных (муниципальных) нужд)</w:t>
            </w:r>
          </w:p>
        </w:tc>
        <w:tc>
          <w:tcPr>
            <w:tcW w:w="274"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05</w:t>
            </w:r>
          </w:p>
        </w:tc>
        <w:tc>
          <w:tcPr>
            <w:tcW w:w="31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03</w:t>
            </w:r>
          </w:p>
        </w:tc>
        <w:tc>
          <w:tcPr>
            <w:tcW w:w="72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05 1 2503</w:t>
            </w:r>
          </w:p>
        </w:tc>
        <w:tc>
          <w:tcPr>
            <w:tcW w:w="34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240</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712,6</w:t>
            </w:r>
          </w:p>
        </w:tc>
      </w:tr>
      <w:tr w:rsidR="006840F0" w:rsidRPr="006840F0" w:rsidTr="006840F0">
        <w:trPr>
          <w:trHeight w:val="1875"/>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Мероприятия по озеленению территории в рамках подпрограммы "Содержание территории Быстрогорского сельского поселения" муниципальной программы Быстрогорского сельского поселения "Благоустройство территории" (Иные закупки товаров, работ и услуг для обеспечения государственных (муниципальных) нужд)</w:t>
            </w:r>
          </w:p>
        </w:tc>
        <w:tc>
          <w:tcPr>
            <w:tcW w:w="274"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05</w:t>
            </w:r>
          </w:p>
        </w:tc>
        <w:tc>
          <w:tcPr>
            <w:tcW w:w="31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03</w:t>
            </w:r>
          </w:p>
        </w:tc>
        <w:tc>
          <w:tcPr>
            <w:tcW w:w="72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05 1 2504</w:t>
            </w:r>
          </w:p>
        </w:tc>
        <w:tc>
          <w:tcPr>
            <w:tcW w:w="34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240</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183,5</w:t>
            </w:r>
          </w:p>
        </w:tc>
      </w:tr>
      <w:tr w:rsidR="006840F0" w:rsidRPr="006840F0" w:rsidTr="006840F0">
        <w:trPr>
          <w:trHeight w:val="2250"/>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Мероприятия по прочему благоустройству и содержанию территории в рамках подпрограммы "Содержание территории Быстрогорского сельского поселения" муниципальной программы Быстрогорского сельского поселения "Благоустройство территории" (Иные закупки товаров, работ и услуг для обеспечения государственных (муниципальных) нужд)</w:t>
            </w:r>
          </w:p>
        </w:tc>
        <w:tc>
          <w:tcPr>
            <w:tcW w:w="274"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05</w:t>
            </w:r>
          </w:p>
        </w:tc>
        <w:tc>
          <w:tcPr>
            <w:tcW w:w="31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03</w:t>
            </w:r>
          </w:p>
        </w:tc>
        <w:tc>
          <w:tcPr>
            <w:tcW w:w="72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05 1 2505</w:t>
            </w:r>
          </w:p>
        </w:tc>
        <w:tc>
          <w:tcPr>
            <w:tcW w:w="34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240</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2 728,2</w:t>
            </w:r>
          </w:p>
        </w:tc>
      </w:tr>
      <w:tr w:rsidR="006840F0" w:rsidRPr="006840F0" w:rsidTr="006840F0">
        <w:trPr>
          <w:trHeight w:val="1875"/>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Мероприятия по прочему благоустройству и содержанию территории в рамках подпрограммы "Содержание территории Быстрогорского сельского поселения" муниципальной программы Быстрогорского сельского поселения "Благоустройство территории" (Бюджетные инвестиции)</w:t>
            </w:r>
          </w:p>
        </w:tc>
        <w:tc>
          <w:tcPr>
            <w:tcW w:w="274"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05</w:t>
            </w:r>
          </w:p>
        </w:tc>
        <w:tc>
          <w:tcPr>
            <w:tcW w:w="31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03</w:t>
            </w:r>
          </w:p>
        </w:tc>
        <w:tc>
          <w:tcPr>
            <w:tcW w:w="72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05 1 2505</w:t>
            </w:r>
          </w:p>
        </w:tc>
        <w:tc>
          <w:tcPr>
            <w:tcW w:w="34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410</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334,3</w:t>
            </w:r>
          </w:p>
        </w:tc>
      </w:tr>
      <w:tr w:rsidR="006840F0" w:rsidRPr="006840F0" w:rsidTr="006840F0">
        <w:trPr>
          <w:trHeight w:val="3000"/>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lastRenderedPageBreak/>
              <w:t>Мероприятия по прочему благоустройству и содержанию территории п. Быстрогорский за счет средств на поощрение победителей Областного конкурса на звание «Лучшее поселение Ростовской области» в рамках подпрограммы "Содержание территории Быстрогорского сельского поселения" муниципальной программы Быстрогорского сельского поселения "Благоустройство территории" (Иные закупки товаров, работ и услуг для обеспечения государственных (муниципальных) нужд)</w:t>
            </w:r>
          </w:p>
        </w:tc>
        <w:tc>
          <w:tcPr>
            <w:tcW w:w="274"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05</w:t>
            </w:r>
          </w:p>
        </w:tc>
        <w:tc>
          <w:tcPr>
            <w:tcW w:w="31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03</w:t>
            </w:r>
          </w:p>
        </w:tc>
        <w:tc>
          <w:tcPr>
            <w:tcW w:w="72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05 1 2516</w:t>
            </w:r>
          </w:p>
        </w:tc>
        <w:tc>
          <w:tcPr>
            <w:tcW w:w="34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240</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995,0</w:t>
            </w:r>
          </w:p>
        </w:tc>
      </w:tr>
      <w:tr w:rsidR="006840F0" w:rsidRPr="006840F0" w:rsidTr="006840F0">
        <w:trPr>
          <w:trHeight w:val="375"/>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КУЛЬТУРА, КИНЕМАТОГРАФИЯ</w:t>
            </w:r>
          </w:p>
        </w:tc>
        <w:tc>
          <w:tcPr>
            <w:tcW w:w="274"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08</w:t>
            </w:r>
          </w:p>
        </w:tc>
        <w:tc>
          <w:tcPr>
            <w:tcW w:w="31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72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34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3 139,8</w:t>
            </w:r>
          </w:p>
        </w:tc>
      </w:tr>
      <w:tr w:rsidR="006840F0" w:rsidRPr="006840F0" w:rsidTr="006840F0">
        <w:trPr>
          <w:trHeight w:val="375"/>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Культура</w:t>
            </w:r>
          </w:p>
        </w:tc>
        <w:tc>
          <w:tcPr>
            <w:tcW w:w="274"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08</w:t>
            </w:r>
          </w:p>
        </w:tc>
        <w:tc>
          <w:tcPr>
            <w:tcW w:w="31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01</w:t>
            </w:r>
          </w:p>
        </w:tc>
        <w:tc>
          <w:tcPr>
            <w:tcW w:w="72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34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3 139,8</w:t>
            </w:r>
          </w:p>
        </w:tc>
      </w:tr>
      <w:tr w:rsidR="006840F0" w:rsidRPr="006840F0" w:rsidTr="006840F0">
        <w:trPr>
          <w:trHeight w:val="2250"/>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Расходы на обеспечение деятельности (оказание услуг) муниципальных учреждений культуры Быстрогорского сельского поселения в рамках подпрограммы «Развитие культурно-досуговой деятельности» муниципальной программы Быстрогорского сельского поселения «Развитие культуры» (Субсидии бюджетным учреждениям)</w:t>
            </w:r>
          </w:p>
        </w:tc>
        <w:tc>
          <w:tcPr>
            <w:tcW w:w="274"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08</w:t>
            </w:r>
          </w:p>
        </w:tc>
        <w:tc>
          <w:tcPr>
            <w:tcW w:w="31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01</w:t>
            </w:r>
          </w:p>
        </w:tc>
        <w:tc>
          <w:tcPr>
            <w:tcW w:w="72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01 1 0059</w:t>
            </w:r>
          </w:p>
        </w:tc>
        <w:tc>
          <w:tcPr>
            <w:tcW w:w="34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610</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2 626,2</w:t>
            </w:r>
          </w:p>
        </w:tc>
      </w:tr>
      <w:tr w:rsidR="006840F0" w:rsidRPr="006840F0" w:rsidTr="006840F0">
        <w:trPr>
          <w:trHeight w:val="2250"/>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xml:space="preserve">Расходы на организацию и проведение праздничных мероприятий, посвященных 70-летию Победы в </w:t>
            </w:r>
            <w:proofErr w:type="spellStart"/>
            <w:r w:rsidRPr="006840F0">
              <w:rPr>
                <w:rFonts w:ascii="Times New Roman" w:hAnsi="Times New Roman" w:cs="Times New Roman"/>
                <w:sz w:val="26"/>
                <w:szCs w:val="26"/>
              </w:rPr>
              <w:t>Велиой</w:t>
            </w:r>
            <w:proofErr w:type="spellEnd"/>
            <w:r w:rsidRPr="006840F0">
              <w:rPr>
                <w:rFonts w:ascii="Times New Roman" w:hAnsi="Times New Roman" w:cs="Times New Roman"/>
                <w:sz w:val="26"/>
                <w:szCs w:val="26"/>
              </w:rPr>
              <w:t xml:space="preserve"> Отечественной войне 1941-1945гг. в рамках подпрограммы «Развитие культурно-досуговой деятельности» муниципальной программы Быстрогорского сельского поселения «Развитие культуры» (Субсидии бюджетным учреждениям)</w:t>
            </w:r>
          </w:p>
        </w:tc>
        <w:tc>
          <w:tcPr>
            <w:tcW w:w="274"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08</w:t>
            </w:r>
          </w:p>
        </w:tc>
        <w:tc>
          <w:tcPr>
            <w:tcW w:w="31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01</w:t>
            </w:r>
          </w:p>
        </w:tc>
        <w:tc>
          <w:tcPr>
            <w:tcW w:w="72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01 1 2521</w:t>
            </w:r>
          </w:p>
        </w:tc>
        <w:tc>
          <w:tcPr>
            <w:tcW w:w="34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610</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122,0</w:t>
            </w:r>
          </w:p>
        </w:tc>
      </w:tr>
      <w:tr w:rsidR="006840F0" w:rsidRPr="006840F0" w:rsidTr="006840F0">
        <w:trPr>
          <w:trHeight w:val="2250"/>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Расходы на организацию и проведение культурно- массовых мероприятий, посвященных образованию п. Быстрогорский в рамках подпрограммы «Развитие культурно- досуговой деятельности» муниципальной программы Быстрогорского сельского поселения «Развитие культуры» (Субсидии бюджетным учреждениям)</w:t>
            </w:r>
          </w:p>
        </w:tc>
        <w:tc>
          <w:tcPr>
            <w:tcW w:w="274"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08</w:t>
            </w:r>
          </w:p>
        </w:tc>
        <w:tc>
          <w:tcPr>
            <w:tcW w:w="31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01</w:t>
            </w:r>
          </w:p>
        </w:tc>
        <w:tc>
          <w:tcPr>
            <w:tcW w:w="72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01 1 2524</w:t>
            </w:r>
          </w:p>
        </w:tc>
        <w:tc>
          <w:tcPr>
            <w:tcW w:w="34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610</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30,0</w:t>
            </w:r>
          </w:p>
        </w:tc>
      </w:tr>
      <w:tr w:rsidR="006840F0" w:rsidRPr="006840F0" w:rsidTr="006840F0">
        <w:trPr>
          <w:trHeight w:val="1875"/>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proofErr w:type="spellStart"/>
            <w:r w:rsidRPr="006840F0">
              <w:rPr>
                <w:rFonts w:ascii="Times New Roman" w:hAnsi="Times New Roman" w:cs="Times New Roman"/>
                <w:sz w:val="26"/>
                <w:szCs w:val="26"/>
              </w:rPr>
              <w:t>Софинансирование</w:t>
            </w:r>
            <w:proofErr w:type="spellEnd"/>
            <w:r w:rsidRPr="006840F0">
              <w:rPr>
                <w:rFonts w:ascii="Times New Roman" w:hAnsi="Times New Roman" w:cs="Times New Roman"/>
                <w:sz w:val="26"/>
                <w:szCs w:val="26"/>
              </w:rPr>
              <w:t xml:space="preserve"> расходов на </w:t>
            </w:r>
            <w:proofErr w:type="spellStart"/>
            <w:r w:rsidRPr="006840F0">
              <w:rPr>
                <w:rFonts w:ascii="Times New Roman" w:hAnsi="Times New Roman" w:cs="Times New Roman"/>
                <w:sz w:val="26"/>
                <w:szCs w:val="26"/>
              </w:rPr>
              <w:t>софинансирование</w:t>
            </w:r>
            <w:proofErr w:type="spellEnd"/>
            <w:r w:rsidRPr="006840F0">
              <w:rPr>
                <w:rFonts w:ascii="Times New Roman" w:hAnsi="Times New Roman" w:cs="Times New Roman"/>
                <w:sz w:val="26"/>
                <w:szCs w:val="26"/>
              </w:rPr>
              <w:t xml:space="preserve"> повышения заработной платы работникам учреждений культуры в рамках подпрограммы «Развитие культурно- досуговой деятельности» муниципальной программы Быстрогорского сельского поселения «Развитие культуры» (Субсидии бюджетным учреждениям)</w:t>
            </w:r>
          </w:p>
        </w:tc>
        <w:tc>
          <w:tcPr>
            <w:tcW w:w="274"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08</w:t>
            </w:r>
          </w:p>
        </w:tc>
        <w:tc>
          <w:tcPr>
            <w:tcW w:w="31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01</w:t>
            </w:r>
          </w:p>
        </w:tc>
        <w:tc>
          <w:tcPr>
            <w:tcW w:w="72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01 1 2525</w:t>
            </w:r>
          </w:p>
        </w:tc>
        <w:tc>
          <w:tcPr>
            <w:tcW w:w="34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610</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1,7</w:t>
            </w:r>
          </w:p>
        </w:tc>
      </w:tr>
      <w:tr w:rsidR="006840F0" w:rsidRPr="006840F0" w:rsidTr="006840F0">
        <w:trPr>
          <w:trHeight w:val="1875"/>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xml:space="preserve">Расходы на </w:t>
            </w:r>
            <w:proofErr w:type="spellStart"/>
            <w:r w:rsidRPr="006840F0">
              <w:rPr>
                <w:rFonts w:ascii="Times New Roman" w:hAnsi="Times New Roman" w:cs="Times New Roman"/>
                <w:sz w:val="26"/>
                <w:szCs w:val="26"/>
              </w:rPr>
              <w:t>софинансирование</w:t>
            </w:r>
            <w:proofErr w:type="spellEnd"/>
            <w:r w:rsidRPr="006840F0">
              <w:rPr>
                <w:rFonts w:ascii="Times New Roman" w:hAnsi="Times New Roman" w:cs="Times New Roman"/>
                <w:sz w:val="26"/>
                <w:szCs w:val="26"/>
              </w:rPr>
              <w:t xml:space="preserve"> повышения заработной платы работникам учреждений культуры в рамках подпрограммы «Развитие культурно-досуговой деятельности» муниципальной программы Быстрогорского сельского поселения «Развитие культуры» (Субсидии бюджетным учреждениям)</w:t>
            </w:r>
          </w:p>
        </w:tc>
        <w:tc>
          <w:tcPr>
            <w:tcW w:w="274"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08</w:t>
            </w:r>
          </w:p>
        </w:tc>
        <w:tc>
          <w:tcPr>
            <w:tcW w:w="31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01</w:t>
            </w:r>
          </w:p>
        </w:tc>
        <w:tc>
          <w:tcPr>
            <w:tcW w:w="72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01 1 7385</w:t>
            </w:r>
          </w:p>
        </w:tc>
        <w:tc>
          <w:tcPr>
            <w:tcW w:w="34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610</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31,7</w:t>
            </w:r>
          </w:p>
        </w:tc>
      </w:tr>
      <w:tr w:rsidR="006840F0" w:rsidRPr="006840F0" w:rsidTr="006840F0">
        <w:trPr>
          <w:trHeight w:val="2250"/>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lastRenderedPageBreak/>
              <w:t>Расходы на обеспечение деятельности (оказание услуг) муниципальных учреждений культуры Быстрогорского сельского поселения в рамках подпрограммы «Развитие библиотечного дела» муниципальной программы Быстрогорского сельского поселения «Развитие культуры» (Субсидии бюджетным учреждениям)</w:t>
            </w:r>
          </w:p>
        </w:tc>
        <w:tc>
          <w:tcPr>
            <w:tcW w:w="274"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08</w:t>
            </w:r>
          </w:p>
        </w:tc>
        <w:tc>
          <w:tcPr>
            <w:tcW w:w="31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01</w:t>
            </w:r>
          </w:p>
        </w:tc>
        <w:tc>
          <w:tcPr>
            <w:tcW w:w="72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01 2 0059</w:t>
            </w:r>
          </w:p>
        </w:tc>
        <w:tc>
          <w:tcPr>
            <w:tcW w:w="34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610</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325,2</w:t>
            </w:r>
          </w:p>
        </w:tc>
      </w:tr>
      <w:tr w:rsidR="006840F0" w:rsidRPr="006840F0" w:rsidTr="006840F0">
        <w:trPr>
          <w:trHeight w:val="2625"/>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Расходы на обеспечение деятельности (оказание услуг) муниципальных учреждений культуры Быстрогорского сельского поселения в рамках подпрограммы «Патриотическое воспитание населения» муниципальной программы Быстрогорского сельского поселения «Обеспечение общественного порядка и противодействие преступности» (Субсидии бюджетным учреждениям)</w:t>
            </w:r>
          </w:p>
        </w:tc>
        <w:tc>
          <w:tcPr>
            <w:tcW w:w="274"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08</w:t>
            </w:r>
          </w:p>
        </w:tc>
        <w:tc>
          <w:tcPr>
            <w:tcW w:w="31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01</w:t>
            </w:r>
          </w:p>
        </w:tc>
        <w:tc>
          <w:tcPr>
            <w:tcW w:w="72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06 4 0059</w:t>
            </w:r>
          </w:p>
        </w:tc>
        <w:tc>
          <w:tcPr>
            <w:tcW w:w="34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610</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3,0</w:t>
            </w:r>
          </w:p>
        </w:tc>
      </w:tr>
      <w:tr w:rsidR="006840F0" w:rsidRPr="006840F0" w:rsidTr="006840F0">
        <w:trPr>
          <w:trHeight w:val="375"/>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СОЦИАЛЬНАЯ ПОЛИТИКА</w:t>
            </w:r>
          </w:p>
        </w:tc>
        <w:tc>
          <w:tcPr>
            <w:tcW w:w="274"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10</w:t>
            </w:r>
          </w:p>
        </w:tc>
        <w:tc>
          <w:tcPr>
            <w:tcW w:w="31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72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34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47,0</w:t>
            </w:r>
          </w:p>
        </w:tc>
      </w:tr>
      <w:tr w:rsidR="006840F0" w:rsidRPr="006840F0" w:rsidTr="006840F0">
        <w:trPr>
          <w:trHeight w:val="375"/>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Пенсионное обеспечение</w:t>
            </w:r>
          </w:p>
        </w:tc>
        <w:tc>
          <w:tcPr>
            <w:tcW w:w="274"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10</w:t>
            </w:r>
          </w:p>
        </w:tc>
        <w:tc>
          <w:tcPr>
            <w:tcW w:w="31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01</w:t>
            </w:r>
          </w:p>
        </w:tc>
        <w:tc>
          <w:tcPr>
            <w:tcW w:w="72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34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47,0</w:t>
            </w:r>
          </w:p>
        </w:tc>
      </w:tr>
      <w:tr w:rsidR="006840F0" w:rsidRPr="006840F0" w:rsidTr="006840F0">
        <w:trPr>
          <w:trHeight w:val="1875"/>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Выплата государственной пенсии за выслугу лет муниципальным служащим в рамках непрограммных расходов органов местного самоуправления Быстрогорского сельского поселения (Социальные выплаты гражданам, кроме публичных нормативных социальных выплат)</w:t>
            </w:r>
          </w:p>
        </w:tc>
        <w:tc>
          <w:tcPr>
            <w:tcW w:w="274"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10</w:t>
            </w:r>
          </w:p>
        </w:tc>
        <w:tc>
          <w:tcPr>
            <w:tcW w:w="31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01</w:t>
            </w:r>
          </w:p>
        </w:tc>
        <w:tc>
          <w:tcPr>
            <w:tcW w:w="72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99 9 1301</w:t>
            </w:r>
          </w:p>
        </w:tc>
        <w:tc>
          <w:tcPr>
            <w:tcW w:w="34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320</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47,0</w:t>
            </w:r>
          </w:p>
        </w:tc>
      </w:tr>
      <w:tr w:rsidR="006840F0" w:rsidRPr="006840F0" w:rsidTr="006840F0">
        <w:trPr>
          <w:trHeight w:val="375"/>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ФИЗИЧЕСКАЯ КУЛЬТУРА И СПОРТ</w:t>
            </w:r>
          </w:p>
        </w:tc>
        <w:tc>
          <w:tcPr>
            <w:tcW w:w="274"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11</w:t>
            </w:r>
          </w:p>
        </w:tc>
        <w:tc>
          <w:tcPr>
            <w:tcW w:w="31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72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34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219,6</w:t>
            </w:r>
          </w:p>
        </w:tc>
      </w:tr>
      <w:tr w:rsidR="006840F0" w:rsidRPr="006840F0" w:rsidTr="006840F0">
        <w:trPr>
          <w:trHeight w:val="375"/>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Массовый спорт</w:t>
            </w:r>
          </w:p>
        </w:tc>
        <w:tc>
          <w:tcPr>
            <w:tcW w:w="274"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11</w:t>
            </w:r>
          </w:p>
        </w:tc>
        <w:tc>
          <w:tcPr>
            <w:tcW w:w="31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02</w:t>
            </w:r>
          </w:p>
        </w:tc>
        <w:tc>
          <w:tcPr>
            <w:tcW w:w="72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34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219,6</w:t>
            </w:r>
          </w:p>
        </w:tc>
      </w:tr>
      <w:tr w:rsidR="006840F0" w:rsidRPr="006840F0" w:rsidTr="006840F0">
        <w:trPr>
          <w:trHeight w:val="3000"/>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«Развитие физической культуры и массового спорта в Быстрогорском сельском поселении" муниципальной программы Быстрогорского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
        </w:tc>
        <w:tc>
          <w:tcPr>
            <w:tcW w:w="274"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11</w:t>
            </w:r>
          </w:p>
        </w:tc>
        <w:tc>
          <w:tcPr>
            <w:tcW w:w="31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02</w:t>
            </w:r>
          </w:p>
        </w:tc>
        <w:tc>
          <w:tcPr>
            <w:tcW w:w="72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02 1 2501</w:t>
            </w:r>
          </w:p>
        </w:tc>
        <w:tc>
          <w:tcPr>
            <w:tcW w:w="348"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240</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219,6</w:t>
            </w:r>
          </w:p>
        </w:tc>
      </w:tr>
    </w:tbl>
    <w:p w:rsidR="006840F0" w:rsidRDefault="006840F0" w:rsidP="00452586">
      <w:pPr>
        <w:spacing w:after="0"/>
        <w:rPr>
          <w:rFonts w:ascii="Times New Roman" w:hAnsi="Times New Roman" w:cs="Times New Roman"/>
          <w:b/>
          <w:bCs/>
        </w:rPr>
      </w:pPr>
    </w:p>
    <w:p w:rsidR="006840F0" w:rsidRDefault="006840F0" w:rsidP="00452586">
      <w:pPr>
        <w:spacing w:after="0"/>
        <w:rPr>
          <w:rFonts w:ascii="Times New Roman" w:hAnsi="Times New Roman" w:cs="Times New Roman"/>
          <w:b/>
          <w:bCs/>
        </w:rPr>
      </w:pPr>
    </w:p>
    <w:tbl>
      <w:tblPr>
        <w:tblW w:w="5000" w:type="pct"/>
        <w:tblLook w:val="04A0" w:firstRow="1" w:lastRow="0" w:firstColumn="1" w:lastColumn="0" w:noHBand="0" w:noVBand="1"/>
      </w:tblPr>
      <w:tblGrid>
        <w:gridCol w:w="5644"/>
        <w:gridCol w:w="812"/>
        <w:gridCol w:w="428"/>
        <w:gridCol w:w="478"/>
        <w:gridCol w:w="1210"/>
        <w:gridCol w:w="599"/>
        <w:gridCol w:w="1024"/>
      </w:tblGrid>
      <w:tr w:rsidR="006840F0" w:rsidRPr="006840F0" w:rsidTr="006840F0">
        <w:trPr>
          <w:trHeight w:val="315"/>
        </w:trPr>
        <w:tc>
          <w:tcPr>
            <w:tcW w:w="2857" w:type="pct"/>
            <w:tcBorders>
              <w:top w:val="nil"/>
              <w:left w:val="nil"/>
              <w:bottom w:val="nil"/>
              <w:right w:val="nil"/>
            </w:tcBorders>
            <w:shd w:val="clear" w:color="auto" w:fill="auto"/>
            <w:noWrap/>
            <w:vAlign w:val="bottom"/>
            <w:hideMark/>
          </w:tcPr>
          <w:p w:rsidR="006840F0" w:rsidRPr="006840F0" w:rsidRDefault="006840F0" w:rsidP="006840F0">
            <w:pPr>
              <w:spacing w:after="0" w:line="240" w:lineRule="auto"/>
              <w:rPr>
                <w:rFonts w:ascii="Times New Roman" w:hAnsi="Times New Roman" w:cs="Times New Roman"/>
                <w:sz w:val="26"/>
                <w:szCs w:val="26"/>
              </w:rPr>
            </w:pPr>
          </w:p>
        </w:tc>
        <w:tc>
          <w:tcPr>
            <w:tcW w:w="385" w:type="pct"/>
            <w:tcBorders>
              <w:top w:val="nil"/>
              <w:left w:val="nil"/>
              <w:bottom w:val="nil"/>
              <w:right w:val="nil"/>
            </w:tcBorders>
            <w:shd w:val="clear" w:color="auto" w:fill="auto"/>
            <w:noWrap/>
            <w:vAlign w:val="bottom"/>
            <w:hideMark/>
          </w:tcPr>
          <w:p w:rsidR="006840F0" w:rsidRPr="006840F0" w:rsidRDefault="006840F0" w:rsidP="006840F0">
            <w:pPr>
              <w:spacing w:after="0" w:line="240" w:lineRule="auto"/>
              <w:rPr>
                <w:rFonts w:ascii="Times New Roman" w:hAnsi="Times New Roman" w:cs="Times New Roman"/>
                <w:sz w:val="26"/>
                <w:szCs w:val="26"/>
              </w:rPr>
            </w:pPr>
          </w:p>
        </w:tc>
        <w:tc>
          <w:tcPr>
            <w:tcW w:w="1758" w:type="pct"/>
            <w:gridSpan w:val="5"/>
            <w:tcBorders>
              <w:top w:val="nil"/>
              <w:left w:val="nil"/>
              <w:bottom w:val="nil"/>
              <w:right w:val="nil"/>
            </w:tcBorders>
            <w:shd w:val="clear" w:color="auto" w:fill="auto"/>
            <w:noWrap/>
            <w:vAlign w:val="bottom"/>
            <w:hideMark/>
          </w:tcPr>
          <w:p w:rsidR="006840F0" w:rsidRPr="006840F0" w:rsidRDefault="006840F0" w:rsidP="006840F0">
            <w:pPr>
              <w:spacing w:after="0" w:line="240" w:lineRule="auto"/>
              <w:jc w:val="center"/>
              <w:rPr>
                <w:rFonts w:ascii="Times New Roman" w:hAnsi="Times New Roman" w:cs="Times New Roman"/>
                <w:b/>
                <w:bCs/>
                <w:sz w:val="26"/>
                <w:szCs w:val="26"/>
              </w:rPr>
            </w:pPr>
            <w:r w:rsidRPr="006840F0">
              <w:rPr>
                <w:rFonts w:ascii="Times New Roman" w:hAnsi="Times New Roman" w:cs="Times New Roman"/>
                <w:b/>
                <w:bCs/>
                <w:sz w:val="26"/>
                <w:szCs w:val="26"/>
              </w:rPr>
              <w:t xml:space="preserve">                   Приложение № 4</w:t>
            </w:r>
          </w:p>
        </w:tc>
      </w:tr>
      <w:tr w:rsidR="006840F0" w:rsidRPr="006840F0" w:rsidTr="006840F0">
        <w:trPr>
          <w:trHeight w:val="315"/>
        </w:trPr>
        <w:tc>
          <w:tcPr>
            <w:tcW w:w="5000" w:type="pct"/>
            <w:gridSpan w:val="7"/>
            <w:tcBorders>
              <w:top w:val="nil"/>
              <w:left w:val="nil"/>
              <w:bottom w:val="nil"/>
              <w:right w:val="nil"/>
            </w:tcBorders>
            <w:shd w:val="clear" w:color="auto" w:fill="auto"/>
            <w:noWrap/>
            <w:vAlign w:val="center"/>
            <w:hideMark/>
          </w:tcPr>
          <w:p w:rsidR="006840F0" w:rsidRPr="006840F0" w:rsidRDefault="006840F0" w:rsidP="006840F0">
            <w:pPr>
              <w:spacing w:after="0" w:line="240" w:lineRule="auto"/>
              <w:jc w:val="right"/>
              <w:rPr>
                <w:rFonts w:ascii="Times New Roman" w:hAnsi="Times New Roman" w:cs="Times New Roman"/>
                <w:sz w:val="26"/>
                <w:szCs w:val="26"/>
              </w:rPr>
            </w:pPr>
            <w:proofErr w:type="gramStart"/>
            <w:r w:rsidRPr="006840F0">
              <w:rPr>
                <w:rFonts w:ascii="Times New Roman" w:hAnsi="Times New Roman" w:cs="Times New Roman"/>
                <w:sz w:val="26"/>
                <w:szCs w:val="26"/>
              </w:rPr>
              <w:t>к  решению</w:t>
            </w:r>
            <w:proofErr w:type="gramEnd"/>
            <w:r w:rsidRPr="006840F0">
              <w:rPr>
                <w:rFonts w:ascii="Times New Roman" w:hAnsi="Times New Roman" w:cs="Times New Roman"/>
                <w:sz w:val="26"/>
                <w:szCs w:val="26"/>
              </w:rPr>
              <w:t xml:space="preserve"> Собрания депутатов Быстрогорского сельского поселения от 31.08.2015г. № 139-СД</w:t>
            </w:r>
          </w:p>
        </w:tc>
      </w:tr>
      <w:tr w:rsidR="006840F0" w:rsidRPr="006840F0" w:rsidTr="006840F0">
        <w:trPr>
          <w:trHeight w:val="315"/>
        </w:trPr>
        <w:tc>
          <w:tcPr>
            <w:tcW w:w="5000" w:type="pct"/>
            <w:gridSpan w:val="7"/>
            <w:tcBorders>
              <w:top w:val="nil"/>
              <w:left w:val="nil"/>
              <w:bottom w:val="nil"/>
              <w:right w:val="nil"/>
            </w:tcBorders>
            <w:shd w:val="clear" w:color="auto" w:fill="auto"/>
            <w:noWrap/>
            <w:vAlign w:val="center"/>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 xml:space="preserve">О внесении изменений </w:t>
            </w:r>
            <w:proofErr w:type="gramStart"/>
            <w:r w:rsidRPr="006840F0">
              <w:rPr>
                <w:rFonts w:ascii="Times New Roman" w:hAnsi="Times New Roman" w:cs="Times New Roman"/>
                <w:sz w:val="26"/>
                <w:szCs w:val="26"/>
              </w:rPr>
              <w:t>в  решение</w:t>
            </w:r>
            <w:proofErr w:type="gramEnd"/>
            <w:r w:rsidRPr="006840F0">
              <w:rPr>
                <w:rFonts w:ascii="Times New Roman" w:hAnsi="Times New Roman" w:cs="Times New Roman"/>
                <w:sz w:val="26"/>
                <w:szCs w:val="26"/>
              </w:rPr>
              <w:t xml:space="preserve"> Собрания депутатов Быстрогорского сельского поселения от 26.12.2014г. № 104-СД</w:t>
            </w:r>
          </w:p>
        </w:tc>
      </w:tr>
      <w:tr w:rsidR="006840F0" w:rsidRPr="006840F0" w:rsidTr="006840F0">
        <w:trPr>
          <w:trHeight w:val="600"/>
        </w:trPr>
        <w:tc>
          <w:tcPr>
            <w:tcW w:w="5000" w:type="pct"/>
            <w:gridSpan w:val="7"/>
            <w:tcBorders>
              <w:top w:val="nil"/>
              <w:left w:val="nil"/>
              <w:bottom w:val="nil"/>
              <w:right w:val="nil"/>
            </w:tcBorders>
            <w:shd w:val="clear" w:color="auto" w:fill="auto"/>
            <w:vAlign w:val="bottom"/>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 xml:space="preserve"> "О бюджете Быстрогорского сельского поселения Тацинского района                                                                                                                                                                          на 2015 год и на плановый период 2016 и 2017 годов"</w:t>
            </w:r>
          </w:p>
        </w:tc>
      </w:tr>
      <w:tr w:rsidR="006840F0" w:rsidRPr="006840F0" w:rsidTr="006840F0">
        <w:trPr>
          <w:trHeight w:val="375"/>
        </w:trPr>
        <w:tc>
          <w:tcPr>
            <w:tcW w:w="2857" w:type="pct"/>
            <w:tcBorders>
              <w:top w:val="nil"/>
              <w:left w:val="nil"/>
              <w:bottom w:val="nil"/>
              <w:right w:val="nil"/>
            </w:tcBorders>
            <w:shd w:val="clear" w:color="auto" w:fill="auto"/>
            <w:noWrap/>
            <w:vAlign w:val="bottom"/>
            <w:hideMark/>
          </w:tcPr>
          <w:p w:rsidR="006840F0" w:rsidRPr="006840F0" w:rsidRDefault="006840F0" w:rsidP="006840F0">
            <w:pPr>
              <w:spacing w:after="0" w:line="240" w:lineRule="auto"/>
              <w:jc w:val="right"/>
              <w:rPr>
                <w:rFonts w:ascii="Times New Roman" w:hAnsi="Times New Roman" w:cs="Times New Roman"/>
                <w:sz w:val="26"/>
                <w:szCs w:val="26"/>
              </w:rPr>
            </w:pPr>
          </w:p>
        </w:tc>
        <w:tc>
          <w:tcPr>
            <w:tcW w:w="2143" w:type="pct"/>
            <w:gridSpan w:val="6"/>
            <w:tcBorders>
              <w:top w:val="nil"/>
              <w:left w:val="nil"/>
              <w:bottom w:val="nil"/>
              <w:right w:val="nil"/>
            </w:tcBorders>
            <w:shd w:val="clear" w:color="auto" w:fill="auto"/>
            <w:noWrap/>
            <w:vAlign w:val="bottom"/>
            <w:hideMark/>
          </w:tcPr>
          <w:p w:rsidR="006840F0" w:rsidRPr="006840F0" w:rsidRDefault="006840F0" w:rsidP="006840F0">
            <w:pPr>
              <w:spacing w:after="0" w:line="240" w:lineRule="auto"/>
              <w:rPr>
                <w:rFonts w:ascii="Times New Roman" w:hAnsi="Times New Roman" w:cs="Times New Roman"/>
                <w:sz w:val="26"/>
                <w:szCs w:val="26"/>
              </w:rPr>
            </w:pPr>
          </w:p>
        </w:tc>
      </w:tr>
      <w:tr w:rsidR="006840F0" w:rsidRPr="006840F0" w:rsidTr="006840F0">
        <w:trPr>
          <w:trHeight w:val="375"/>
        </w:trPr>
        <w:tc>
          <w:tcPr>
            <w:tcW w:w="5000" w:type="pct"/>
            <w:gridSpan w:val="7"/>
            <w:tcBorders>
              <w:top w:val="nil"/>
              <w:left w:val="nil"/>
              <w:bottom w:val="nil"/>
              <w:right w:val="nil"/>
            </w:tcBorders>
            <w:shd w:val="clear" w:color="auto" w:fill="auto"/>
            <w:hideMark/>
          </w:tcPr>
          <w:p w:rsidR="006840F0" w:rsidRPr="006840F0" w:rsidRDefault="006840F0" w:rsidP="006840F0">
            <w:pPr>
              <w:spacing w:after="0" w:line="240" w:lineRule="auto"/>
              <w:jc w:val="center"/>
              <w:rPr>
                <w:rFonts w:ascii="Times New Roman" w:hAnsi="Times New Roman" w:cs="Times New Roman"/>
                <w:b/>
                <w:bCs/>
                <w:sz w:val="26"/>
                <w:szCs w:val="26"/>
              </w:rPr>
            </w:pPr>
            <w:r w:rsidRPr="006840F0">
              <w:rPr>
                <w:rFonts w:ascii="Times New Roman" w:hAnsi="Times New Roman" w:cs="Times New Roman"/>
                <w:b/>
                <w:bCs/>
                <w:sz w:val="26"/>
                <w:szCs w:val="26"/>
              </w:rPr>
              <w:t>Ведомственная структура расходов бюджета Быстрогорского сельского поселения Тацинского района</w:t>
            </w:r>
          </w:p>
        </w:tc>
      </w:tr>
      <w:tr w:rsidR="006840F0" w:rsidRPr="006840F0" w:rsidTr="006840F0">
        <w:trPr>
          <w:trHeight w:val="375"/>
        </w:trPr>
        <w:tc>
          <w:tcPr>
            <w:tcW w:w="5000" w:type="pct"/>
            <w:gridSpan w:val="7"/>
            <w:tcBorders>
              <w:top w:val="nil"/>
              <w:left w:val="nil"/>
              <w:bottom w:val="nil"/>
              <w:right w:val="nil"/>
            </w:tcBorders>
            <w:shd w:val="clear" w:color="auto" w:fill="auto"/>
            <w:hideMark/>
          </w:tcPr>
          <w:p w:rsidR="006840F0" w:rsidRPr="006840F0" w:rsidRDefault="006840F0" w:rsidP="006840F0">
            <w:pPr>
              <w:spacing w:after="0" w:line="240" w:lineRule="auto"/>
              <w:jc w:val="center"/>
              <w:rPr>
                <w:rFonts w:ascii="Times New Roman" w:hAnsi="Times New Roman" w:cs="Times New Roman"/>
                <w:b/>
                <w:bCs/>
                <w:sz w:val="26"/>
                <w:szCs w:val="26"/>
              </w:rPr>
            </w:pPr>
            <w:r w:rsidRPr="006840F0">
              <w:rPr>
                <w:rFonts w:ascii="Times New Roman" w:hAnsi="Times New Roman" w:cs="Times New Roman"/>
                <w:b/>
                <w:bCs/>
                <w:sz w:val="26"/>
                <w:szCs w:val="26"/>
              </w:rPr>
              <w:lastRenderedPageBreak/>
              <w:t xml:space="preserve"> на 2015 год</w:t>
            </w:r>
          </w:p>
        </w:tc>
      </w:tr>
      <w:tr w:rsidR="006840F0" w:rsidRPr="006840F0" w:rsidTr="006840F0">
        <w:trPr>
          <w:trHeight w:val="375"/>
        </w:trPr>
        <w:tc>
          <w:tcPr>
            <w:tcW w:w="2857" w:type="pct"/>
            <w:tcBorders>
              <w:top w:val="nil"/>
              <w:left w:val="nil"/>
              <w:bottom w:val="nil"/>
              <w:right w:val="nil"/>
            </w:tcBorders>
            <w:shd w:val="clear" w:color="auto" w:fill="auto"/>
            <w:hideMark/>
          </w:tcPr>
          <w:p w:rsidR="006840F0" w:rsidRPr="006840F0" w:rsidRDefault="006840F0" w:rsidP="006840F0">
            <w:pPr>
              <w:spacing w:after="0" w:line="240" w:lineRule="auto"/>
              <w:jc w:val="center"/>
              <w:rPr>
                <w:rFonts w:ascii="Times New Roman" w:hAnsi="Times New Roman" w:cs="Times New Roman"/>
                <w:b/>
                <w:bCs/>
                <w:sz w:val="26"/>
                <w:szCs w:val="26"/>
              </w:rPr>
            </w:pPr>
          </w:p>
        </w:tc>
        <w:tc>
          <w:tcPr>
            <w:tcW w:w="385" w:type="pct"/>
            <w:tcBorders>
              <w:top w:val="nil"/>
              <w:left w:val="nil"/>
              <w:bottom w:val="nil"/>
              <w:right w:val="nil"/>
            </w:tcBorders>
            <w:shd w:val="clear" w:color="auto" w:fill="auto"/>
            <w:noWrap/>
            <w:vAlign w:val="bottom"/>
            <w:hideMark/>
          </w:tcPr>
          <w:p w:rsidR="006840F0" w:rsidRPr="006840F0" w:rsidRDefault="006840F0" w:rsidP="006840F0">
            <w:pPr>
              <w:spacing w:after="0" w:line="240" w:lineRule="auto"/>
              <w:rPr>
                <w:rFonts w:ascii="Times New Roman" w:hAnsi="Times New Roman" w:cs="Times New Roman"/>
                <w:sz w:val="26"/>
                <w:szCs w:val="26"/>
              </w:rPr>
            </w:pPr>
          </w:p>
        </w:tc>
        <w:tc>
          <w:tcPr>
            <w:tcW w:w="189" w:type="pct"/>
            <w:tcBorders>
              <w:top w:val="nil"/>
              <w:left w:val="nil"/>
              <w:bottom w:val="nil"/>
              <w:right w:val="nil"/>
            </w:tcBorders>
            <w:shd w:val="clear" w:color="auto" w:fill="auto"/>
            <w:noWrap/>
            <w:vAlign w:val="bottom"/>
            <w:hideMark/>
          </w:tcPr>
          <w:p w:rsidR="006840F0" w:rsidRPr="006840F0" w:rsidRDefault="006840F0" w:rsidP="006840F0">
            <w:pPr>
              <w:spacing w:after="0" w:line="240" w:lineRule="auto"/>
              <w:rPr>
                <w:rFonts w:ascii="Times New Roman" w:hAnsi="Times New Roman" w:cs="Times New Roman"/>
                <w:sz w:val="26"/>
                <w:szCs w:val="26"/>
              </w:rPr>
            </w:pPr>
          </w:p>
        </w:tc>
        <w:tc>
          <w:tcPr>
            <w:tcW w:w="210" w:type="pct"/>
            <w:tcBorders>
              <w:top w:val="nil"/>
              <w:left w:val="nil"/>
              <w:bottom w:val="nil"/>
              <w:right w:val="nil"/>
            </w:tcBorders>
            <w:shd w:val="clear" w:color="auto" w:fill="auto"/>
            <w:noWrap/>
            <w:vAlign w:val="bottom"/>
            <w:hideMark/>
          </w:tcPr>
          <w:p w:rsidR="006840F0" w:rsidRPr="006840F0" w:rsidRDefault="006840F0" w:rsidP="006840F0">
            <w:pPr>
              <w:spacing w:after="0" w:line="240" w:lineRule="auto"/>
              <w:rPr>
                <w:rFonts w:ascii="Times New Roman" w:hAnsi="Times New Roman" w:cs="Times New Roman"/>
                <w:sz w:val="26"/>
                <w:szCs w:val="26"/>
              </w:rPr>
            </w:pPr>
          </w:p>
        </w:tc>
        <w:tc>
          <w:tcPr>
            <w:tcW w:w="1359" w:type="pct"/>
            <w:gridSpan w:val="3"/>
            <w:tcBorders>
              <w:top w:val="nil"/>
              <w:left w:val="nil"/>
              <w:bottom w:val="nil"/>
              <w:right w:val="nil"/>
            </w:tcBorders>
            <w:shd w:val="clear" w:color="auto" w:fill="auto"/>
            <w:noWrap/>
            <w:vAlign w:val="bottom"/>
            <w:hideMark/>
          </w:tcPr>
          <w:p w:rsidR="006840F0" w:rsidRPr="006840F0" w:rsidRDefault="006840F0" w:rsidP="006840F0">
            <w:pPr>
              <w:spacing w:after="0" w:line="240" w:lineRule="auto"/>
              <w:jc w:val="right"/>
              <w:rPr>
                <w:rFonts w:ascii="Times New Roman" w:hAnsi="Times New Roman" w:cs="Times New Roman"/>
                <w:b/>
                <w:bCs/>
                <w:sz w:val="26"/>
                <w:szCs w:val="26"/>
              </w:rPr>
            </w:pPr>
            <w:r w:rsidRPr="006840F0">
              <w:rPr>
                <w:rFonts w:ascii="Times New Roman" w:hAnsi="Times New Roman" w:cs="Times New Roman"/>
                <w:b/>
                <w:bCs/>
                <w:sz w:val="26"/>
                <w:szCs w:val="26"/>
              </w:rPr>
              <w:t>(тыс. рублей)</w:t>
            </w:r>
          </w:p>
        </w:tc>
      </w:tr>
      <w:tr w:rsidR="006840F0" w:rsidRPr="006840F0" w:rsidTr="006840F0">
        <w:trPr>
          <w:trHeight w:val="375"/>
        </w:trPr>
        <w:tc>
          <w:tcPr>
            <w:tcW w:w="28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40F0" w:rsidRPr="006840F0" w:rsidRDefault="006840F0" w:rsidP="006840F0">
            <w:pPr>
              <w:spacing w:after="0" w:line="240" w:lineRule="auto"/>
              <w:jc w:val="center"/>
              <w:rPr>
                <w:rFonts w:ascii="Times New Roman" w:hAnsi="Times New Roman" w:cs="Times New Roman"/>
                <w:b/>
                <w:bCs/>
                <w:sz w:val="26"/>
                <w:szCs w:val="26"/>
              </w:rPr>
            </w:pPr>
            <w:r w:rsidRPr="006840F0">
              <w:rPr>
                <w:rFonts w:ascii="Times New Roman" w:hAnsi="Times New Roman" w:cs="Times New Roman"/>
                <w:b/>
                <w:bCs/>
                <w:sz w:val="26"/>
                <w:szCs w:val="26"/>
              </w:rPr>
              <w:t>Наименование</w:t>
            </w:r>
          </w:p>
        </w:tc>
        <w:tc>
          <w:tcPr>
            <w:tcW w:w="385" w:type="pct"/>
            <w:tcBorders>
              <w:top w:val="single" w:sz="4" w:space="0" w:color="auto"/>
              <w:left w:val="nil"/>
              <w:bottom w:val="single" w:sz="4" w:space="0" w:color="auto"/>
              <w:right w:val="single" w:sz="4" w:space="0" w:color="auto"/>
            </w:tcBorders>
            <w:shd w:val="clear" w:color="auto" w:fill="auto"/>
            <w:noWrap/>
            <w:vAlign w:val="bottom"/>
            <w:hideMark/>
          </w:tcPr>
          <w:p w:rsidR="006840F0" w:rsidRPr="006840F0" w:rsidRDefault="006840F0" w:rsidP="006840F0">
            <w:pPr>
              <w:spacing w:after="0" w:line="240" w:lineRule="auto"/>
              <w:jc w:val="center"/>
              <w:rPr>
                <w:rFonts w:ascii="Times New Roman" w:hAnsi="Times New Roman" w:cs="Times New Roman"/>
                <w:b/>
                <w:bCs/>
                <w:sz w:val="26"/>
                <w:szCs w:val="26"/>
              </w:rPr>
            </w:pPr>
            <w:r w:rsidRPr="006840F0">
              <w:rPr>
                <w:rFonts w:ascii="Times New Roman" w:hAnsi="Times New Roman" w:cs="Times New Roman"/>
                <w:b/>
                <w:bCs/>
                <w:sz w:val="26"/>
                <w:szCs w:val="26"/>
              </w:rPr>
              <w:t>Мин</w:t>
            </w:r>
          </w:p>
        </w:tc>
        <w:tc>
          <w:tcPr>
            <w:tcW w:w="189" w:type="pct"/>
            <w:tcBorders>
              <w:top w:val="single" w:sz="4" w:space="0" w:color="auto"/>
              <w:left w:val="nil"/>
              <w:bottom w:val="single" w:sz="4" w:space="0" w:color="auto"/>
              <w:right w:val="single" w:sz="4" w:space="0" w:color="auto"/>
            </w:tcBorders>
            <w:shd w:val="clear" w:color="auto" w:fill="auto"/>
            <w:noWrap/>
            <w:vAlign w:val="bottom"/>
            <w:hideMark/>
          </w:tcPr>
          <w:p w:rsidR="006840F0" w:rsidRPr="006840F0" w:rsidRDefault="006840F0" w:rsidP="006840F0">
            <w:pPr>
              <w:spacing w:after="0" w:line="240" w:lineRule="auto"/>
              <w:jc w:val="center"/>
              <w:rPr>
                <w:rFonts w:ascii="Times New Roman" w:hAnsi="Times New Roman" w:cs="Times New Roman"/>
                <w:b/>
                <w:bCs/>
                <w:sz w:val="26"/>
                <w:szCs w:val="26"/>
              </w:rPr>
            </w:pPr>
            <w:proofErr w:type="spellStart"/>
            <w:r w:rsidRPr="006840F0">
              <w:rPr>
                <w:rFonts w:ascii="Times New Roman" w:hAnsi="Times New Roman" w:cs="Times New Roman"/>
                <w:b/>
                <w:bCs/>
                <w:sz w:val="26"/>
                <w:szCs w:val="26"/>
              </w:rPr>
              <w:t>Рз</w:t>
            </w:r>
            <w:proofErr w:type="spellEnd"/>
          </w:p>
        </w:tc>
        <w:tc>
          <w:tcPr>
            <w:tcW w:w="210" w:type="pct"/>
            <w:tcBorders>
              <w:top w:val="single" w:sz="4" w:space="0" w:color="auto"/>
              <w:left w:val="nil"/>
              <w:bottom w:val="single" w:sz="4" w:space="0" w:color="auto"/>
              <w:right w:val="single" w:sz="4" w:space="0" w:color="auto"/>
            </w:tcBorders>
            <w:shd w:val="clear" w:color="auto" w:fill="auto"/>
            <w:noWrap/>
            <w:vAlign w:val="bottom"/>
            <w:hideMark/>
          </w:tcPr>
          <w:p w:rsidR="006840F0" w:rsidRPr="006840F0" w:rsidRDefault="006840F0" w:rsidP="006840F0">
            <w:pPr>
              <w:spacing w:after="0" w:line="240" w:lineRule="auto"/>
              <w:jc w:val="center"/>
              <w:rPr>
                <w:rFonts w:ascii="Times New Roman" w:hAnsi="Times New Roman" w:cs="Times New Roman"/>
                <w:b/>
                <w:bCs/>
                <w:sz w:val="26"/>
                <w:szCs w:val="26"/>
              </w:rPr>
            </w:pPr>
            <w:r w:rsidRPr="006840F0">
              <w:rPr>
                <w:rFonts w:ascii="Times New Roman" w:hAnsi="Times New Roman" w:cs="Times New Roman"/>
                <w:b/>
                <w:bCs/>
                <w:sz w:val="26"/>
                <w:szCs w:val="26"/>
              </w:rPr>
              <w:t>ПР</w:t>
            </w:r>
          </w:p>
        </w:tc>
        <w:tc>
          <w:tcPr>
            <w:tcW w:w="589" w:type="pct"/>
            <w:tcBorders>
              <w:top w:val="single" w:sz="4" w:space="0" w:color="auto"/>
              <w:left w:val="nil"/>
              <w:bottom w:val="single" w:sz="4" w:space="0" w:color="auto"/>
              <w:right w:val="single" w:sz="4" w:space="0" w:color="auto"/>
            </w:tcBorders>
            <w:shd w:val="clear" w:color="auto" w:fill="auto"/>
            <w:noWrap/>
            <w:vAlign w:val="bottom"/>
            <w:hideMark/>
          </w:tcPr>
          <w:p w:rsidR="006840F0" w:rsidRPr="006840F0" w:rsidRDefault="006840F0" w:rsidP="006840F0">
            <w:pPr>
              <w:spacing w:after="0" w:line="240" w:lineRule="auto"/>
              <w:jc w:val="center"/>
              <w:rPr>
                <w:rFonts w:ascii="Times New Roman" w:hAnsi="Times New Roman" w:cs="Times New Roman"/>
                <w:b/>
                <w:bCs/>
                <w:sz w:val="26"/>
                <w:szCs w:val="26"/>
              </w:rPr>
            </w:pPr>
            <w:r w:rsidRPr="006840F0">
              <w:rPr>
                <w:rFonts w:ascii="Times New Roman" w:hAnsi="Times New Roman" w:cs="Times New Roman"/>
                <w:b/>
                <w:bCs/>
                <w:sz w:val="26"/>
                <w:szCs w:val="26"/>
              </w:rPr>
              <w:t>ЦСР</w:t>
            </w:r>
          </w:p>
        </w:tc>
        <w:tc>
          <w:tcPr>
            <w:tcW w:w="276" w:type="pct"/>
            <w:tcBorders>
              <w:top w:val="single" w:sz="4" w:space="0" w:color="auto"/>
              <w:left w:val="nil"/>
              <w:bottom w:val="single" w:sz="4" w:space="0" w:color="auto"/>
              <w:right w:val="single" w:sz="4" w:space="0" w:color="auto"/>
            </w:tcBorders>
            <w:shd w:val="clear" w:color="auto" w:fill="auto"/>
            <w:noWrap/>
            <w:vAlign w:val="bottom"/>
            <w:hideMark/>
          </w:tcPr>
          <w:p w:rsidR="006840F0" w:rsidRPr="006840F0" w:rsidRDefault="006840F0" w:rsidP="006840F0">
            <w:pPr>
              <w:spacing w:after="0" w:line="240" w:lineRule="auto"/>
              <w:jc w:val="center"/>
              <w:rPr>
                <w:rFonts w:ascii="Times New Roman" w:hAnsi="Times New Roman" w:cs="Times New Roman"/>
                <w:b/>
                <w:bCs/>
                <w:sz w:val="26"/>
                <w:szCs w:val="26"/>
              </w:rPr>
            </w:pPr>
            <w:r w:rsidRPr="006840F0">
              <w:rPr>
                <w:rFonts w:ascii="Times New Roman" w:hAnsi="Times New Roman" w:cs="Times New Roman"/>
                <w:b/>
                <w:bCs/>
                <w:sz w:val="26"/>
                <w:szCs w:val="26"/>
              </w:rPr>
              <w:t>ВР</w:t>
            </w:r>
          </w:p>
        </w:tc>
        <w:tc>
          <w:tcPr>
            <w:tcW w:w="494" w:type="pct"/>
            <w:tcBorders>
              <w:top w:val="single" w:sz="4" w:space="0" w:color="auto"/>
              <w:left w:val="nil"/>
              <w:bottom w:val="single" w:sz="4" w:space="0" w:color="auto"/>
              <w:right w:val="single" w:sz="4" w:space="0" w:color="auto"/>
            </w:tcBorders>
            <w:shd w:val="clear" w:color="auto" w:fill="auto"/>
            <w:noWrap/>
            <w:vAlign w:val="bottom"/>
            <w:hideMark/>
          </w:tcPr>
          <w:p w:rsidR="006840F0" w:rsidRPr="006840F0" w:rsidRDefault="006840F0" w:rsidP="006840F0">
            <w:pPr>
              <w:spacing w:after="0" w:line="240" w:lineRule="auto"/>
              <w:jc w:val="center"/>
              <w:rPr>
                <w:rFonts w:ascii="Times New Roman" w:hAnsi="Times New Roman" w:cs="Times New Roman"/>
                <w:b/>
                <w:bCs/>
                <w:sz w:val="26"/>
                <w:szCs w:val="26"/>
              </w:rPr>
            </w:pPr>
            <w:r w:rsidRPr="006840F0">
              <w:rPr>
                <w:rFonts w:ascii="Times New Roman" w:hAnsi="Times New Roman" w:cs="Times New Roman"/>
                <w:b/>
                <w:bCs/>
                <w:sz w:val="26"/>
                <w:szCs w:val="26"/>
              </w:rPr>
              <w:t>Сумма</w:t>
            </w:r>
          </w:p>
        </w:tc>
      </w:tr>
      <w:tr w:rsidR="006840F0" w:rsidRPr="006840F0" w:rsidTr="006840F0">
        <w:trPr>
          <w:trHeight w:val="375"/>
        </w:trPr>
        <w:tc>
          <w:tcPr>
            <w:tcW w:w="2857" w:type="pct"/>
            <w:tcBorders>
              <w:top w:val="nil"/>
              <w:left w:val="single" w:sz="4" w:space="0" w:color="auto"/>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center"/>
              <w:rPr>
                <w:rFonts w:ascii="Times New Roman" w:hAnsi="Times New Roman" w:cs="Times New Roman"/>
                <w:b/>
                <w:bCs/>
                <w:sz w:val="26"/>
                <w:szCs w:val="26"/>
              </w:rPr>
            </w:pPr>
            <w:r w:rsidRPr="006840F0">
              <w:rPr>
                <w:rFonts w:ascii="Times New Roman" w:hAnsi="Times New Roman" w:cs="Times New Roman"/>
                <w:b/>
                <w:bCs/>
                <w:sz w:val="26"/>
                <w:szCs w:val="26"/>
              </w:rPr>
              <w:t>1</w:t>
            </w:r>
          </w:p>
        </w:tc>
        <w:tc>
          <w:tcPr>
            <w:tcW w:w="385" w:type="pct"/>
            <w:tcBorders>
              <w:top w:val="nil"/>
              <w:left w:val="nil"/>
              <w:bottom w:val="single" w:sz="4" w:space="0" w:color="auto"/>
              <w:right w:val="single" w:sz="4" w:space="0" w:color="auto"/>
            </w:tcBorders>
            <w:shd w:val="clear" w:color="auto" w:fill="auto"/>
            <w:noWrap/>
            <w:vAlign w:val="bottom"/>
            <w:hideMark/>
          </w:tcPr>
          <w:p w:rsidR="006840F0" w:rsidRPr="006840F0" w:rsidRDefault="006840F0" w:rsidP="006840F0">
            <w:pPr>
              <w:spacing w:after="0" w:line="240" w:lineRule="auto"/>
              <w:jc w:val="center"/>
              <w:rPr>
                <w:rFonts w:ascii="Times New Roman" w:hAnsi="Times New Roman" w:cs="Times New Roman"/>
                <w:b/>
                <w:bCs/>
                <w:sz w:val="26"/>
                <w:szCs w:val="26"/>
              </w:rPr>
            </w:pPr>
            <w:r w:rsidRPr="006840F0">
              <w:rPr>
                <w:rFonts w:ascii="Times New Roman" w:hAnsi="Times New Roman" w:cs="Times New Roman"/>
                <w:b/>
                <w:bCs/>
                <w:sz w:val="26"/>
                <w:szCs w:val="26"/>
              </w:rPr>
              <w:t>2</w:t>
            </w:r>
          </w:p>
        </w:tc>
        <w:tc>
          <w:tcPr>
            <w:tcW w:w="189" w:type="pct"/>
            <w:tcBorders>
              <w:top w:val="nil"/>
              <w:left w:val="nil"/>
              <w:bottom w:val="single" w:sz="4" w:space="0" w:color="auto"/>
              <w:right w:val="single" w:sz="4" w:space="0" w:color="auto"/>
            </w:tcBorders>
            <w:shd w:val="clear" w:color="auto" w:fill="auto"/>
            <w:noWrap/>
            <w:vAlign w:val="bottom"/>
            <w:hideMark/>
          </w:tcPr>
          <w:p w:rsidR="006840F0" w:rsidRPr="006840F0" w:rsidRDefault="006840F0" w:rsidP="006840F0">
            <w:pPr>
              <w:spacing w:after="0" w:line="240" w:lineRule="auto"/>
              <w:jc w:val="center"/>
              <w:rPr>
                <w:rFonts w:ascii="Times New Roman" w:hAnsi="Times New Roman" w:cs="Times New Roman"/>
                <w:b/>
                <w:bCs/>
                <w:sz w:val="26"/>
                <w:szCs w:val="26"/>
              </w:rPr>
            </w:pPr>
            <w:r w:rsidRPr="006840F0">
              <w:rPr>
                <w:rFonts w:ascii="Times New Roman" w:hAnsi="Times New Roman" w:cs="Times New Roman"/>
                <w:b/>
                <w:bCs/>
                <w:sz w:val="26"/>
                <w:szCs w:val="26"/>
              </w:rPr>
              <w:t>3</w:t>
            </w:r>
          </w:p>
        </w:tc>
        <w:tc>
          <w:tcPr>
            <w:tcW w:w="210" w:type="pct"/>
            <w:tcBorders>
              <w:top w:val="nil"/>
              <w:left w:val="nil"/>
              <w:bottom w:val="single" w:sz="4" w:space="0" w:color="auto"/>
              <w:right w:val="single" w:sz="4" w:space="0" w:color="auto"/>
            </w:tcBorders>
            <w:shd w:val="clear" w:color="auto" w:fill="auto"/>
            <w:noWrap/>
            <w:vAlign w:val="bottom"/>
            <w:hideMark/>
          </w:tcPr>
          <w:p w:rsidR="006840F0" w:rsidRPr="006840F0" w:rsidRDefault="006840F0" w:rsidP="006840F0">
            <w:pPr>
              <w:spacing w:after="0" w:line="240" w:lineRule="auto"/>
              <w:jc w:val="center"/>
              <w:rPr>
                <w:rFonts w:ascii="Times New Roman" w:hAnsi="Times New Roman" w:cs="Times New Roman"/>
                <w:b/>
                <w:bCs/>
                <w:sz w:val="26"/>
                <w:szCs w:val="26"/>
              </w:rPr>
            </w:pPr>
            <w:r w:rsidRPr="006840F0">
              <w:rPr>
                <w:rFonts w:ascii="Times New Roman" w:hAnsi="Times New Roman" w:cs="Times New Roman"/>
                <w:b/>
                <w:bCs/>
                <w:sz w:val="26"/>
                <w:szCs w:val="26"/>
              </w:rPr>
              <w:t>4</w:t>
            </w:r>
          </w:p>
        </w:tc>
        <w:tc>
          <w:tcPr>
            <w:tcW w:w="589" w:type="pct"/>
            <w:tcBorders>
              <w:top w:val="nil"/>
              <w:left w:val="nil"/>
              <w:bottom w:val="single" w:sz="4" w:space="0" w:color="auto"/>
              <w:right w:val="single" w:sz="4" w:space="0" w:color="auto"/>
            </w:tcBorders>
            <w:shd w:val="clear" w:color="auto" w:fill="auto"/>
            <w:noWrap/>
            <w:vAlign w:val="bottom"/>
            <w:hideMark/>
          </w:tcPr>
          <w:p w:rsidR="006840F0" w:rsidRPr="006840F0" w:rsidRDefault="006840F0" w:rsidP="006840F0">
            <w:pPr>
              <w:spacing w:after="0" w:line="240" w:lineRule="auto"/>
              <w:jc w:val="center"/>
              <w:rPr>
                <w:rFonts w:ascii="Times New Roman" w:hAnsi="Times New Roman" w:cs="Times New Roman"/>
                <w:b/>
                <w:bCs/>
                <w:sz w:val="26"/>
                <w:szCs w:val="26"/>
              </w:rPr>
            </w:pPr>
            <w:r w:rsidRPr="006840F0">
              <w:rPr>
                <w:rFonts w:ascii="Times New Roman" w:hAnsi="Times New Roman" w:cs="Times New Roman"/>
                <w:b/>
                <w:bCs/>
                <w:sz w:val="26"/>
                <w:szCs w:val="26"/>
              </w:rPr>
              <w:t>5</w:t>
            </w:r>
          </w:p>
        </w:tc>
        <w:tc>
          <w:tcPr>
            <w:tcW w:w="276" w:type="pct"/>
            <w:tcBorders>
              <w:top w:val="nil"/>
              <w:left w:val="nil"/>
              <w:bottom w:val="single" w:sz="4" w:space="0" w:color="auto"/>
              <w:right w:val="single" w:sz="4" w:space="0" w:color="auto"/>
            </w:tcBorders>
            <w:shd w:val="clear" w:color="auto" w:fill="auto"/>
            <w:noWrap/>
            <w:vAlign w:val="bottom"/>
            <w:hideMark/>
          </w:tcPr>
          <w:p w:rsidR="006840F0" w:rsidRPr="006840F0" w:rsidRDefault="006840F0" w:rsidP="006840F0">
            <w:pPr>
              <w:spacing w:after="0" w:line="240" w:lineRule="auto"/>
              <w:jc w:val="center"/>
              <w:rPr>
                <w:rFonts w:ascii="Times New Roman" w:hAnsi="Times New Roman" w:cs="Times New Roman"/>
                <w:b/>
                <w:bCs/>
                <w:sz w:val="26"/>
                <w:szCs w:val="26"/>
              </w:rPr>
            </w:pPr>
            <w:r w:rsidRPr="006840F0">
              <w:rPr>
                <w:rFonts w:ascii="Times New Roman" w:hAnsi="Times New Roman" w:cs="Times New Roman"/>
                <w:b/>
                <w:bCs/>
                <w:sz w:val="26"/>
                <w:szCs w:val="26"/>
              </w:rPr>
              <w:t>6</w:t>
            </w:r>
          </w:p>
        </w:tc>
        <w:tc>
          <w:tcPr>
            <w:tcW w:w="494" w:type="pct"/>
            <w:tcBorders>
              <w:top w:val="nil"/>
              <w:left w:val="nil"/>
              <w:bottom w:val="single" w:sz="4" w:space="0" w:color="auto"/>
              <w:right w:val="single" w:sz="4" w:space="0" w:color="auto"/>
            </w:tcBorders>
            <w:shd w:val="clear" w:color="auto" w:fill="auto"/>
            <w:noWrap/>
            <w:vAlign w:val="bottom"/>
            <w:hideMark/>
          </w:tcPr>
          <w:p w:rsidR="006840F0" w:rsidRPr="006840F0" w:rsidRDefault="006840F0" w:rsidP="006840F0">
            <w:pPr>
              <w:spacing w:after="0" w:line="240" w:lineRule="auto"/>
              <w:jc w:val="center"/>
              <w:rPr>
                <w:rFonts w:ascii="Times New Roman" w:hAnsi="Times New Roman" w:cs="Times New Roman"/>
                <w:b/>
                <w:bCs/>
                <w:sz w:val="26"/>
                <w:szCs w:val="26"/>
              </w:rPr>
            </w:pPr>
            <w:r w:rsidRPr="006840F0">
              <w:rPr>
                <w:rFonts w:ascii="Times New Roman" w:hAnsi="Times New Roman" w:cs="Times New Roman"/>
                <w:b/>
                <w:bCs/>
                <w:sz w:val="26"/>
                <w:szCs w:val="26"/>
              </w:rPr>
              <w:t>7</w:t>
            </w:r>
          </w:p>
        </w:tc>
      </w:tr>
      <w:tr w:rsidR="006840F0" w:rsidRPr="006840F0" w:rsidTr="006840F0">
        <w:trPr>
          <w:trHeight w:val="375"/>
        </w:trPr>
        <w:tc>
          <w:tcPr>
            <w:tcW w:w="2857"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bookmarkStart w:id="7" w:name="RANGE!A11:G54"/>
            <w:r w:rsidRPr="006840F0">
              <w:rPr>
                <w:rFonts w:ascii="Times New Roman" w:hAnsi="Times New Roman" w:cs="Times New Roman"/>
                <w:sz w:val="26"/>
                <w:szCs w:val="26"/>
              </w:rPr>
              <w:t>ВСЕГО</w:t>
            </w:r>
            <w:bookmarkEnd w:id="7"/>
          </w:p>
        </w:tc>
        <w:tc>
          <w:tcPr>
            <w:tcW w:w="385"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 </w:t>
            </w:r>
          </w:p>
        </w:tc>
        <w:tc>
          <w:tcPr>
            <w:tcW w:w="18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 </w:t>
            </w:r>
          </w:p>
        </w:tc>
        <w:tc>
          <w:tcPr>
            <w:tcW w:w="210"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 </w:t>
            </w:r>
          </w:p>
        </w:tc>
        <w:tc>
          <w:tcPr>
            <w:tcW w:w="58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 </w:t>
            </w:r>
          </w:p>
        </w:tc>
        <w:tc>
          <w:tcPr>
            <w:tcW w:w="276"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 </w:t>
            </w:r>
          </w:p>
        </w:tc>
        <w:tc>
          <w:tcPr>
            <w:tcW w:w="494"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16 305,4</w:t>
            </w:r>
          </w:p>
        </w:tc>
      </w:tr>
      <w:tr w:rsidR="006840F0" w:rsidRPr="006840F0" w:rsidTr="006840F0">
        <w:trPr>
          <w:trHeight w:val="375"/>
        </w:trPr>
        <w:tc>
          <w:tcPr>
            <w:tcW w:w="2857"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Администрация Быстрогорского сельского поселения</w:t>
            </w:r>
          </w:p>
        </w:tc>
        <w:tc>
          <w:tcPr>
            <w:tcW w:w="385"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951</w:t>
            </w:r>
          </w:p>
        </w:tc>
        <w:tc>
          <w:tcPr>
            <w:tcW w:w="18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 </w:t>
            </w:r>
          </w:p>
        </w:tc>
        <w:tc>
          <w:tcPr>
            <w:tcW w:w="210"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 </w:t>
            </w:r>
          </w:p>
        </w:tc>
        <w:tc>
          <w:tcPr>
            <w:tcW w:w="58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 </w:t>
            </w:r>
          </w:p>
        </w:tc>
        <w:tc>
          <w:tcPr>
            <w:tcW w:w="276"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 </w:t>
            </w:r>
          </w:p>
        </w:tc>
        <w:tc>
          <w:tcPr>
            <w:tcW w:w="494"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16 305,4</w:t>
            </w:r>
          </w:p>
        </w:tc>
      </w:tr>
      <w:tr w:rsidR="006840F0" w:rsidRPr="006840F0" w:rsidTr="006840F0">
        <w:trPr>
          <w:trHeight w:val="2625"/>
        </w:trPr>
        <w:tc>
          <w:tcPr>
            <w:tcW w:w="2857"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Расходы на выплаты по оплате труда работников органов местного самоуправления Быстрогорского сельского поселения по Главе Быстрогорского сельского поселения в рамках обеспечения функционирования Главы Быстрогорского сельского поселения (Расходы на выплаты персоналу государственных (муниципальных) органов)</w:t>
            </w:r>
          </w:p>
        </w:tc>
        <w:tc>
          <w:tcPr>
            <w:tcW w:w="385"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951</w:t>
            </w:r>
          </w:p>
        </w:tc>
        <w:tc>
          <w:tcPr>
            <w:tcW w:w="18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01</w:t>
            </w:r>
          </w:p>
        </w:tc>
        <w:tc>
          <w:tcPr>
            <w:tcW w:w="210"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02</w:t>
            </w:r>
          </w:p>
        </w:tc>
        <w:tc>
          <w:tcPr>
            <w:tcW w:w="58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89 1 0011</w:t>
            </w:r>
          </w:p>
        </w:tc>
        <w:tc>
          <w:tcPr>
            <w:tcW w:w="276"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120</w:t>
            </w:r>
          </w:p>
        </w:tc>
        <w:tc>
          <w:tcPr>
            <w:tcW w:w="494"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894,6</w:t>
            </w:r>
          </w:p>
        </w:tc>
      </w:tr>
      <w:tr w:rsidR="006840F0" w:rsidRPr="006840F0" w:rsidTr="006840F0">
        <w:trPr>
          <w:trHeight w:val="2250"/>
        </w:trPr>
        <w:tc>
          <w:tcPr>
            <w:tcW w:w="2857"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Расходы на обеспечение деятельности органов местного самоуправления Быстрогорского сельского поселения в рамках обеспечения функционирования Собрания депутатов Быстрогорского сельского поселения (Иные закупки товаров, работ и услуг для 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951</w:t>
            </w:r>
          </w:p>
        </w:tc>
        <w:tc>
          <w:tcPr>
            <w:tcW w:w="18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01</w:t>
            </w:r>
          </w:p>
        </w:tc>
        <w:tc>
          <w:tcPr>
            <w:tcW w:w="210"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03</w:t>
            </w:r>
          </w:p>
        </w:tc>
        <w:tc>
          <w:tcPr>
            <w:tcW w:w="58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90 1 0019</w:t>
            </w:r>
          </w:p>
        </w:tc>
        <w:tc>
          <w:tcPr>
            <w:tcW w:w="276"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240</w:t>
            </w:r>
          </w:p>
        </w:tc>
        <w:tc>
          <w:tcPr>
            <w:tcW w:w="494"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4,5</w:t>
            </w:r>
          </w:p>
        </w:tc>
      </w:tr>
      <w:tr w:rsidR="006840F0" w:rsidRPr="006840F0" w:rsidTr="006840F0">
        <w:trPr>
          <w:trHeight w:val="2625"/>
        </w:trPr>
        <w:tc>
          <w:tcPr>
            <w:tcW w:w="2857"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(Иные межбюджетные трансферты)</w:t>
            </w:r>
          </w:p>
        </w:tc>
        <w:tc>
          <w:tcPr>
            <w:tcW w:w="385"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951</w:t>
            </w:r>
          </w:p>
        </w:tc>
        <w:tc>
          <w:tcPr>
            <w:tcW w:w="18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01</w:t>
            </w:r>
          </w:p>
        </w:tc>
        <w:tc>
          <w:tcPr>
            <w:tcW w:w="210"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03</w:t>
            </w:r>
          </w:p>
        </w:tc>
        <w:tc>
          <w:tcPr>
            <w:tcW w:w="58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99 9 8904</w:t>
            </w:r>
          </w:p>
        </w:tc>
        <w:tc>
          <w:tcPr>
            <w:tcW w:w="276"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540</w:t>
            </w:r>
          </w:p>
        </w:tc>
        <w:tc>
          <w:tcPr>
            <w:tcW w:w="494"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8,5</w:t>
            </w:r>
          </w:p>
        </w:tc>
      </w:tr>
      <w:tr w:rsidR="006840F0" w:rsidRPr="006840F0" w:rsidTr="006840F0">
        <w:trPr>
          <w:trHeight w:val="2625"/>
        </w:trPr>
        <w:tc>
          <w:tcPr>
            <w:tcW w:w="2857"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Мероприятия по диспансеризации муниципальных служащих в рамках подпрограммы «Совершенствование муниципального управления» муниципальной программы Быстрогорского сельского поселения «Развитие муниципальной службы» (Иные закупки товаров, работ и услуг для 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951</w:t>
            </w:r>
          </w:p>
        </w:tc>
        <w:tc>
          <w:tcPr>
            <w:tcW w:w="18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01</w:t>
            </w:r>
          </w:p>
        </w:tc>
        <w:tc>
          <w:tcPr>
            <w:tcW w:w="210"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04</w:t>
            </w:r>
          </w:p>
        </w:tc>
        <w:tc>
          <w:tcPr>
            <w:tcW w:w="58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09 1 2512</w:t>
            </w:r>
          </w:p>
        </w:tc>
        <w:tc>
          <w:tcPr>
            <w:tcW w:w="276"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240</w:t>
            </w:r>
          </w:p>
        </w:tc>
        <w:tc>
          <w:tcPr>
            <w:tcW w:w="494"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10,6</w:t>
            </w:r>
          </w:p>
        </w:tc>
      </w:tr>
      <w:tr w:rsidR="006840F0" w:rsidRPr="006840F0" w:rsidTr="006840F0">
        <w:trPr>
          <w:trHeight w:val="2250"/>
        </w:trPr>
        <w:tc>
          <w:tcPr>
            <w:tcW w:w="2857"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(Расходы на выплаты персоналу государственных (муниципальных) органов)</w:t>
            </w:r>
          </w:p>
        </w:tc>
        <w:tc>
          <w:tcPr>
            <w:tcW w:w="385"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951</w:t>
            </w:r>
          </w:p>
        </w:tc>
        <w:tc>
          <w:tcPr>
            <w:tcW w:w="18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01</w:t>
            </w:r>
          </w:p>
        </w:tc>
        <w:tc>
          <w:tcPr>
            <w:tcW w:w="210"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04</w:t>
            </w:r>
          </w:p>
        </w:tc>
        <w:tc>
          <w:tcPr>
            <w:tcW w:w="58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89 2 0011</w:t>
            </w:r>
          </w:p>
        </w:tc>
        <w:tc>
          <w:tcPr>
            <w:tcW w:w="276"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120</w:t>
            </w:r>
          </w:p>
        </w:tc>
        <w:tc>
          <w:tcPr>
            <w:tcW w:w="494"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2 536,8</w:t>
            </w:r>
          </w:p>
        </w:tc>
      </w:tr>
      <w:tr w:rsidR="006840F0" w:rsidRPr="006840F0" w:rsidTr="006840F0">
        <w:trPr>
          <w:trHeight w:val="2250"/>
        </w:trPr>
        <w:tc>
          <w:tcPr>
            <w:tcW w:w="2857"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lastRenderedPageBreak/>
              <w:t>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(Иные закупки товаров, работ и услуг для 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951</w:t>
            </w:r>
          </w:p>
        </w:tc>
        <w:tc>
          <w:tcPr>
            <w:tcW w:w="18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01</w:t>
            </w:r>
          </w:p>
        </w:tc>
        <w:tc>
          <w:tcPr>
            <w:tcW w:w="210"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04</w:t>
            </w:r>
          </w:p>
        </w:tc>
        <w:tc>
          <w:tcPr>
            <w:tcW w:w="58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89 2 0019</w:t>
            </w:r>
          </w:p>
        </w:tc>
        <w:tc>
          <w:tcPr>
            <w:tcW w:w="276"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240</w:t>
            </w:r>
          </w:p>
        </w:tc>
        <w:tc>
          <w:tcPr>
            <w:tcW w:w="494"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1 102,9</w:t>
            </w:r>
          </w:p>
        </w:tc>
      </w:tr>
      <w:tr w:rsidR="006840F0" w:rsidRPr="006840F0" w:rsidTr="006840F0">
        <w:trPr>
          <w:trHeight w:val="1875"/>
        </w:trPr>
        <w:tc>
          <w:tcPr>
            <w:tcW w:w="2857"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(Уплата налогов, сборов и иных платежей)</w:t>
            </w:r>
          </w:p>
        </w:tc>
        <w:tc>
          <w:tcPr>
            <w:tcW w:w="385"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951</w:t>
            </w:r>
          </w:p>
        </w:tc>
        <w:tc>
          <w:tcPr>
            <w:tcW w:w="18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01</w:t>
            </w:r>
          </w:p>
        </w:tc>
        <w:tc>
          <w:tcPr>
            <w:tcW w:w="210"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04</w:t>
            </w:r>
          </w:p>
        </w:tc>
        <w:tc>
          <w:tcPr>
            <w:tcW w:w="58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89 2 0019</w:t>
            </w:r>
          </w:p>
        </w:tc>
        <w:tc>
          <w:tcPr>
            <w:tcW w:w="276"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850</w:t>
            </w:r>
          </w:p>
        </w:tc>
        <w:tc>
          <w:tcPr>
            <w:tcW w:w="494"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5,0</w:t>
            </w:r>
          </w:p>
        </w:tc>
      </w:tr>
      <w:tr w:rsidR="006840F0" w:rsidRPr="006840F0" w:rsidTr="006840F0">
        <w:trPr>
          <w:trHeight w:val="3750"/>
        </w:trPr>
        <w:tc>
          <w:tcPr>
            <w:tcW w:w="2857"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xml:space="preserve">Расходы на осуществление полномочий по определению в соответствии с частью 1 статьи 11.2 Областного закона от 25 октября 2002 года № 273-ЗС «Об административных </w:t>
            </w:r>
            <w:proofErr w:type="gramStart"/>
            <w:r w:rsidRPr="006840F0">
              <w:rPr>
                <w:rFonts w:ascii="Times New Roman" w:hAnsi="Times New Roman" w:cs="Times New Roman"/>
                <w:sz w:val="26"/>
                <w:szCs w:val="26"/>
              </w:rPr>
              <w:t>право-нарушениях</w:t>
            </w:r>
            <w:proofErr w:type="gramEnd"/>
            <w:r w:rsidRPr="006840F0">
              <w:rPr>
                <w:rFonts w:ascii="Times New Roman" w:hAnsi="Times New Roman" w:cs="Times New Roman"/>
                <w:sz w:val="26"/>
                <w:szCs w:val="26"/>
              </w:rPr>
              <w:t>» перечня должно-</w:t>
            </w:r>
            <w:proofErr w:type="spellStart"/>
            <w:r w:rsidRPr="006840F0">
              <w:rPr>
                <w:rFonts w:ascii="Times New Roman" w:hAnsi="Times New Roman" w:cs="Times New Roman"/>
                <w:sz w:val="26"/>
                <w:szCs w:val="26"/>
              </w:rPr>
              <w:t>стных</w:t>
            </w:r>
            <w:proofErr w:type="spellEnd"/>
            <w:r w:rsidRPr="006840F0">
              <w:rPr>
                <w:rFonts w:ascii="Times New Roman" w:hAnsi="Times New Roman" w:cs="Times New Roman"/>
                <w:sz w:val="26"/>
                <w:szCs w:val="26"/>
              </w:rPr>
              <w:t xml:space="preserve"> лиц, уполномоченных составлять протоколы об административных правонарушениях, в рамках </w:t>
            </w:r>
            <w:proofErr w:type="spellStart"/>
            <w:r w:rsidRPr="006840F0">
              <w:rPr>
                <w:rFonts w:ascii="Times New Roman" w:hAnsi="Times New Roman" w:cs="Times New Roman"/>
                <w:sz w:val="26"/>
                <w:szCs w:val="26"/>
              </w:rPr>
              <w:t>непрограмных</w:t>
            </w:r>
            <w:proofErr w:type="spellEnd"/>
            <w:r w:rsidRPr="006840F0">
              <w:rPr>
                <w:rFonts w:ascii="Times New Roman" w:hAnsi="Times New Roman" w:cs="Times New Roman"/>
                <w:sz w:val="26"/>
                <w:szCs w:val="26"/>
              </w:rPr>
              <w:t xml:space="preserve"> расходов органов местного самоуправления Быстрогорского сельского поселения (Иные закупки товаров, работ и услуг для 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951</w:t>
            </w:r>
          </w:p>
        </w:tc>
        <w:tc>
          <w:tcPr>
            <w:tcW w:w="18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01</w:t>
            </w:r>
          </w:p>
        </w:tc>
        <w:tc>
          <w:tcPr>
            <w:tcW w:w="210"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04</w:t>
            </w:r>
          </w:p>
        </w:tc>
        <w:tc>
          <w:tcPr>
            <w:tcW w:w="58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99 9 7239</w:t>
            </w:r>
          </w:p>
        </w:tc>
        <w:tc>
          <w:tcPr>
            <w:tcW w:w="276"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240</w:t>
            </w:r>
          </w:p>
        </w:tc>
        <w:tc>
          <w:tcPr>
            <w:tcW w:w="494"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0,2</w:t>
            </w:r>
          </w:p>
        </w:tc>
      </w:tr>
      <w:tr w:rsidR="006840F0" w:rsidRPr="006840F0" w:rsidTr="006840F0">
        <w:trPr>
          <w:trHeight w:val="8190"/>
        </w:trPr>
        <w:tc>
          <w:tcPr>
            <w:tcW w:w="2857"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lastRenderedPageBreak/>
              <w:t>Иные межбюджетные трансферты бюджетам муниципальных районов на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в части содержания специалиста в рамках непрограммных расходов органов местного самоуправления поселений (Иные межбюджетные трансферты)</w:t>
            </w:r>
          </w:p>
        </w:tc>
        <w:tc>
          <w:tcPr>
            <w:tcW w:w="385"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951</w:t>
            </w:r>
          </w:p>
        </w:tc>
        <w:tc>
          <w:tcPr>
            <w:tcW w:w="18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01</w:t>
            </w:r>
          </w:p>
        </w:tc>
        <w:tc>
          <w:tcPr>
            <w:tcW w:w="210"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04</w:t>
            </w:r>
          </w:p>
        </w:tc>
        <w:tc>
          <w:tcPr>
            <w:tcW w:w="58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99 9 8903</w:t>
            </w:r>
          </w:p>
        </w:tc>
        <w:tc>
          <w:tcPr>
            <w:tcW w:w="276"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540</w:t>
            </w:r>
          </w:p>
        </w:tc>
        <w:tc>
          <w:tcPr>
            <w:tcW w:w="494"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36,6</w:t>
            </w:r>
          </w:p>
        </w:tc>
      </w:tr>
      <w:tr w:rsidR="006840F0" w:rsidRPr="006840F0" w:rsidTr="006840F0">
        <w:trPr>
          <w:trHeight w:val="4500"/>
        </w:trPr>
        <w:tc>
          <w:tcPr>
            <w:tcW w:w="2857"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Иные межбюджетные трансферты бюджетам муниципальных районов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части содержания специалиста в рамках непрограммных расходов органов местного самоуправления поселений (Иные межбюджетные трансферты)</w:t>
            </w:r>
          </w:p>
        </w:tc>
        <w:tc>
          <w:tcPr>
            <w:tcW w:w="385"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951</w:t>
            </w:r>
          </w:p>
        </w:tc>
        <w:tc>
          <w:tcPr>
            <w:tcW w:w="18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01</w:t>
            </w:r>
          </w:p>
        </w:tc>
        <w:tc>
          <w:tcPr>
            <w:tcW w:w="210"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04</w:t>
            </w:r>
          </w:p>
        </w:tc>
        <w:tc>
          <w:tcPr>
            <w:tcW w:w="58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99 9 8905</w:t>
            </w:r>
          </w:p>
        </w:tc>
        <w:tc>
          <w:tcPr>
            <w:tcW w:w="276"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540</w:t>
            </w:r>
          </w:p>
        </w:tc>
        <w:tc>
          <w:tcPr>
            <w:tcW w:w="494"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80,8</w:t>
            </w:r>
          </w:p>
        </w:tc>
      </w:tr>
      <w:tr w:rsidR="006840F0" w:rsidRPr="006840F0" w:rsidTr="006840F0">
        <w:trPr>
          <w:trHeight w:val="2625"/>
        </w:trPr>
        <w:tc>
          <w:tcPr>
            <w:tcW w:w="2857"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lastRenderedPageBreak/>
              <w:t>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(Иные межбюджетные трансферты)</w:t>
            </w:r>
          </w:p>
        </w:tc>
        <w:tc>
          <w:tcPr>
            <w:tcW w:w="385"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951</w:t>
            </w:r>
          </w:p>
        </w:tc>
        <w:tc>
          <w:tcPr>
            <w:tcW w:w="18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01</w:t>
            </w:r>
          </w:p>
        </w:tc>
        <w:tc>
          <w:tcPr>
            <w:tcW w:w="210"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06</w:t>
            </w:r>
          </w:p>
        </w:tc>
        <w:tc>
          <w:tcPr>
            <w:tcW w:w="58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99 9 8904</w:t>
            </w:r>
          </w:p>
        </w:tc>
        <w:tc>
          <w:tcPr>
            <w:tcW w:w="276"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540</w:t>
            </w:r>
          </w:p>
        </w:tc>
        <w:tc>
          <w:tcPr>
            <w:tcW w:w="494"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27,4</w:t>
            </w:r>
          </w:p>
        </w:tc>
      </w:tr>
      <w:tr w:rsidR="006840F0" w:rsidRPr="006840F0" w:rsidTr="006840F0">
        <w:trPr>
          <w:trHeight w:val="1875"/>
        </w:trPr>
        <w:tc>
          <w:tcPr>
            <w:tcW w:w="2857"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Резервный фонд Администрации Быстрогорского сельского поселения на финансовое обеспечение непредвиденных расходов в рамках непрограммных расходов органов местного самоуправления Быстрогорского сельского поселения (Резервные средства)</w:t>
            </w:r>
          </w:p>
        </w:tc>
        <w:tc>
          <w:tcPr>
            <w:tcW w:w="385"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951</w:t>
            </w:r>
          </w:p>
        </w:tc>
        <w:tc>
          <w:tcPr>
            <w:tcW w:w="18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01</w:t>
            </w:r>
          </w:p>
        </w:tc>
        <w:tc>
          <w:tcPr>
            <w:tcW w:w="210"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11</w:t>
            </w:r>
          </w:p>
        </w:tc>
        <w:tc>
          <w:tcPr>
            <w:tcW w:w="58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99 1 9210</w:t>
            </w:r>
          </w:p>
        </w:tc>
        <w:tc>
          <w:tcPr>
            <w:tcW w:w="276"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870</w:t>
            </w:r>
          </w:p>
        </w:tc>
        <w:tc>
          <w:tcPr>
            <w:tcW w:w="494"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20,0</w:t>
            </w:r>
          </w:p>
        </w:tc>
      </w:tr>
      <w:tr w:rsidR="006840F0" w:rsidRPr="006840F0" w:rsidTr="006840F0">
        <w:trPr>
          <w:trHeight w:val="1500"/>
        </w:trPr>
        <w:tc>
          <w:tcPr>
            <w:tcW w:w="2857"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Реализация направления расходов в рамках обеспечения деятельности Администрации Быстрогорского сельского поселения (Иные закупки товаров, работ и услуг для 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951</w:t>
            </w:r>
          </w:p>
        </w:tc>
        <w:tc>
          <w:tcPr>
            <w:tcW w:w="18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01</w:t>
            </w:r>
          </w:p>
        </w:tc>
        <w:tc>
          <w:tcPr>
            <w:tcW w:w="210"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13</w:t>
            </w:r>
          </w:p>
        </w:tc>
        <w:tc>
          <w:tcPr>
            <w:tcW w:w="58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89 2 9999</w:t>
            </w:r>
          </w:p>
        </w:tc>
        <w:tc>
          <w:tcPr>
            <w:tcW w:w="276"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240</w:t>
            </w:r>
          </w:p>
        </w:tc>
        <w:tc>
          <w:tcPr>
            <w:tcW w:w="494"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40,2</w:t>
            </w:r>
          </w:p>
        </w:tc>
      </w:tr>
      <w:tr w:rsidR="006840F0" w:rsidRPr="006840F0" w:rsidTr="006840F0">
        <w:trPr>
          <w:trHeight w:val="1125"/>
        </w:trPr>
        <w:tc>
          <w:tcPr>
            <w:tcW w:w="2857"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Реализация направления расходов в рамках обеспечения деятельности Администрации Быстрогорского сельского поселения (Уплата налогов, сборов и иных платежей)</w:t>
            </w:r>
          </w:p>
        </w:tc>
        <w:tc>
          <w:tcPr>
            <w:tcW w:w="385"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951</w:t>
            </w:r>
          </w:p>
        </w:tc>
        <w:tc>
          <w:tcPr>
            <w:tcW w:w="18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01</w:t>
            </w:r>
          </w:p>
        </w:tc>
        <w:tc>
          <w:tcPr>
            <w:tcW w:w="210"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13</w:t>
            </w:r>
          </w:p>
        </w:tc>
        <w:tc>
          <w:tcPr>
            <w:tcW w:w="58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89 2 9999</w:t>
            </w:r>
          </w:p>
        </w:tc>
        <w:tc>
          <w:tcPr>
            <w:tcW w:w="276"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850</w:t>
            </w:r>
          </w:p>
        </w:tc>
        <w:tc>
          <w:tcPr>
            <w:tcW w:w="494"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112,9</w:t>
            </w:r>
          </w:p>
        </w:tc>
      </w:tr>
      <w:tr w:rsidR="006840F0" w:rsidRPr="006840F0" w:rsidTr="006840F0">
        <w:trPr>
          <w:trHeight w:val="1500"/>
        </w:trPr>
        <w:tc>
          <w:tcPr>
            <w:tcW w:w="2857"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xml:space="preserve">Реализация направления расходов по иным </w:t>
            </w:r>
            <w:proofErr w:type="spellStart"/>
            <w:r w:rsidRPr="006840F0">
              <w:rPr>
                <w:rFonts w:ascii="Times New Roman" w:hAnsi="Times New Roman" w:cs="Times New Roman"/>
                <w:sz w:val="26"/>
                <w:szCs w:val="26"/>
              </w:rPr>
              <w:t>непрограмным</w:t>
            </w:r>
            <w:proofErr w:type="spellEnd"/>
            <w:r w:rsidRPr="006840F0">
              <w:rPr>
                <w:rFonts w:ascii="Times New Roman" w:hAnsi="Times New Roman" w:cs="Times New Roman"/>
                <w:sz w:val="26"/>
                <w:szCs w:val="26"/>
              </w:rPr>
              <w:t xml:space="preserve"> мероприятиям в рамках непрограммных расходов органов местного самоуправления Быстрогорского сельского поселения (Уплата налогов, сборов и иных платежей)</w:t>
            </w:r>
          </w:p>
        </w:tc>
        <w:tc>
          <w:tcPr>
            <w:tcW w:w="385"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951</w:t>
            </w:r>
          </w:p>
        </w:tc>
        <w:tc>
          <w:tcPr>
            <w:tcW w:w="18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01</w:t>
            </w:r>
          </w:p>
        </w:tc>
        <w:tc>
          <w:tcPr>
            <w:tcW w:w="210"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13</w:t>
            </w:r>
          </w:p>
        </w:tc>
        <w:tc>
          <w:tcPr>
            <w:tcW w:w="58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99 9 9999</w:t>
            </w:r>
          </w:p>
        </w:tc>
        <w:tc>
          <w:tcPr>
            <w:tcW w:w="276"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850</w:t>
            </w:r>
          </w:p>
        </w:tc>
        <w:tc>
          <w:tcPr>
            <w:tcW w:w="494"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5,0</w:t>
            </w:r>
          </w:p>
        </w:tc>
      </w:tr>
      <w:tr w:rsidR="006840F0" w:rsidRPr="006840F0" w:rsidTr="006840F0">
        <w:trPr>
          <w:trHeight w:val="2250"/>
        </w:trPr>
        <w:tc>
          <w:tcPr>
            <w:tcW w:w="2857"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xml:space="preserve">Расходы на осуществление первичного воинского учета на территориях, где отсутствуют военные комиссариаты в рамках </w:t>
            </w:r>
            <w:proofErr w:type="spellStart"/>
            <w:r w:rsidRPr="006840F0">
              <w:rPr>
                <w:rFonts w:ascii="Times New Roman" w:hAnsi="Times New Roman" w:cs="Times New Roman"/>
                <w:sz w:val="26"/>
                <w:szCs w:val="26"/>
              </w:rPr>
              <w:t>непрограмных</w:t>
            </w:r>
            <w:proofErr w:type="spellEnd"/>
            <w:r w:rsidRPr="006840F0">
              <w:rPr>
                <w:rFonts w:ascii="Times New Roman" w:hAnsi="Times New Roman" w:cs="Times New Roman"/>
                <w:sz w:val="26"/>
                <w:szCs w:val="26"/>
              </w:rPr>
              <w:t xml:space="preserve"> расходов органов местного самоуправления Быстрогорского сельского поселения (Расходы на выплаты персоналу государственных (муниципальных) органов)</w:t>
            </w:r>
          </w:p>
        </w:tc>
        <w:tc>
          <w:tcPr>
            <w:tcW w:w="385"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951</w:t>
            </w:r>
          </w:p>
        </w:tc>
        <w:tc>
          <w:tcPr>
            <w:tcW w:w="18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02</w:t>
            </w:r>
          </w:p>
        </w:tc>
        <w:tc>
          <w:tcPr>
            <w:tcW w:w="210"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03</w:t>
            </w:r>
          </w:p>
        </w:tc>
        <w:tc>
          <w:tcPr>
            <w:tcW w:w="58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99 9 5118</w:t>
            </w:r>
          </w:p>
        </w:tc>
        <w:tc>
          <w:tcPr>
            <w:tcW w:w="276"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120</w:t>
            </w:r>
          </w:p>
        </w:tc>
        <w:tc>
          <w:tcPr>
            <w:tcW w:w="494"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148,2</w:t>
            </w:r>
          </w:p>
        </w:tc>
      </w:tr>
      <w:tr w:rsidR="006840F0" w:rsidRPr="006840F0" w:rsidTr="006840F0">
        <w:trPr>
          <w:trHeight w:val="2625"/>
        </w:trPr>
        <w:tc>
          <w:tcPr>
            <w:tcW w:w="2857"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xml:space="preserve">Мероприятия по проведению </w:t>
            </w:r>
            <w:proofErr w:type="spellStart"/>
            <w:r w:rsidRPr="006840F0">
              <w:rPr>
                <w:rFonts w:ascii="Times New Roman" w:hAnsi="Times New Roman" w:cs="Times New Roman"/>
                <w:sz w:val="26"/>
                <w:szCs w:val="26"/>
              </w:rPr>
              <w:t>аккарицидных</w:t>
            </w:r>
            <w:proofErr w:type="spellEnd"/>
            <w:r w:rsidRPr="006840F0">
              <w:rPr>
                <w:rFonts w:ascii="Times New Roman" w:hAnsi="Times New Roman" w:cs="Times New Roman"/>
                <w:sz w:val="26"/>
                <w:szCs w:val="26"/>
              </w:rPr>
              <w:t xml:space="preserve"> обработок на территории Быстрогорского сельского поселения в рамках подпрограммы "Содержание территории Быстрогорского сельского поселения" муниципальной программы Быстрогорского сельского поселения "Благоустройство территории" (Иные закупки товаров, работ и услуг для 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951</w:t>
            </w:r>
          </w:p>
        </w:tc>
        <w:tc>
          <w:tcPr>
            <w:tcW w:w="18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03</w:t>
            </w:r>
          </w:p>
        </w:tc>
        <w:tc>
          <w:tcPr>
            <w:tcW w:w="210"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09</w:t>
            </w:r>
          </w:p>
        </w:tc>
        <w:tc>
          <w:tcPr>
            <w:tcW w:w="58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05 1 2506</w:t>
            </w:r>
          </w:p>
        </w:tc>
        <w:tc>
          <w:tcPr>
            <w:tcW w:w="276"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240</w:t>
            </w:r>
          </w:p>
        </w:tc>
        <w:tc>
          <w:tcPr>
            <w:tcW w:w="494"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33,7</w:t>
            </w:r>
          </w:p>
        </w:tc>
      </w:tr>
      <w:tr w:rsidR="006840F0" w:rsidRPr="006840F0" w:rsidTr="006840F0">
        <w:trPr>
          <w:trHeight w:val="3375"/>
        </w:trPr>
        <w:tc>
          <w:tcPr>
            <w:tcW w:w="2857"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lastRenderedPageBreak/>
              <w:t>Мероприятия по обрезке и удалению аварийных деревьев в п. Быстрогорский за счет средств на поощрение победителей Областного конкурса на звание «Лучшее поселение Ростовской области» в рамках подпрограммы "Содержание территории Быстрогорского сельского поселения" муниципальной программы Быстрогорского сельского поселения "Благоустройство территории" (Иные закупки товаров, работ и услуг для 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951</w:t>
            </w:r>
          </w:p>
        </w:tc>
        <w:tc>
          <w:tcPr>
            <w:tcW w:w="18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03</w:t>
            </w:r>
          </w:p>
        </w:tc>
        <w:tc>
          <w:tcPr>
            <w:tcW w:w="210"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09</w:t>
            </w:r>
          </w:p>
        </w:tc>
        <w:tc>
          <w:tcPr>
            <w:tcW w:w="58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05 1 2515</w:t>
            </w:r>
          </w:p>
        </w:tc>
        <w:tc>
          <w:tcPr>
            <w:tcW w:w="276"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240</w:t>
            </w:r>
          </w:p>
        </w:tc>
        <w:tc>
          <w:tcPr>
            <w:tcW w:w="494"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500,0</w:t>
            </w:r>
          </w:p>
        </w:tc>
      </w:tr>
      <w:tr w:rsidR="006840F0" w:rsidRPr="006840F0" w:rsidTr="006840F0">
        <w:trPr>
          <w:trHeight w:val="3750"/>
        </w:trPr>
        <w:tc>
          <w:tcPr>
            <w:tcW w:w="2857"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xml:space="preserve">Проведение мероприятий по оборудованию техническими средствами охраны общественных мест массового пребывания </w:t>
            </w:r>
            <w:proofErr w:type="spellStart"/>
            <w:r w:rsidRPr="006840F0">
              <w:rPr>
                <w:rFonts w:ascii="Times New Roman" w:hAnsi="Times New Roman" w:cs="Times New Roman"/>
                <w:sz w:val="26"/>
                <w:szCs w:val="26"/>
              </w:rPr>
              <w:t>ргаждан</w:t>
            </w:r>
            <w:proofErr w:type="spellEnd"/>
            <w:r w:rsidRPr="006840F0">
              <w:rPr>
                <w:rFonts w:ascii="Times New Roman" w:hAnsi="Times New Roman" w:cs="Times New Roman"/>
                <w:sz w:val="26"/>
                <w:szCs w:val="26"/>
              </w:rPr>
              <w:t xml:space="preserve"> в рамках подпрограммы "Профилактика терроризма и экстремизма, а также минимизация и ликвидация последствий проявлений терроризма и экстремизма" муниципальной программы Быстрогорского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951</w:t>
            </w:r>
          </w:p>
        </w:tc>
        <w:tc>
          <w:tcPr>
            <w:tcW w:w="18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03</w:t>
            </w:r>
          </w:p>
        </w:tc>
        <w:tc>
          <w:tcPr>
            <w:tcW w:w="210"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09</w:t>
            </w:r>
          </w:p>
        </w:tc>
        <w:tc>
          <w:tcPr>
            <w:tcW w:w="58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06 1 2523</w:t>
            </w:r>
          </w:p>
        </w:tc>
        <w:tc>
          <w:tcPr>
            <w:tcW w:w="276"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240</w:t>
            </w:r>
          </w:p>
        </w:tc>
        <w:tc>
          <w:tcPr>
            <w:tcW w:w="494"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203,3</w:t>
            </w:r>
          </w:p>
        </w:tc>
      </w:tr>
      <w:tr w:rsidR="006840F0" w:rsidRPr="006840F0" w:rsidTr="006840F0">
        <w:trPr>
          <w:trHeight w:val="4125"/>
        </w:trPr>
        <w:tc>
          <w:tcPr>
            <w:tcW w:w="2857"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Быстрогорского сельского поселения в рамках подпрограммы «Защита населения от чрезвычайных ситуаций» муниципальной программы Быстрогорского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951</w:t>
            </w:r>
          </w:p>
        </w:tc>
        <w:tc>
          <w:tcPr>
            <w:tcW w:w="18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03</w:t>
            </w:r>
          </w:p>
        </w:tc>
        <w:tc>
          <w:tcPr>
            <w:tcW w:w="210"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09</w:t>
            </w:r>
          </w:p>
        </w:tc>
        <w:tc>
          <w:tcPr>
            <w:tcW w:w="58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07 1 2509</w:t>
            </w:r>
          </w:p>
        </w:tc>
        <w:tc>
          <w:tcPr>
            <w:tcW w:w="276"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240</w:t>
            </w:r>
          </w:p>
        </w:tc>
        <w:tc>
          <w:tcPr>
            <w:tcW w:w="494"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6,6</w:t>
            </w:r>
          </w:p>
        </w:tc>
      </w:tr>
      <w:tr w:rsidR="006840F0" w:rsidRPr="006840F0" w:rsidTr="006840F0">
        <w:trPr>
          <w:trHeight w:val="4500"/>
        </w:trPr>
        <w:tc>
          <w:tcPr>
            <w:tcW w:w="2857"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lastRenderedPageBreak/>
              <w:t>Иные межбюджетные трансферты бюджетам муниципальных районов на организацию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в части проведения мероприятий в рамках подпрограммы «Защита населения от чрезвычайных ситуаций» муниципальной программы Быстрогорского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межбюджетные трансферты)</w:t>
            </w:r>
          </w:p>
        </w:tc>
        <w:tc>
          <w:tcPr>
            <w:tcW w:w="385"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951</w:t>
            </w:r>
          </w:p>
        </w:tc>
        <w:tc>
          <w:tcPr>
            <w:tcW w:w="18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03</w:t>
            </w:r>
          </w:p>
        </w:tc>
        <w:tc>
          <w:tcPr>
            <w:tcW w:w="210"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09</w:t>
            </w:r>
          </w:p>
        </w:tc>
        <w:tc>
          <w:tcPr>
            <w:tcW w:w="58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07 1 8900</w:t>
            </w:r>
          </w:p>
        </w:tc>
        <w:tc>
          <w:tcPr>
            <w:tcW w:w="276"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540</w:t>
            </w:r>
          </w:p>
        </w:tc>
        <w:tc>
          <w:tcPr>
            <w:tcW w:w="494"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4,4</w:t>
            </w:r>
          </w:p>
        </w:tc>
      </w:tr>
      <w:tr w:rsidR="006840F0" w:rsidRPr="006840F0" w:rsidTr="006840F0">
        <w:trPr>
          <w:trHeight w:val="4500"/>
        </w:trPr>
        <w:tc>
          <w:tcPr>
            <w:tcW w:w="2857"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Иные межбюджетные трансферты бюджетам муниципальных районов на организацию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в части содержания специалиста в рамках подпрограммы «Защита населения от чрезвычайных ситуаций» муниципальной программы Быстрогорского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межбюджетные трансферты)</w:t>
            </w:r>
          </w:p>
        </w:tc>
        <w:tc>
          <w:tcPr>
            <w:tcW w:w="385"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951</w:t>
            </w:r>
          </w:p>
        </w:tc>
        <w:tc>
          <w:tcPr>
            <w:tcW w:w="18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03</w:t>
            </w:r>
          </w:p>
        </w:tc>
        <w:tc>
          <w:tcPr>
            <w:tcW w:w="210"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09</w:t>
            </w:r>
          </w:p>
        </w:tc>
        <w:tc>
          <w:tcPr>
            <w:tcW w:w="58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07 1 8901</w:t>
            </w:r>
          </w:p>
        </w:tc>
        <w:tc>
          <w:tcPr>
            <w:tcW w:w="276"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540</w:t>
            </w:r>
          </w:p>
        </w:tc>
        <w:tc>
          <w:tcPr>
            <w:tcW w:w="494"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26,5</w:t>
            </w:r>
          </w:p>
        </w:tc>
      </w:tr>
      <w:tr w:rsidR="006840F0" w:rsidRPr="006840F0" w:rsidTr="006840F0">
        <w:trPr>
          <w:trHeight w:val="3750"/>
        </w:trPr>
        <w:tc>
          <w:tcPr>
            <w:tcW w:w="2857"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Иные межбюджетные трансферты бюджетам муниципальных районов на создание, содержание и организацию деятельности аварийно-спасательных служб и (или) аварийно-спасательных формирований на территории поселения в рамках подпрограммы «Защита населения от чрезвычайных ситуаций» муниципальной программы Быстрогорского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межбюджетные трансферты)</w:t>
            </w:r>
          </w:p>
        </w:tc>
        <w:tc>
          <w:tcPr>
            <w:tcW w:w="385"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951</w:t>
            </w:r>
          </w:p>
        </w:tc>
        <w:tc>
          <w:tcPr>
            <w:tcW w:w="18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03</w:t>
            </w:r>
          </w:p>
        </w:tc>
        <w:tc>
          <w:tcPr>
            <w:tcW w:w="210"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09</w:t>
            </w:r>
          </w:p>
        </w:tc>
        <w:tc>
          <w:tcPr>
            <w:tcW w:w="58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07 1 8902</w:t>
            </w:r>
          </w:p>
        </w:tc>
        <w:tc>
          <w:tcPr>
            <w:tcW w:w="276"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540</w:t>
            </w:r>
          </w:p>
        </w:tc>
        <w:tc>
          <w:tcPr>
            <w:tcW w:w="494"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157,5</w:t>
            </w:r>
          </w:p>
        </w:tc>
      </w:tr>
      <w:tr w:rsidR="006840F0" w:rsidRPr="006840F0" w:rsidTr="006840F0">
        <w:trPr>
          <w:trHeight w:val="3375"/>
        </w:trPr>
        <w:tc>
          <w:tcPr>
            <w:tcW w:w="2857"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lastRenderedPageBreak/>
              <w:t>Организация и проведение мероприятий, направленных на поддержание и обеспечение пожарной безопасности в рамках подпрограммы «Обеспечение пожарной безопасности» муниципальной программы Быстрогорского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951</w:t>
            </w:r>
          </w:p>
        </w:tc>
        <w:tc>
          <w:tcPr>
            <w:tcW w:w="18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03</w:t>
            </w:r>
          </w:p>
        </w:tc>
        <w:tc>
          <w:tcPr>
            <w:tcW w:w="210"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10</w:t>
            </w:r>
          </w:p>
        </w:tc>
        <w:tc>
          <w:tcPr>
            <w:tcW w:w="58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07 2 2511</w:t>
            </w:r>
          </w:p>
        </w:tc>
        <w:tc>
          <w:tcPr>
            <w:tcW w:w="276"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240</w:t>
            </w:r>
          </w:p>
        </w:tc>
        <w:tc>
          <w:tcPr>
            <w:tcW w:w="494"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18,8</w:t>
            </w:r>
          </w:p>
        </w:tc>
      </w:tr>
      <w:tr w:rsidR="006840F0" w:rsidRPr="006840F0" w:rsidTr="006840F0">
        <w:trPr>
          <w:trHeight w:val="3750"/>
        </w:trPr>
        <w:tc>
          <w:tcPr>
            <w:tcW w:w="2857"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xml:space="preserve">Изготовление и размещение в общественных местах тематической продукции в рамках подпрограммы "Комплексные меры противодействия </w:t>
            </w:r>
            <w:proofErr w:type="spellStart"/>
            <w:r w:rsidRPr="006840F0">
              <w:rPr>
                <w:rFonts w:ascii="Times New Roman" w:hAnsi="Times New Roman" w:cs="Times New Roman"/>
                <w:sz w:val="26"/>
                <w:szCs w:val="26"/>
              </w:rPr>
              <w:t>немедецинскому</w:t>
            </w:r>
            <w:proofErr w:type="spellEnd"/>
            <w:r w:rsidRPr="006840F0">
              <w:rPr>
                <w:rFonts w:ascii="Times New Roman" w:hAnsi="Times New Roman" w:cs="Times New Roman"/>
                <w:sz w:val="26"/>
                <w:szCs w:val="26"/>
              </w:rPr>
              <w:t xml:space="preserve"> потреблению наркотических средств и их незаконному обороту, профилактики наркомании, алкоголизма токсикомании" муниципальной программы Быстрогорского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951</w:t>
            </w:r>
          </w:p>
        </w:tc>
        <w:tc>
          <w:tcPr>
            <w:tcW w:w="18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03</w:t>
            </w:r>
          </w:p>
        </w:tc>
        <w:tc>
          <w:tcPr>
            <w:tcW w:w="210"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14</w:t>
            </w:r>
          </w:p>
        </w:tc>
        <w:tc>
          <w:tcPr>
            <w:tcW w:w="58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06 2 2507</w:t>
            </w:r>
          </w:p>
        </w:tc>
        <w:tc>
          <w:tcPr>
            <w:tcW w:w="276"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240</w:t>
            </w:r>
          </w:p>
        </w:tc>
        <w:tc>
          <w:tcPr>
            <w:tcW w:w="494"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3,0</w:t>
            </w:r>
          </w:p>
        </w:tc>
      </w:tr>
      <w:tr w:rsidR="006840F0" w:rsidRPr="006840F0" w:rsidTr="006840F0">
        <w:trPr>
          <w:trHeight w:val="3000"/>
        </w:trPr>
        <w:tc>
          <w:tcPr>
            <w:tcW w:w="2857"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xml:space="preserve">Расходы на ремонт и содержание автомобильных дорог общего пользования </w:t>
            </w:r>
            <w:proofErr w:type="spellStart"/>
            <w:r w:rsidRPr="006840F0">
              <w:rPr>
                <w:rFonts w:ascii="Times New Roman" w:hAnsi="Times New Roman" w:cs="Times New Roman"/>
                <w:sz w:val="26"/>
                <w:szCs w:val="26"/>
              </w:rPr>
              <w:t>месного</w:t>
            </w:r>
            <w:proofErr w:type="spellEnd"/>
            <w:r w:rsidRPr="006840F0">
              <w:rPr>
                <w:rFonts w:ascii="Times New Roman" w:hAnsi="Times New Roman" w:cs="Times New Roman"/>
                <w:sz w:val="26"/>
                <w:szCs w:val="26"/>
              </w:rPr>
              <w:t xml:space="preserve"> значения в рамках подпрограммы «Повышение безопасности дорожного движения на территории Быстрогорского сельского поселения» муниципальной программы Быстрогорского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951</w:t>
            </w:r>
          </w:p>
        </w:tc>
        <w:tc>
          <w:tcPr>
            <w:tcW w:w="18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04</w:t>
            </w:r>
          </w:p>
        </w:tc>
        <w:tc>
          <w:tcPr>
            <w:tcW w:w="210"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09</w:t>
            </w:r>
          </w:p>
        </w:tc>
        <w:tc>
          <w:tcPr>
            <w:tcW w:w="58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04 1 2520</w:t>
            </w:r>
          </w:p>
        </w:tc>
        <w:tc>
          <w:tcPr>
            <w:tcW w:w="276"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240</w:t>
            </w:r>
          </w:p>
        </w:tc>
        <w:tc>
          <w:tcPr>
            <w:tcW w:w="494"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1 429,2</w:t>
            </w:r>
          </w:p>
        </w:tc>
      </w:tr>
      <w:tr w:rsidR="006840F0" w:rsidRPr="006840F0" w:rsidTr="006840F0">
        <w:trPr>
          <w:trHeight w:val="3375"/>
        </w:trPr>
        <w:tc>
          <w:tcPr>
            <w:tcW w:w="2857"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xml:space="preserve">Взнос на капитальный ремонт общего имущества в многоквартирных домах "Ростовскому </w:t>
            </w:r>
            <w:proofErr w:type="spellStart"/>
            <w:r w:rsidRPr="006840F0">
              <w:rPr>
                <w:rFonts w:ascii="Times New Roman" w:hAnsi="Times New Roman" w:cs="Times New Roman"/>
                <w:sz w:val="26"/>
                <w:szCs w:val="26"/>
              </w:rPr>
              <w:t>областнму</w:t>
            </w:r>
            <w:proofErr w:type="spellEnd"/>
            <w:r w:rsidRPr="006840F0">
              <w:rPr>
                <w:rFonts w:ascii="Times New Roman" w:hAnsi="Times New Roman" w:cs="Times New Roman"/>
                <w:sz w:val="26"/>
                <w:szCs w:val="26"/>
              </w:rPr>
              <w:t xml:space="preserve"> фонду содействия капитальному ремонту" в рамках подпрограммы "Организация жилищного хозяйства в Быстрогорском сельском поселении" муниципальной программы Быстрогорского сельского поселения "Обеспечение качественными жилищно-коммунальными услугами" (Иные закупки товаров, работ и услуг для 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951</w:t>
            </w:r>
          </w:p>
        </w:tc>
        <w:tc>
          <w:tcPr>
            <w:tcW w:w="18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05</w:t>
            </w:r>
          </w:p>
        </w:tc>
        <w:tc>
          <w:tcPr>
            <w:tcW w:w="210"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01</w:t>
            </w:r>
          </w:p>
        </w:tc>
        <w:tc>
          <w:tcPr>
            <w:tcW w:w="58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03 2 2514</w:t>
            </w:r>
          </w:p>
        </w:tc>
        <w:tc>
          <w:tcPr>
            <w:tcW w:w="276"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240</w:t>
            </w:r>
          </w:p>
        </w:tc>
        <w:tc>
          <w:tcPr>
            <w:tcW w:w="494"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24,5</w:t>
            </w:r>
          </w:p>
        </w:tc>
      </w:tr>
      <w:tr w:rsidR="006840F0" w:rsidRPr="006840F0" w:rsidTr="006840F0">
        <w:trPr>
          <w:trHeight w:val="2625"/>
        </w:trPr>
        <w:tc>
          <w:tcPr>
            <w:tcW w:w="2857"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lastRenderedPageBreak/>
              <w:t>Мероприятия по содержанию коммунального хозяйства в рамках подпрограммы "Развитие коммунальной инфраструктуры поселения" муниципальной программы Быстрогорского сельского поселения "Обеспечение качественными жилищно-коммунальными услугами" (Иные закупки товаров, работ и услуг для 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951</w:t>
            </w:r>
          </w:p>
        </w:tc>
        <w:tc>
          <w:tcPr>
            <w:tcW w:w="18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05</w:t>
            </w:r>
          </w:p>
        </w:tc>
        <w:tc>
          <w:tcPr>
            <w:tcW w:w="210"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02</w:t>
            </w:r>
          </w:p>
        </w:tc>
        <w:tc>
          <w:tcPr>
            <w:tcW w:w="58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03 1 2502</w:t>
            </w:r>
          </w:p>
        </w:tc>
        <w:tc>
          <w:tcPr>
            <w:tcW w:w="276"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240</w:t>
            </w:r>
          </w:p>
        </w:tc>
        <w:tc>
          <w:tcPr>
            <w:tcW w:w="494"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503,7</w:t>
            </w:r>
          </w:p>
        </w:tc>
      </w:tr>
      <w:tr w:rsidR="006840F0" w:rsidRPr="006840F0" w:rsidTr="006840F0">
        <w:trPr>
          <w:trHeight w:val="2250"/>
        </w:trPr>
        <w:tc>
          <w:tcPr>
            <w:tcW w:w="2857"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Мероприятия по освещению улиц в рамках подпрограммы "Содержание территории Быстрогорского сельского поселения" муниципальной программы Быстрогорского сельского поселения "Благоустройство территории" (Иные закупки товаров, работ и услуг для 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951</w:t>
            </w:r>
          </w:p>
        </w:tc>
        <w:tc>
          <w:tcPr>
            <w:tcW w:w="18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05</w:t>
            </w:r>
          </w:p>
        </w:tc>
        <w:tc>
          <w:tcPr>
            <w:tcW w:w="210"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03</w:t>
            </w:r>
          </w:p>
        </w:tc>
        <w:tc>
          <w:tcPr>
            <w:tcW w:w="58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05 1 2503</w:t>
            </w:r>
          </w:p>
        </w:tc>
        <w:tc>
          <w:tcPr>
            <w:tcW w:w="276"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240</w:t>
            </w:r>
          </w:p>
        </w:tc>
        <w:tc>
          <w:tcPr>
            <w:tcW w:w="494"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712,6</w:t>
            </w:r>
          </w:p>
        </w:tc>
      </w:tr>
      <w:tr w:rsidR="006840F0" w:rsidRPr="006840F0" w:rsidTr="006840F0">
        <w:trPr>
          <w:trHeight w:val="2250"/>
        </w:trPr>
        <w:tc>
          <w:tcPr>
            <w:tcW w:w="2857"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Мероприятия по озеленению территории в рамках подпрограммы "Содержание территории Быстрогорского сельского поселения" муниципальной программы Быстрогорского сельского поселения "Благоустройство территории" (Иные закупки товаров, работ и услуг для 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951</w:t>
            </w:r>
          </w:p>
        </w:tc>
        <w:tc>
          <w:tcPr>
            <w:tcW w:w="18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05</w:t>
            </w:r>
          </w:p>
        </w:tc>
        <w:tc>
          <w:tcPr>
            <w:tcW w:w="210"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03</w:t>
            </w:r>
          </w:p>
        </w:tc>
        <w:tc>
          <w:tcPr>
            <w:tcW w:w="58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05 1 2504</w:t>
            </w:r>
          </w:p>
        </w:tc>
        <w:tc>
          <w:tcPr>
            <w:tcW w:w="276"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240</w:t>
            </w:r>
          </w:p>
        </w:tc>
        <w:tc>
          <w:tcPr>
            <w:tcW w:w="494"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183,5</w:t>
            </w:r>
          </w:p>
        </w:tc>
      </w:tr>
      <w:tr w:rsidR="006840F0" w:rsidRPr="006840F0" w:rsidTr="006840F0">
        <w:trPr>
          <w:trHeight w:val="2625"/>
        </w:trPr>
        <w:tc>
          <w:tcPr>
            <w:tcW w:w="2857"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Мероприятия по прочему благоустройству и содержанию территории в рамках подпрограммы "Содержание территории Быстрогорского сельского поселения" муниципальной программы Быстрогорского сельского поселения "Благоустройство территории" (Иные закупки товаров, работ и услуг для 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951</w:t>
            </w:r>
          </w:p>
        </w:tc>
        <w:tc>
          <w:tcPr>
            <w:tcW w:w="18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05</w:t>
            </w:r>
          </w:p>
        </w:tc>
        <w:tc>
          <w:tcPr>
            <w:tcW w:w="210"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03</w:t>
            </w:r>
          </w:p>
        </w:tc>
        <w:tc>
          <w:tcPr>
            <w:tcW w:w="58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05 1 2505</w:t>
            </w:r>
          </w:p>
        </w:tc>
        <w:tc>
          <w:tcPr>
            <w:tcW w:w="276"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240</w:t>
            </w:r>
          </w:p>
        </w:tc>
        <w:tc>
          <w:tcPr>
            <w:tcW w:w="494"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2 728,2</w:t>
            </w:r>
          </w:p>
        </w:tc>
      </w:tr>
      <w:tr w:rsidR="006840F0" w:rsidRPr="006840F0" w:rsidTr="006840F0">
        <w:trPr>
          <w:trHeight w:val="2250"/>
        </w:trPr>
        <w:tc>
          <w:tcPr>
            <w:tcW w:w="2857"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Мероприятия по прочему благоустройству и содержанию территории в рамках подпрограммы "Содержание территории Быстрогорского сельского поселения" муниципальной программы Быстрогорского сельского поселения "Благоустройство территории" (Бюджетные инвестиции)</w:t>
            </w:r>
          </w:p>
        </w:tc>
        <w:tc>
          <w:tcPr>
            <w:tcW w:w="385"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951</w:t>
            </w:r>
          </w:p>
        </w:tc>
        <w:tc>
          <w:tcPr>
            <w:tcW w:w="18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05</w:t>
            </w:r>
          </w:p>
        </w:tc>
        <w:tc>
          <w:tcPr>
            <w:tcW w:w="210"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03</w:t>
            </w:r>
          </w:p>
        </w:tc>
        <w:tc>
          <w:tcPr>
            <w:tcW w:w="58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05 1 2505</w:t>
            </w:r>
          </w:p>
        </w:tc>
        <w:tc>
          <w:tcPr>
            <w:tcW w:w="276"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410</w:t>
            </w:r>
          </w:p>
        </w:tc>
        <w:tc>
          <w:tcPr>
            <w:tcW w:w="494"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334,3</w:t>
            </w:r>
          </w:p>
        </w:tc>
      </w:tr>
      <w:tr w:rsidR="006840F0" w:rsidRPr="006840F0" w:rsidTr="006840F0">
        <w:trPr>
          <w:trHeight w:val="3375"/>
        </w:trPr>
        <w:tc>
          <w:tcPr>
            <w:tcW w:w="2857"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lastRenderedPageBreak/>
              <w:t>Мероприятия по прочему благоустройству и содержанию территории п. Быстрогорский за счет средств на поощрение победителей Областного конкурса на звание «Лучшее поселение Ростовской области» в рамках подпрограммы "Содержание территории Быстрогорского сельского поселения" муниципальной программы Быстрогорского сельского поселения "Благоустройство территории" (Иные закупки товаров, работ и услуг для 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951</w:t>
            </w:r>
          </w:p>
        </w:tc>
        <w:tc>
          <w:tcPr>
            <w:tcW w:w="18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05</w:t>
            </w:r>
          </w:p>
        </w:tc>
        <w:tc>
          <w:tcPr>
            <w:tcW w:w="210"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03</w:t>
            </w:r>
          </w:p>
        </w:tc>
        <w:tc>
          <w:tcPr>
            <w:tcW w:w="58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05 1 2516</w:t>
            </w:r>
          </w:p>
        </w:tc>
        <w:tc>
          <w:tcPr>
            <w:tcW w:w="276"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240</w:t>
            </w:r>
          </w:p>
        </w:tc>
        <w:tc>
          <w:tcPr>
            <w:tcW w:w="494"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995,0</w:t>
            </w:r>
          </w:p>
        </w:tc>
      </w:tr>
      <w:tr w:rsidR="006840F0" w:rsidRPr="006840F0" w:rsidTr="006840F0">
        <w:trPr>
          <w:trHeight w:val="2625"/>
        </w:trPr>
        <w:tc>
          <w:tcPr>
            <w:tcW w:w="2857"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Расходы на обеспечение деятельности (оказание услуг) муниципальных учреждений культуры Быстрогорского сельского поселения в рамках подпрограммы «Развитие культурно-досуговой деятельности» муниципальной программы Быстрогорского сельского поселения «Развитие культуры» (Субсидии бюджетным учреждениям)</w:t>
            </w:r>
          </w:p>
        </w:tc>
        <w:tc>
          <w:tcPr>
            <w:tcW w:w="385"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951</w:t>
            </w:r>
          </w:p>
        </w:tc>
        <w:tc>
          <w:tcPr>
            <w:tcW w:w="18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08</w:t>
            </w:r>
          </w:p>
        </w:tc>
        <w:tc>
          <w:tcPr>
            <w:tcW w:w="210"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01</w:t>
            </w:r>
          </w:p>
        </w:tc>
        <w:tc>
          <w:tcPr>
            <w:tcW w:w="58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01 1 0059</w:t>
            </w:r>
          </w:p>
        </w:tc>
        <w:tc>
          <w:tcPr>
            <w:tcW w:w="276"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610</w:t>
            </w:r>
          </w:p>
        </w:tc>
        <w:tc>
          <w:tcPr>
            <w:tcW w:w="494"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2 626,2</w:t>
            </w:r>
          </w:p>
        </w:tc>
      </w:tr>
      <w:tr w:rsidR="006840F0" w:rsidRPr="006840F0" w:rsidTr="006840F0">
        <w:trPr>
          <w:trHeight w:val="2625"/>
        </w:trPr>
        <w:tc>
          <w:tcPr>
            <w:tcW w:w="2857"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xml:space="preserve">Расходы на организацию и проведение праздничных мероприятий, посвященных 70-летию Победы в </w:t>
            </w:r>
            <w:proofErr w:type="spellStart"/>
            <w:r w:rsidRPr="006840F0">
              <w:rPr>
                <w:rFonts w:ascii="Times New Roman" w:hAnsi="Times New Roman" w:cs="Times New Roman"/>
                <w:sz w:val="26"/>
                <w:szCs w:val="26"/>
              </w:rPr>
              <w:t>Велиой</w:t>
            </w:r>
            <w:proofErr w:type="spellEnd"/>
            <w:r w:rsidRPr="006840F0">
              <w:rPr>
                <w:rFonts w:ascii="Times New Roman" w:hAnsi="Times New Roman" w:cs="Times New Roman"/>
                <w:sz w:val="26"/>
                <w:szCs w:val="26"/>
              </w:rPr>
              <w:t xml:space="preserve"> Отечественной войне 1941-1945гг. в рамках подпрограммы «Развитие культурно-досуговой деятельности» муниципальной программы Быстрогорского сельского поселения «Развитие культуры» (Субсидии бюджетным учреждениям)</w:t>
            </w:r>
          </w:p>
        </w:tc>
        <w:tc>
          <w:tcPr>
            <w:tcW w:w="385"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951</w:t>
            </w:r>
          </w:p>
        </w:tc>
        <w:tc>
          <w:tcPr>
            <w:tcW w:w="18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08</w:t>
            </w:r>
          </w:p>
        </w:tc>
        <w:tc>
          <w:tcPr>
            <w:tcW w:w="210"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01</w:t>
            </w:r>
          </w:p>
        </w:tc>
        <w:tc>
          <w:tcPr>
            <w:tcW w:w="58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01 1 2521</w:t>
            </w:r>
          </w:p>
        </w:tc>
        <w:tc>
          <w:tcPr>
            <w:tcW w:w="276"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610</w:t>
            </w:r>
          </w:p>
        </w:tc>
        <w:tc>
          <w:tcPr>
            <w:tcW w:w="494"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122,0</w:t>
            </w:r>
          </w:p>
        </w:tc>
      </w:tr>
      <w:tr w:rsidR="006840F0" w:rsidRPr="006840F0" w:rsidTr="006840F0">
        <w:trPr>
          <w:trHeight w:val="2625"/>
        </w:trPr>
        <w:tc>
          <w:tcPr>
            <w:tcW w:w="2857"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Расходы на организацию и проведение культурно- массовых мероприятий, посвященных образованию п. Быстрогорский в рамках подпрограммы «Развитие культурно- досуговой деятельности» муниципальной программы Быстрогорского сельского поселения «Развитие культуры» (Субсидии бюджетным учреждениям)</w:t>
            </w:r>
          </w:p>
        </w:tc>
        <w:tc>
          <w:tcPr>
            <w:tcW w:w="385"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951</w:t>
            </w:r>
          </w:p>
        </w:tc>
        <w:tc>
          <w:tcPr>
            <w:tcW w:w="18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08</w:t>
            </w:r>
          </w:p>
        </w:tc>
        <w:tc>
          <w:tcPr>
            <w:tcW w:w="210"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01</w:t>
            </w:r>
          </w:p>
        </w:tc>
        <w:tc>
          <w:tcPr>
            <w:tcW w:w="58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01 1 2524</w:t>
            </w:r>
          </w:p>
        </w:tc>
        <w:tc>
          <w:tcPr>
            <w:tcW w:w="276"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610</w:t>
            </w:r>
          </w:p>
        </w:tc>
        <w:tc>
          <w:tcPr>
            <w:tcW w:w="494"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30,0</w:t>
            </w:r>
          </w:p>
        </w:tc>
      </w:tr>
      <w:tr w:rsidR="006840F0" w:rsidRPr="006840F0" w:rsidTr="006840F0">
        <w:trPr>
          <w:trHeight w:val="2250"/>
        </w:trPr>
        <w:tc>
          <w:tcPr>
            <w:tcW w:w="2857"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proofErr w:type="spellStart"/>
            <w:r w:rsidRPr="006840F0">
              <w:rPr>
                <w:rFonts w:ascii="Times New Roman" w:hAnsi="Times New Roman" w:cs="Times New Roman"/>
                <w:sz w:val="26"/>
                <w:szCs w:val="26"/>
              </w:rPr>
              <w:t>Софинансирование</w:t>
            </w:r>
            <w:proofErr w:type="spellEnd"/>
            <w:r w:rsidRPr="006840F0">
              <w:rPr>
                <w:rFonts w:ascii="Times New Roman" w:hAnsi="Times New Roman" w:cs="Times New Roman"/>
                <w:sz w:val="26"/>
                <w:szCs w:val="26"/>
              </w:rPr>
              <w:t xml:space="preserve"> расходов на </w:t>
            </w:r>
            <w:proofErr w:type="spellStart"/>
            <w:r w:rsidRPr="006840F0">
              <w:rPr>
                <w:rFonts w:ascii="Times New Roman" w:hAnsi="Times New Roman" w:cs="Times New Roman"/>
                <w:sz w:val="26"/>
                <w:szCs w:val="26"/>
              </w:rPr>
              <w:t>софинансирование</w:t>
            </w:r>
            <w:proofErr w:type="spellEnd"/>
            <w:r w:rsidRPr="006840F0">
              <w:rPr>
                <w:rFonts w:ascii="Times New Roman" w:hAnsi="Times New Roman" w:cs="Times New Roman"/>
                <w:sz w:val="26"/>
                <w:szCs w:val="26"/>
              </w:rPr>
              <w:t xml:space="preserve"> повышения заработной платы работникам учреждений культуры в рамках подпрограммы «Развитие культурно- досуговой деятельности» муниципальной программы Быстрогорского сельского поселения «Развитие культуры» (Субсидии бюджетным учреждениям)</w:t>
            </w:r>
          </w:p>
        </w:tc>
        <w:tc>
          <w:tcPr>
            <w:tcW w:w="385"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951</w:t>
            </w:r>
          </w:p>
        </w:tc>
        <w:tc>
          <w:tcPr>
            <w:tcW w:w="18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08</w:t>
            </w:r>
          </w:p>
        </w:tc>
        <w:tc>
          <w:tcPr>
            <w:tcW w:w="210"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01</w:t>
            </w:r>
          </w:p>
        </w:tc>
        <w:tc>
          <w:tcPr>
            <w:tcW w:w="58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01 1 2525</w:t>
            </w:r>
          </w:p>
        </w:tc>
        <w:tc>
          <w:tcPr>
            <w:tcW w:w="276"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610</w:t>
            </w:r>
          </w:p>
        </w:tc>
        <w:tc>
          <w:tcPr>
            <w:tcW w:w="494"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1,7</w:t>
            </w:r>
          </w:p>
        </w:tc>
      </w:tr>
      <w:tr w:rsidR="006840F0" w:rsidRPr="006840F0" w:rsidTr="006840F0">
        <w:trPr>
          <w:trHeight w:val="2250"/>
        </w:trPr>
        <w:tc>
          <w:tcPr>
            <w:tcW w:w="2857"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lastRenderedPageBreak/>
              <w:t xml:space="preserve">Расходы на </w:t>
            </w:r>
            <w:proofErr w:type="spellStart"/>
            <w:r w:rsidRPr="006840F0">
              <w:rPr>
                <w:rFonts w:ascii="Times New Roman" w:hAnsi="Times New Roman" w:cs="Times New Roman"/>
                <w:sz w:val="26"/>
                <w:szCs w:val="26"/>
              </w:rPr>
              <w:t>софинансирование</w:t>
            </w:r>
            <w:proofErr w:type="spellEnd"/>
            <w:r w:rsidRPr="006840F0">
              <w:rPr>
                <w:rFonts w:ascii="Times New Roman" w:hAnsi="Times New Roman" w:cs="Times New Roman"/>
                <w:sz w:val="26"/>
                <w:szCs w:val="26"/>
              </w:rPr>
              <w:t xml:space="preserve"> повышения заработной платы работникам учреждений культуры в рамках подпрограммы «Развитие культурно-досуговой деятельности» муниципальной программы Быстрогорского сельского поселения «Развитие культуры» (Субсидии бюджетным учреждениям)</w:t>
            </w:r>
          </w:p>
        </w:tc>
        <w:tc>
          <w:tcPr>
            <w:tcW w:w="385"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951</w:t>
            </w:r>
          </w:p>
        </w:tc>
        <w:tc>
          <w:tcPr>
            <w:tcW w:w="18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08</w:t>
            </w:r>
          </w:p>
        </w:tc>
        <w:tc>
          <w:tcPr>
            <w:tcW w:w="210"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01</w:t>
            </w:r>
          </w:p>
        </w:tc>
        <w:tc>
          <w:tcPr>
            <w:tcW w:w="58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01 1 7385</w:t>
            </w:r>
          </w:p>
        </w:tc>
        <w:tc>
          <w:tcPr>
            <w:tcW w:w="276"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610</w:t>
            </w:r>
          </w:p>
        </w:tc>
        <w:tc>
          <w:tcPr>
            <w:tcW w:w="494"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31,7</w:t>
            </w:r>
          </w:p>
        </w:tc>
      </w:tr>
      <w:tr w:rsidR="006840F0" w:rsidRPr="006840F0" w:rsidTr="006840F0">
        <w:trPr>
          <w:trHeight w:val="2250"/>
        </w:trPr>
        <w:tc>
          <w:tcPr>
            <w:tcW w:w="2857"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Расходы на обеспечение деятельности (оказание услуг) муниципальных учреждений культуры Быстрогорского сельского поселения в рамках подпрограммы «Развитие библиотечного дела» муниципальной программы Быстрогорского сельского поселения «Развитие культуры» (Субсидии бюджетным учреждениям)</w:t>
            </w:r>
          </w:p>
        </w:tc>
        <w:tc>
          <w:tcPr>
            <w:tcW w:w="385"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951</w:t>
            </w:r>
          </w:p>
        </w:tc>
        <w:tc>
          <w:tcPr>
            <w:tcW w:w="18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08</w:t>
            </w:r>
          </w:p>
        </w:tc>
        <w:tc>
          <w:tcPr>
            <w:tcW w:w="210"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01</w:t>
            </w:r>
          </w:p>
        </w:tc>
        <w:tc>
          <w:tcPr>
            <w:tcW w:w="58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01 2 0059</w:t>
            </w:r>
          </w:p>
        </w:tc>
        <w:tc>
          <w:tcPr>
            <w:tcW w:w="276"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610</w:t>
            </w:r>
          </w:p>
        </w:tc>
        <w:tc>
          <w:tcPr>
            <w:tcW w:w="494"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325,2</w:t>
            </w:r>
          </w:p>
        </w:tc>
      </w:tr>
      <w:tr w:rsidR="006840F0" w:rsidRPr="006840F0" w:rsidTr="006840F0">
        <w:trPr>
          <w:trHeight w:val="2625"/>
        </w:trPr>
        <w:tc>
          <w:tcPr>
            <w:tcW w:w="2857"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Расходы на обеспечение деятельности (оказание услуг) муниципальных учреждений культуры Быстрогорского сельского поселения в рамках подпрограммы «Патриотическое воспитание населения» муниципальной программы Быстрогорского сельского поселения «Обеспечение общественного порядка и противодействие преступности» (Субсидии бюджетным учреждениям)</w:t>
            </w:r>
          </w:p>
        </w:tc>
        <w:tc>
          <w:tcPr>
            <w:tcW w:w="385"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951</w:t>
            </w:r>
          </w:p>
        </w:tc>
        <w:tc>
          <w:tcPr>
            <w:tcW w:w="18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08</w:t>
            </w:r>
          </w:p>
        </w:tc>
        <w:tc>
          <w:tcPr>
            <w:tcW w:w="210"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01</w:t>
            </w:r>
          </w:p>
        </w:tc>
        <w:tc>
          <w:tcPr>
            <w:tcW w:w="58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06 4 0059</w:t>
            </w:r>
          </w:p>
        </w:tc>
        <w:tc>
          <w:tcPr>
            <w:tcW w:w="276"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610</w:t>
            </w:r>
          </w:p>
        </w:tc>
        <w:tc>
          <w:tcPr>
            <w:tcW w:w="494"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3,0</w:t>
            </w:r>
          </w:p>
        </w:tc>
      </w:tr>
      <w:tr w:rsidR="006840F0" w:rsidRPr="006840F0" w:rsidTr="006840F0">
        <w:trPr>
          <w:trHeight w:val="2250"/>
        </w:trPr>
        <w:tc>
          <w:tcPr>
            <w:tcW w:w="2857"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Выплата государственной пенсии за выслугу лет муниципальным служащим в рамках непрограммных расходов органов местного самоуправления Быстрогорского сельского поселения (Социальные выплаты гражданам, кроме публичных нормативных социальных выплат)</w:t>
            </w:r>
          </w:p>
        </w:tc>
        <w:tc>
          <w:tcPr>
            <w:tcW w:w="385"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951</w:t>
            </w:r>
          </w:p>
        </w:tc>
        <w:tc>
          <w:tcPr>
            <w:tcW w:w="18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10</w:t>
            </w:r>
          </w:p>
        </w:tc>
        <w:tc>
          <w:tcPr>
            <w:tcW w:w="210"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01</w:t>
            </w:r>
          </w:p>
        </w:tc>
        <w:tc>
          <w:tcPr>
            <w:tcW w:w="58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99 9 1301</w:t>
            </w:r>
          </w:p>
        </w:tc>
        <w:tc>
          <w:tcPr>
            <w:tcW w:w="276"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320</w:t>
            </w:r>
          </w:p>
        </w:tc>
        <w:tc>
          <w:tcPr>
            <w:tcW w:w="494"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47,0</w:t>
            </w:r>
          </w:p>
        </w:tc>
      </w:tr>
      <w:tr w:rsidR="006840F0" w:rsidRPr="006840F0" w:rsidTr="006840F0">
        <w:trPr>
          <w:trHeight w:val="3750"/>
        </w:trPr>
        <w:tc>
          <w:tcPr>
            <w:tcW w:w="2857"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«Развитие физической культуры и массового спорта в Быстрогорском сельском поселении" муниципальной программы Быстрогорского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951</w:t>
            </w:r>
          </w:p>
        </w:tc>
        <w:tc>
          <w:tcPr>
            <w:tcW w:w="18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11</w:t>
            </w:r>
          </w:p>
        </w:tc>
        <w:tc>
          <w:tcPr>
            <w:tcW w:w="210"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02</w:t>
            </w:r>
          </w:p>
        </w:tc>
        <w:tc>
          <w:tcPr>
            <w:tcW w:w="58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02 1 2501</w:t>
            </w:r>
          </w:p>
        </w:tc>
        <w:tc>
          <w:tcPr>
            <w:tcW w:w="276"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6"/>
                <w:szCs w:val="26"/>
              </w:rPr>
            </w:pPr>
            <w:r w:rsidRPr="006840F0">
              <w:rPr>
                <w:rFonts w:ascii="Times New Roman" w:hAnsi="Times New Roman" w:cs="Times New Roman"/>
                <w:sz w:val="26"/>
                <w:szCs w:val="26"/>
              </w:rPr>
              <w:t>240</w:t>
            </w:r>
          </w:p>
        </w:tc>
        <w:tc>
          <w:tcPr>
            <w:tcW w:w="494" w:type="pct"/>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219,6</w:t>
            </w:r>
          </w:p>
        </w:tc>
      </w:tr>
    </w:tbl>
    <w:p w:rsidR="006840F0" w:rsidRDefault="006840F0" w:rsidP="00452586">
      <w:pPr>
        <w:spacing w:after="0"/>
        <w:rPr>
          <w:rFonts w:ascii="Times New Roman" w:hAnsi="Times New Roman" w:cs="Times New Roman"/>
          <w:b/>
          <w:bCs/>
        </w:rPr>
      </w:pPr>
    </w:p>
    <w:tbl>
      <w:tblPr>
        <w:tblW w:w="4995" w:type="pct"/>
        <w:tblInd w:w="5" w:type="dxa"/>
        <w:tblLook w:val="04A0" w:firstRow="1" w:lastRow="0" w:firstColumn="1" w:lastColumn="0" w:noHBand="0" w:noVBand="1"/>
      </w:tblPr>
      <w:tblGrid>
        <w:gridCol w:w="5772"/>
        <w:gridCol w:w="1488"/>
        <w:gridCol w:w="799"/>
        <w:gridCol w:w="503"/>
        <w:gridCol w:w="605"/>
        <w:gridCol w:w="1018"/>
      </w:tblGrid>
      <w:tr w:rsidR="006840F0" w:rsidRPr="006840F0" w:rsidTr="006840F0">
        <w:trPr>
          <w:trHeight w:val="315"/>
        </w:trPr>
        <w:tc>
          <w:tcPr>
            <w:tcW w:w="5000" w:type="pct"/>
            <w:gridSpan w:val="6"/>
            <w:tcBorders>
              <w:top w:val="nil"/>
              <w:left w:val="nil"/>
              <w:bottom w:val="nil"/>
              <w:right w:val="nil"/>
            </w:tcBorders>
            <w:shd w:val="clear" w:color="auto" w:fill="auto"/>
            <w:noWrap/>
            <w:vAlign w:val="bottom"/>
            <w:hideMark/>
          </w:tcPr>
          <w:p w:rsidR="006840F0" w:rsidRPr="006840F0" w:rsidRDefault="006840F0" w:rsidP="006840F0">
            <w:pPr>
              <w:spacing w:after="0" w:line="240" w:lineRule="auto"/>
              <w:jc w:val="right"/>
              <w:rPr>
                <w:rFonts w:ascii="Times New Roman" w:hAnsi="Times New Roman" w:cs="Times New Roman"/>
                <w:b/>
                <w:bCs/>
                <w:sz w:val="26"/>
                <w:szCs w:val="26"/>
              </w:rPr>
            </w:pPr>
            <w:bookmarkStart w:id="8" w:name="RANGE!A1:F84"/>
            <w:bookmarkEnd w:id="8"/>
            <w:r w:rsidRPr="006840F0">
              <w:rPr>
                <w:rFonts w:ascii="Times New Roman" w:hAnsi="Times New Roman" w:cs="Times New Roman"/>
                <w:b/>
                <w:bCs/>
                <w:sz w:val="26"/>
                <w:szCs w:val="26"/>
              </w:rPr>
              <w:t xml:space="preserve">                   Приложение №5</w:t>
            </w:r>
          </w:p>
        </w:tc>
      </w:tr>
      <w:tr w:rsidR="006840F0" w:rsidRPr="006840F0" w:rsidTr="006840F0">
        <w:trPr>
          <w:trHeight w:val="630"/>
        </w:trPr>
        <w:tc>
          <w:tcPr>
            <w:tcW w:w="5000" w:type="pct"/>
            <w:gridSpan w:val="6"/>
            <w:tcBorders>
              <w:top w:val="nil"/>
              <w:left w:val="nil"/>
              <w:bottom w:val="nil"/>
              <w:right w:val="nil"/>
            </w:tcBorders>
            <w:shd w:val="clear" w:color="auto" w:fill="auto"/>
            <w:vAlign w:val="center"/>
            <w:hideMark/>
          </w:tcPr>
          <w:p w:rsidR="006840F0" w:rsidRPr="006840F0" w:rsidRDefault="006840F0" w:rsidP="006840F0">
            <w:pPr>
              <w:spacing w:after="0" w:line="240" w:lineRule="auto"/>
              <w:jc w:val="right"/>
              <w:rPr>
                <w:rFonts w:ascii="Times New Roman" w:hAnsi="Times New Roman" w:cs="Times New Roman"/>
                <w:sz w:val="26"/>
                <w:szCs w:val="26"/>
              </w:rPr>
            </w:pPr>
            <w:proofErr w:type="gramStart"/>
            <w:r w:rsidRPr="006840F0">
              <w:rPr>
                <w:rFonts w:ascii="Times New Roman" w:hAnsi="Times New Roman" w:cs="Times New Roman"/>
                <w:sz w:val="26"/>
                <w:szCs w:val="26"/>
              </w:rPr>
              <w:t>к  решению</w:t>
            </w:r>
            <w:proofErr w:type="gramEnd"/>
            <w:r w:rsidRPr="006840F0">
              <w:rPr>
                <w:rFonts w:ascii="Times New Roman" w:hAnsi="Times New Roman" w:cs="Times New Roman"/>
                <w:sz w:val="26"/>
                <w:szCs w:val="26"/>
              </w:rPr>
              <w:t xml:space="preserve"> Собрания депутатов Быстрогорского                                                                                                                            сельского поселения от 31.08.2015г. № 139-СД</w:t>
            </w:r>
          </w:p>
        </w:tc>
      </w:tr>
      <w:tr w:rsidR="006840F0" w:rsidRPr="006840F0" w:rsidTr="006840F0">
        <w:trPr>
          <w:trHeight w:val="645"/>
        </w:trPr>
        <w:tc>
          <w:tcPr>
            <w:tcW w:w="5000" w:type="pct"/>
            <w:gridSpan w:val="6"/>
            <w:tcBorders>
              <w:top w:val="nil"/>
              <w:left w:val="nil"/>
              <w:bottom w:val="nil"/>
              <w:right w:val="nil"/>
            </w:tcBorders>
            <w:shd w:val="clear" w:color="auto" w:fill="auto"/>
            <w:vAlign w:val="center"/>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 xml:space="preserve">О внесении изменений </w:t>
            </w:r>
            <w:proofErr w:type="gramStart"/>
            <w:r w:rsidRPr="006840F0">
              <w:rPr>
                <w:rFonts w:ascii="Times New Roman" w:hAnsi="Times New Roman" w:cs="Times New Roman"/>
                <w:sz w:val="26"/>
                <w:szCs w:val="26"/>
              </w:rPr>
              <w:t>в  решение</w:t>
            </w:r>
            <w:proofErr w:type="gramEnd"/>
            <w:r w:rsidRPr="006840F0">
              <w:rPr>
                <w:rFonts w:ascii="Times New Roman" w:hAnsi="Times New Roman" w:cs="Times New Roman"/>
                <w:sz w:val="26"/>
                <w:szCs w:val="26"/>
              </w:rPr>
              <w:t xml:space="preserve"> Собрания депутатов                                                                                                                                           Быстрогорского сельского поселения от 26.12.2014г. № 104-СД</w:t>
            </w:r>
          </w:p>
        </w:tc>
      </w:tr>
      <w:tr w:rsidR="006840F0" w:rsidRPr="006840F0" w:rsidTr="006840F0">
        <w:trPr>
          <w:trHeight w:val="720"/>
        </w:trPr>
        <w:tc>
          <w:tcPr>
            <w:tcW w:w="5000" w:type="pct"/>
            <w:gridSpan w:val="6"/>
            <w:tcBorders>
              <w:top w:val="nil"/>
              <w:left w:val="nil"/>
              <w:bottom w:val="nil"/>
              <w:right w:val="nil"/>
            </w:tcBorders>
            <w:shd w:val="clear" w:color="auto" w:fill="auto"/>
            <w:vAlign w:val="bottom"/>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lastRenderedPageBreak/>
              <w:t xml:space="preserve"> "О бюджете Быстрогорского сельского поселения Тацинского района                                                                                                                                                                          на 2015 год и на плановый период 2016 и 2017 годов"</w:t>
            </w:r>
          </w:p>
        </w:tc>
      </w:tr>
      <w:tr w:rsidR="006840F0" w:rsidRPr="006840F0" w:rsidTr="006840F0">
        <w:trPr>
          <w:trHeight w:val="375"/>
        </w:trPr>
        <w:tc>
          <w:tcPr>
            <w:tcW w:w="5000" w:type="pct"/>
            <w:gridSpan w:val="6"/>
            <w:tcBorders>
              <w:top w:val="nil"/>
              <w:left w:val="nil"/>
              <w:bottom w:val="nil"/>
              <w:right w:val="nil"/>
            </w:tcBorders>
            <w:shd w:val="clear" w:color="auto" w:fill="auto"/>
            <w:hideMark/>
          </w:tcPr>
          <w:p w:rsidR="006840F0" w:rsidRPr="006840F0" w:rsidRDefault="006840F0" w:rsidP="006840F0">
            <w:pPr>
              <w:spacing w:after="0" w:line="240" w:lineRule="auto"/>
              <w:jc w:val="center"/>
              <w:rPr>
                <w:rFonts w:ascii="Times New Roman" w:hAnsi="Times New Roman" w:cs="Times New Roman"/>
                <w:b/>
                <w:bCs/>
                <w:sz w:val="26"/>
                <w:szCs w:val="26"/>
              </w:rPr>
            </w:pPr>
            <w:r w:rsidRPr="006840F0">
              <w:rPr>
                <w:rFonts w:ascii="Times New Roman" w:hAnsi="Times New Roman" w:cs="Times New Roman"/>
                <w:b/>
                <w:bCs/>
                <w:sz w:val="26"/>
                <w:szCs w:val="26"/>
              </w:rPr>
              <w:t xml:space="preserve">Распределение бюджетных ассигнований </w:t>
            </w:r>
          </w:p>
        </w:tc>
      </w:tr>
      <w:tr w:rsidR="006840F0" w:rsidRPr="006840F0" w:rsidTr="006840F0">
        <w:trPr>
          <w:trHeight w:val="375"/>
        </w:trPr>
        <w:tc>
          <w:tcPr>
            <w:tcW w:w="5000" w:type="pct"/>
            <w:gridSpan w:val="6"/>
            <w:tcBorders>
              <w:top w:val="nil"/>
              <w:left w:val="nil"/>
              <w:bottom w:val="nil"/>
              <w:right w:val="nil"/>
            </w:tcBorders>
            <w:shd w:val="clear" w:color="auto" w:fill="auto"/>
            <w:hideMark/>
          </w:tcPr>
          <w:p w:rsidR="006840F0" w:rsidRPr="006840F0" w:rsidRDefault="006840F0" w:rsidP="006840F0">
            <w:pPr>
              <w:spacing w:after="0" w:line="240" w:lineRule="auto"/>
              <w:jc w:val="center"/>
              <w:rPr>
                <w:rFonts w:ascii="Times New Roman" w:hAnsi="Times New Roman" w:cs="Times New Roman"/>
                <w:b/>
                <w:bCs/>
                <w:sz w:val="26"/>
                <w:szCs w:val="26"/>
              </w:rPr>
            </w:pPr>
            <w:r w:rsidRPr="006840F0">
              <w:rPr>
                <w:rFonts w:ascii="Times New Roman" w:hAnsi="Times New Roman" w:cs="Times New Roman"/>
                <w:b/>
                <w:bCs/>
                <w:sz w:val="26"/>
                <w:szCs w:val="26"/>
              </w:rPr>
              <w:t xml:space="preserve"> по целевым статьям (муниципальным программам Быстрогорского сельского поселения</w:t>
            </w:r>
          </w:p>
        </w:tc>
      </w:tr>
      <w:tr w:rsidR="006840F0" w:rsidRPr="006840F0" w:rsidTr="006840F0">
        <w:trPr>
          <w:trHeight w:val="375"/>
        </w:trPr>
        <w:tc>
          <w:tcPr>
            <w:tcW w:w="5000" w:type="pct"/>
            <w:gridSpan w:val="6"/>
            <w:tcBorders>
              <w:top w:val="nil"/>
              <w:left w:val="nil"/>
              <w:bottom w:val="nil"/>
              <w:right w:val="nil"/>
            </w:tcBorders>
            <w:shd w:val="clear" w:color="auto" w:fill="auto"/>
            <w:hideMark/>
          </w:tcPr>
          <w:p w:rsidR="006840F0" w:rsidRPr="006840F0" w:rsidRDefault="006840F0" w:rsidP="006840F0">
            <w:pPr>
              <w:spacing w:after="0" w:line="240" w:lineRule="auto"/>
              <w:jc w:val="center"/>
              <w:rPr>
                <w:rFonts w:ascii="Times New Roman" w:hAnsi="Times New Roman" w:cs="Times New Roman"/>
                <w:b/>
                <w:bCs/>
                <w:sz w:val="26"/>
                <w:szCs w:val="26"/>
              </w:rPr>
            </w:pPr>
            <w:r w:rsidRPr="006840F0">
              <w:rPr>
                <w:rFonts w:ascii="Times New Roman" w:hAnsi="Times New Roman" w:cs="Times New Roman"/>
                <w:b/>
                <w:bCs/>
                <w:sz w:val="26"/>
                <w:szCs w:val="26"/>
              </w:rPr>
              <w:t xml:space="preserve"> и непрограммным направлениям деятельности),</w:t>
            </w:r>
          </w:p>
        </w:tc>
      </w:tr>
      <w:tr w:rsidR="006840F0" w:rsidRPr="006840F0" w:rsidTr="006840F0">
        <w:trPr>
          <w:trHeight w:val="375"/>
        </w:trPr>
        <w:tc>
          <w:tcPr>
            <w:tcW w:w="5000" w:type="pct"/>
            <w:gridSpan w:val="6"/>
            <w:tcBorders>
              <w:top w:val="nil"/>
              <w:left w:val="nil"/>
              <w:bottom w:val="nil"/>
              <w:right w:val="nil"/>
            </w:tcBorders>
            <w:shd w:val="clear" w:color="auto" w:fill="auto"/>
            <w:hideMark/>
          </w:tcPr>
          <w:p w:rsidR="006840F0" w:rsidRPr="006840F0" w:rsidRDefault="006840F0" w:rsidP="006840F0">
            <w:pPr>
              <w:spacing w:after="0" w:line="240" w:lineRule="auto"/>
              <w:jc w:val="center"/>
              <w:rPr>
                <w:rFonts w:ascii="Times New Roman" w:hAnsi="Times New Roman" w:cs="Times New Roman"/>
                <w:b/>
                <w:bCs/>
                <w:sz w:val="26"/>
                <w:szCs w:val="26"/>
              </w:rPr>
            </w:pPr>
            <w:r w:rsidRPr="006840F0">
              <w:rPr>
                <w:rFonts w:ascii="Times New Roman" w:hAnsi="Times New Roman" w:cs="Times New Roman"/>
                <w:b/>
                <w:bCs/>
                <w:sz w:val="26"/>
                <w:szCs w:val="26"/>
              </w:rPr>
              <w:t xml:space="preserve"> группам и подгруппам видов расходов, разделам, подразделам</w:t>
            </w:r>
          </w:p>
        </w:tc>
      </w:tr>
      <w:tr w:rsidR="006840F0" w:rsidRPr="006840F0" w:rsidTr="006840F0">
        <w:trPr>
          <w:trHeight w:val="375"/>
        </w:trPr>
        <w:tc>
          <w:tcPr>
            <w:tcW w:w="5000" w:type="pct"/>
            <w:gridSpan w:val="6"/>
            <w:tcBorders>
              <w:top w:val="nil"/>
              <w:left w:val="nil"/>
              <w:bottom w:val="nil"/>
              <w:right w:val="nil"/>
            </w:tcBorders>
            <w:shd w:val="clear" w:color="auto" w:fill="auto"/>
            <w:hideMark/>
          </w:tcPr>
          <w:p w:rsidR="006840F0" w:rsidRPr="006840F0" w:rsidRDefault="006840F0" w:rsidP="006840F0">
            <w:pPr>
              <w:spacing w:after="0" w:line="240" w:lineRule="auto"/>
              <w:jc w:val="center"/>
              <w:rPr>
                <w:rFonts w:ascii="Times New Roman" w:hAnsi="Times New Roman" w:cs="Times New Roman"/>
                <w:b/>
                <w:bCs/>
                <w:sz w:val="26"/>
                <w:szCs w:val="26"/>
              </w:rPr>
            </w:pPr>
            <w:r w:rsidRPr="006840F0">
              <w:rPr>
                <w:rFonts w:ascii="Times New Roman" w:hAnsi="Times New Roman" w:cs="Times New Roman"/>
                <w:b/>
                <w:bCs/>
                <w:sz w:val="26"/>
                <w:szCs w:val="26"/>
              </w:rPr>
              <w:t xml:space="preserve"> классификации расходов бюджета Быстрогорского сельского поселения на 2015 год</w:t>
            </w:r>
          </w:p>
        </w:tc>
      </w:tr>
      <w:tr w:rsidR="006840F0" w:rsidRPr="006840F0" w:rsidTr="006840F0">
        <w:trPr>
          <w:trHeight w:val="375"/>
        </w:trPr>
        <w:tc>
          <w:tcPr>
            <w:tcW w:w="2834" w:type="pct"/>
            <w:tcBorders>
              <w:top w:val="nil"/>
              <w:left w:val="nil"/>
              <w:bottom w:val="nil"/>
              <w:right w:val="nil"/>
            </w:tcBorders>
            <w:shd w:val="clear" w:color="auto" w:fill="auto"/>
            <w:hideMark/>
          </w:tcPr>
          <w:p w:rsidR="006840F0" w:rsidRPr="006840F0" w:rsidRDefault="006840F0" w:rsidP="006840F0">
            <w:pPr>
              <w:spacing w:after="0" w:line="240" w:lineRule="auto"/>
              <w:jc w:val="center"/>
              <w:rPr>
                <w:rFonts w:ascii="Times New Roman" w:hAnsi="Times New Roman" w:cs="Times New Roman"/>
                <w:b/>
                <w:bCs/>
                <w:sz w:val="26"/>
                <w:szCs w:val="26"/>
              </w:rPr>
            </w:pPr>
          </w:p>
        </w:tc>
        <w:tc>
          <w:tcPr>
            <w:tcW w:w="731" w:type="pct"/>
            <w:tcBorders>
              <w:top w:val="nil"/>
              <w:left w:val="nil"/>
              <w:bottom w:val="nil"/>
              <w:right w:val="nil"/>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p>
        </w:tc>
        <w:tc>
          <w:tcPr>
            <w:tcW w:w="1436" w:type="pct"/>
            <w:gridSpan w:val="4"/>
            <w:tcBorders>
              <w:top w:val="nil"/>
              <w:left w:val="nil"/>
              <w:bottom w:val="single" w:sz="4" w:space="0" w:color="auto"/>
              <w:right w:val="nil"/>
            </w:tcBorders>
            <w:shd w:val="clear" w:color="auto" w:fill="auto"/>
            <w:hideMark/>
          </w:tcPr>
          <w:p w:rsidR="006840F0" w:rsidRPr="006840F0" w:rsidRDefault="006840F0" w:rsidP="006840F0">
            <w:pPr>
              <w:spacing w:after="0" w:line="240" w:lineRule="auto"/>
              <w:jc w:val="center"/>
              <w:rPr>
                <w:rFonts w:ascii="Times New Roman" w:hAnsi="Times New Roman" w:cs="Times New Roman"/>
                <w:b/>
                <w:bCs/>
                <w:sz w:val="26"/>
                <w:szCs w:val="26"/>
              </w:rPr>
            </w:pPr>
            <w:r w:rsidRPr="006840F0">
              <w:rPr>
                <w:rFonts w:ascii="Times New Roman" w:hAnsi="Times New Roman" w:cs="Times New Roman"/>
                <w:b/>
                <w:bCs/>
                <w:sz w:val="26"/>
                <w:szCs w:val="26"/>
              </w:rPr>
              <w:t>(тыс. рублей)</w:t>
            </w:r>
          </w:p>
        </w:tc>
      </w:tr>
      <w:tr w:rsidR="006840F0" w:rsidRPr="006840F0" w:rsidTr="006840F0">
        <w:trPr>
          <w:trHeight w:val="375"/>
        </w:trPr>
        <w:tc>
          <w:tcPr>
            <w:tcW w:w="2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40F0" w:rsidRPr="006840F0" w:rsidRDefault="006840F0" w:rsidP="006840F0">
            <w:pPr>
              <w:spacing w:after="0" w:line="240" w:lineRule="auto"/>
              <w:jc w:val="center"/>
              <w:rPr>
                <w:rFonts w:ascii="Times New Roman" w:hAnsi="Times New Roman" w:cs="Times New Roman"/>
                <w:b/>
                <w:bCs/>
                <w:sz w:val="26"/>
                <w:szCs w:val="26"/>
              </w:rPr>
            </w:pPr>
            <w:r w:rsidRPr="006840F0">
              <w:rPr>
                <w:rFonts w:ascii="Times New Roman" w:hAnsi="Times New Roman" w:cs="Times New Roman"/>
                <w:b/>
                <w:bCs/>
                <w:sz w:val="26"/>
                <w:szCs w:val="26"/>
              </w:rPr>
              <w:t>Наименование</w:t>
            </w:r>
          </w:p>
        </w:tc>
        <w:tc>
          <w:tcPr>
            <w:tcW w:w="731" w:type="pct"/>
            <w:tcBorders>
              <w:top w:val="single" w:sz="4" w:space="0" w:color="auto"/>
              <w:left w:val="nil"/>
              <w:bottom w:val="single" w:sz="4" w:space="0" w:color="auto"/>
              <w:right w:val="single" w:sz="4" w:space="0" w:color="auto"/>
            </w:tcBorders>
            <w:shd w:val="clear" w:color="auto" w:fill="auto"/>
            <w:noWrap/>
            <w:vAlign w:val="bottom"/>
            <w:hideMark/>
          </w:tcPr>
          <w:p w:rsidR="006840F0" w:rsidRPr="006840F0" w:rsidRDefault="006840F0" w:rsidP="006840F0">
            <w:pPr>
              <w:spacing w:after="0" w:line="240" w:lineRule="auto"/>
              <w:jc w:val="center"/>
              <w:rPr>
                <w:rFonts w:ascii="Times New Roman" w:hAnsi="Times New Roman" w:cs="Times New Roman"/>
                <w:b/>
                <w:bCs/>
                <w:sz w:val="26"/>
                <w:szCs w:val="26"/>
              </w:rPr>
            </w:pPr>
            <w:r w:rsidRPr="006840F0">
              <w:rPr>
                <w:rFonts w:ascii="Times New Roman" w:hAnsi="Times New Roman" w:cs="Times New Roman"/>
                <w:b/>
                <w:bCs/>
                <w:sz w:val="26"/>
                <w:szCs w:val="26"/>
              </w:rPr>
              <w:t>ЦСР</w:t>
            </w:r>
          </w:p>
        </w:tc>
        <w:tc>
          <w:tcPr>
            <w:tcW w:w="392" w:type="pct"/>
            <w:tcBorders>
              <w:top w:val="nil"/>
              <w:left w:val="nil"/>
              <w:bottom w:val="single" w:sz="4" w:space="0" w:color="auto"/>
              <w:right w:val="single" w:sz="4" w:space="0" w:color="auto"/>
            </w:tcBorders>
            <w:shd w:val="clear" w:color="auto" w:fill="auto"/>
            <w:noWrap/>
            <w:vAlign w:val="bottom"/>
            <w:hideMark/>
          </w:tcPr>
          <w:p w:rsidR="006840F0" w:rsidRPr="006840F0" w:rsidRDefault="006840F0" w:rsidP="006840F0">
            <w:pPr>
              <w:spacing w:after="0" w:line="240" w:lineRule="auto"/>
              <w:jc w:val="center"/>
              <w:rPr>
                <w:rFonts w:ascii="Times New Roman" w:hAnsi="Times New Roman" w:cs="Times New Roman"/>
                <w:b/>
                <w:bCs/>
                <w:sz w:val="26"/>
                <w:szCs w:val="26"/>
              </w:rPr>
            </w:pPr>
            <w:r w:rsidRPr="006840F0">
              <w:rPr>
                <w:rFonts w:ascii="Times New Roman" w:hAnsi="Times New Roman" w:cs="Times New Roman"/>
                <w:b/>
                <w:bCs/>
                <w:sz w:val="26"/>
                <w:szCs w:val="26"/>
              </w:rPr>
              <w:t>ВР</w:t>
            </w:r>
          </w:p>
        </w:tc>
        <w:tc>
          <w:tcPr>
            <w:tcW w:w="247" w:type="pct"/>
            <w:tcBorders>
              <w:top w:val="nil"/>
              <w:left w:val="nil"/>
              <w:bottom w:val="single" w:sz="4" w:space="0" w:color="auto"/>
              <w:right w:val="single" w:sz="4" w:space="0" w:color="auto"/>
            </w:tcBorders>
            <w:shd w:val="clear" w:color="auto" w:fill="auto"/>
            <w:noWrap/>
            <w:vAlign w:val="bottom"/>
            <w:hideMark/>
          </w:tcPr>
          <w:p w:rsidR="006840F0" w:rsidRPr="006840F0" w:rsidRDefault="006840F0" w:rsidP="006840F0">
            <w:pPr>
              <w:spacing w:after="0" w:line="240" w:lineRule="auto"/>
              <w:jc w:val="center"/>
              <w:rPr>
                <w:rFonts w:ascii="Times New Roman" w:hAnsi="Times New Roman" w:cs="Times New Roman"/>
                <w:b/>
                <w:bCs/>
                <w:sz w:val="26"/>
                <w:szCs w:val="26"/>
              </w:rPr>
            </w:pPr>
            <w:proofErr w:type="spellStart"/>
            <w:r w:rsidRPr="006840F0">
              <w:rPr>
                <w:rFonts w:ascii="Times New Roman" w:hAnsi="Times New Roman" w:cs="Times New Roman"/>
                <w:b/>
                <w:bCs/>
                <w:sz w:val="26"/>
                <w:szCs w:val="26"/>
              </w:rPr>
              <w:t>Рз</w:t>
            </w:r>
            <w:proofErr w:type="spellEnd"/>
          </w:p>
        </w:tc>
        <w:tc>
          <w:tcPr>
            <w:tcW w:w="297" w:type="pct"/>
            <w:tcBorders>
              <w:top w:val="nil"/>
              <w:left w:val="nil"/>
              <w:bottom w:val="single" w:sz="4" w:space="0" w:color="auto"/>
              <w:right w:val="single" w:sz="4" w:space="0" w:color="auto"/>
            </w:tcBorders>
            <w:shd w:val="clear" w:color="auto" w:fill="auto"/>
            <w:noWrap/>
            <w:vAlign w:val="bottom"/>
            <w:hideMark/>
          </w:tcPr>
          <w:p w:rsidR="006840F0" w:rsidRPr="006840F0" w:rsidRDefault="006840F0" w:rsidP="006840F0">
            <w:pPr>
              <w:spacing w:after="0" w:line="240" w:lineRule="auto"/>
              <w:jc w:val="center"/>
              <w:rPr>
                <w:rFonts w:ascii="Times New Roman" w:hAnsi="Times New Roman" w:cs="Times New Roman"/>
                <w:b/>
                <w:bCs/>
                <w:sz w:val="26"/>
                <w:szCs w:val="26"/>
              </w:rPr>
            </w:pPr>
            <w:r w:rsidRPr="006840F0">
              <w:rPr>
                <w:rFonts w:ascii="Times New Roman" w:hAnsi="Times New Roman" w:cs="Times New Roman"/>
                <w:b/>
                <w:bCs/>
                <w:sz w:val="26"/>
                <w:szCs w:val="26"/>
              </w:rPr>
              <w:t>ПР</w:t>
            </w:r>
          </w:p>
        </w:tc>
        <w:tc>
          <w:tcPr>
            <w:tcW w:w="499" w:type="pct"/>
            <w:tcBorders>
              <w:top w:val="nil"/>
              <w:left w:val="nil"/>
              <w:bottom w:val="single" w:sz="4" w:space="0" w:color="auto"/>
              <w:right w:val="single" w:sz="4" w:space="0" w:color="auto"/>
            </w:tcBorders>
            <w:shd w:val="clear" w:color="auto" w:fill="auto"/>
            <w:noWrap/>
            <w:vAlign w:val="bottom"/>
            <w:hideMark/>
          </w:tcPr>
          <w:p w:rsidR="006840F0" w:rsidRPr="006840F0" w:rsidRDefault="006840F0" w:rsidP="006840F0">
            <w:pPr>
              <w:spacing w:after="0" w:line="240" w:lineRule="auto"/>
              <w:jc w:val="center"/>
              <w:rPr>
                <w:rFonts w:ascii="Times New Roman" w:hAnsi="Times New Roman" w:cs="Times New Roman"/>
                <w:b/>
                <w:bCs/>
                <w:sz w:val="26"/>
                <w:szCs w:val="26"/>
              </w:rPr>
            </w:pPr>
            <w:r w:rsidRPr="006840F0">
              <w:rPr>
                <w:rFonts w:ascii="Times New Roman" w:hAnsi="Times New Roman" w:cs="Times New Roman"/>
                <w:b/>
                <w:bCs/>
                <w:sz w:val="26"/>
                <w:szCs w:val="26"/>
              </w:rPr>
              <w:t>Сумма</w:t>
            </w:r>
          </w:p>
        </w:tc>
      </w:tr>
      <w:tr w:rsidR="006840F0" w:rsidRPr="006840F0" w:rsidTr="006840F0">
        <w:trPr>
          <w:trHeight w:val="375"/>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b/>
                <w:bCs/>
                <w:sz w:val="26"/>
                <w:szCs w:val="26"/>
              </w:rPr>
            </w:pPr>
            <w:bookmarkStart w:id="9" w:name="RANGE!A12:F84"/>
            <w:r w:rsidRPr="006840F0">
              <w:rPr>
                <w:rFonts w:ascii="Times New Roman" w:hAnsi="Times New Roman" w:cs="Times New Roman"/>
                <w:b/>
                <w:bCs/>
                <w:sz w:val="26"/>
                <w:szCs w:val="26"/>
              </w:rPr>
              <w:t>1</w:t>
            </w:r>
            <w:bookmarkEnd w:id="9"/>
          </w:p>
        </w:tc>
        <w:tc>
          <w:tcPr>
            <w:tcW w:w="731"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b/>
                <w:bCs/>
                <w:sz w:val="26"/>
                <w:szCs w:val="26"/>
              </w:rPr>
            </w:pPr>
            <w:r w:rsidRPr="006840F0">
              <w:rPr>
                <w:rFonts w:ascii="Times New Roman" w:hAnsi="Times New Roman" w:cs="Times New Roman"/>
                <w:b/>
                <w:bCs/>
                <w:sz w:val="26"/>
                <w:szCs w:val="26"/>
              </w:rPr>
              <w:t>2</w:t>
            </w:r>
          </w:p>
        </w:tc>
        <w:tc>
          <w:tcPr>
            <w:tcW w:w="392"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b/>
                <w:bCs/>
                <w:sz w:val="26"/>
                <w:szCs w:val="26"/>
              </w:rPr>
            </w:pPr>
            <w:r w:rsidRPr="006840F0">
              <w:rPr>
                <w:rFonts w:ascii="Times New Roman" w:hAnsi="Times New Roman" w:cs="Times New Roman"/>
                <w:b/>
                <w:bCs/>
                <w:sz w:val="26"/>
                <w:szCs w:val="26"/>
              </w:rPr>
              <w:t>3</w:t>
            </w:r>
          </w:p>
        </w:tc>
        <w:tc>
          <w:tcPr>
            <w:tcW w:w="24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b/>
                <w:bCs/>
                <w:sz w:val="26"/>
                <w:szCs w:val="26"/>
              </w:rPr>
            </w:pPr>
            <w:r w:rsidRPr="006840F0">
              <w:rPr>
                <w:rFonts w:ascii="Times New Roman" w:hAnsi="Times New Roman" w:cs="Times New Roman"/>
                <w:b/>
                <w:bCs/>
                <w:sz w:val="26"/>
                <w:szCs w:val="26"/>
              </w:rPr>
              <w:t>4</w:t>
            </w:r>
          </w:p>
        </w:tc>
        <w:tc>
          <w:tcPr>
            <w:tcW w:w="29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b/>
                <w:bCs/>
                <w:sz w:val="26"/>
                <w:szCs w:val="26"/>
              </w:rPr>
            </w:pPr>
            <w:r w:rsidRPr="006840F0">
              <w:rPr>
                <w:rFonts w:ascii="Times New Roman" w:hAnsi="Times New Roman" w:cs="Times New Roman"/>
                <w:b/>
                <w:bCs/>
                <w:sz w:val="26"/>
                <w:szCs w:val="26"/>
              </w:rPr>
              <w:t>5</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b/>
                <w:bCs/>
                <w:sz w:val="26"/>
                <w:szCs w:val="26"/>
              </w:rPr>
            </w:pPr>
            <w:r w:rsidRPr="006840F0">
              <w:rPr>
                <w:rFonts w:ascii="Times New Roman" w:hAnsi="Times New Roman" w:cs="Times New Roman"/>
                <w:b/>
                <w:bCs/>
                <w:sz w:val="26"/>
                <w:szCs w:val="26"/>
              </w:rPr>
              <w:t>6</w:t>
            </w:r>
          </w:p>
        </w:tc>
      </w:tr>
      <w:tr w:rsidR="006840F0" w:rsidRPr="006840F0" w:rsidTr="006840F0">
        <w:trPr>
          <w:trHeight w:val="375"/>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ВСЕГО</w:t>
            </w:r>
          </w:p>
        </w:tc>
        <w:tc>
          <w:tcPr>
            <w:tcW w:w="731"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392"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24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29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16 305,4</w:t>
            </w:r>
          </w:p>
        </w:tc>
      </w:tr>
      <w:tr w:rsidR="006840F0" w:rsidRPr="006840F0" w:rsidTr="006840F0">
        <w:trPr>
          <w:trHeight w:val="750"/>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Муниципальная программа Быстрогорского сельского поселения «Развитие культуры»</w:t>
            </w:r>
          </w:p>
        </w:tc>
        <w:tc>
          <w:tcPr>
            <w:tcW w:w="731"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01 0 0000</w:t>
            </w:r>
          </w:p>
        </w:tc>
        <w:tc>
          <w:tcPr>
            <w:tcW w:w="392"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24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29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3 136,8</w:t>
            </w:r>
          </w:p>
        </w:tc>
      </w:tr>
      <w:tr w:rsidR="006840F0" w:rsidRPr="006840F0" w:rsidTr="006840F0">
        <w:trPr>
          <w:trHeight w:val="1125"/>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Подпрограмма «Развитие культурно-досуговой деятельности» муниципальной программы Быстрогорского сельского поселения «Развитие культуры»</w:t>
            </w:r>
          </w:p>
        </w:tc>
        <w:tc>
          <w:tcPr>
            <w:tcW w:w="731"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01 1 0000</w:t>
            </w:r>
          </w:p>
        </w:tc>
        <w:tc>
          <w:tcPr>
            <w:tcW w:w="392"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24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29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2 811,6</w:t>
            </w:r>
          </w:p>
        </w:tc>
      </w:tr>
      <w:tr w:rsidR="006840F0" w:rsidRPr="006840F0" w:rsidTr="006840F0">
        <w:trPr>
          <w:trHeight w:val="2250"/>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Расходы на обеспечение деятельности (оказание услуг) муниципальных учреждений культуры Быстрогорского сельского поселения в рамках подпрограммы «Развитие культурно-досуговой деятельности» муниципальной программы Быстрогорского сельского поселения «Развитие культуры» (Субсидии бюджетным учреждениям)</w:t>
            </w:r>
          </w:p>
        </w:tc>
        <w:tc>
          <w:tcPr>
            <w:tcW w:w="731"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01 1 0059</w:t>
            </w:r>
          </w:p>
        </w:tc>
        <w:tc>
          <w:tcPr>
            <w:tcW w:w="392"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610</w:t>
            </w:r>
          </w:p>
        </w:tc>
        <w:tc>
          <w:tcPr>
            <w:tcW w:w="24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08</w:t>
            </w:r>
          </w:p>
        </w:tc>
        <w:tc>
          <w:tcPr>
            <w:tcW w:w="29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01</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2 626,2</w:t>
            </w:r>
          </w:p>
        </w:tc>
      </w:tr>
      <w:tr w:rsidR="006840F0" w:rsidRPr="006840F0" w:rsidTr="006840F0">
        <w:trPr>
          <w:trHeight w:val="2625"/>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xml:space="preserve">Расходы на организацию и проведение праздничных мероприятий, посвященных 70-летию Победы в </w:t>
            </w:r>
            <w:proofErr w:type="spellStart"/>
            <w:r w:rsidRPr="006840F0">
              <w:rPr>
                <w:rFonts w:ascii="Times New Roman" w:hAnsi="Times New Roman" w:cs="Times New Roman"/>
                <w:sz w:val="26"/>
                <w:szCs w:val="26"/>
              </w:rPr>
              <w:t>Велиой</w:t>
            </w:r>
            <w:proofErr w:type="spellEnd"/>
            <w:r w:rsidRPr="006840F0">
              <w:rPr>
                <w:rFonts w:ascii="Times New Roman" w:hAnsi="Times New Roman" w:cs="Times New Roman"/>
                <w:sz w:val="26"/>
                <w:szCs w:val="26"/>
              </w:rPr>
              <w:t xml:space="preserve"> Отечественной войне 1941-1945гг. в рамках подпрограммы «Развитие культурно-досуговой деятельности» муниципальной программы Быстрогорского сельского поселения «Развитие культуры» (Субсидии бюджетным учреждениям)</w:t>
            </w:r>
          </w:p>
        </w:tc>
        <w:tc>
          <w:tcPr>
            <w:tcW w:w="731"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01 1 2521</w:t>
            </w:r>
          </w:p>
        </w:tc>
        <w:tc>
          <w:tcPr>
            <w:tcW w:w="392"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610</w:t>
            </w:r>
          </w:p>
        </w:tc>
        <w:tc>
          <w:tcPr>
            <w:tcW w:w="24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08</w:t>
            </w:r>
          </w:p>
        </w:tc>
        <w:tc>
          <w:tcPr>
            <w:tcW w:w="29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01</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122,0</w:t>
            </w:r>
          </w:p>
        </w:tc>
      </w:tr>
      <w:tr w:rsidR="006840F0" w:rsidRPr="006840F0" w:rsidTr="006840F0">
        <w:trPr>
          <w:trHeight w:val="2250"/>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Расходы на организацию и проведение культурно- массовых мероприятий, посвященных образованию п. Быстрогорский в рамках подпрограммы «Развитие культурно- досуговой деятельности» муниципальной программы Быстрогорского сельского поселения «Развитие культуры» (Субсидии бюджетным учреждениям)</w:t>
            </w:r>
          </w:p>
        </w:tc>
        <w:tc>
          <w:tcPr>
            <w:tcW w:w="731"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01 1 2524</w:t>
            </w:r>
          </w:p>
        </w:tc>
        <w:tc>
          <w:tcPr>
            <w:tcW w:w="392"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610</w:t>
            </w:r>
          </w:p>
        </w:tc>
        <w:tc>
          <w:tcPr>
            <w:tcW w:w="24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08</w:t>
            </w:r>
          </w:p>
        </w:tc>
        <w:tc>
          <w:tcPr>
            <w:tcW w:w="29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01</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30,0</w:t>
            </w:r>
          </w:p>
        </w:tc>
      </w:tr>
      <w:tr w:rsidR="006840F0" w:rsidRPr="006840F0" w:rsidTr="006840F0">
        <w:trPr>
          <w:trHeight w:val="2250"/>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proofErr w:type="spellStart"/>
            <w:r w:rsidRPr="006840F0">
              <w:rPr>
                <w:rFonts w:ascii="Times New Roman" w:hAnsi="Times New Roman" w:cs="Times New Roman"/>
                <w:sz w:val="26"/>
                <w:szCs w:val="26"/>
              </w:rPr>
              <w:lastRenderedPageBreak/>
              <w:t>Софинансирование</w:t>
            </w:r>
            <w:proofErr w:type="spellEnd"/>
            <w:r w:rsidRPr="006840F0">
              <w:rPr>
                <w:rFonts w:ascii="Times New Roman" w:hAnsi="Times New Roman" w:cs="Times New Roman"/>
                <w:sz w:val="26"/>
                <w:szCs w:val="26"/>
              </w:rPr>
              <w:t xml:space="preserve"> расходов на </w:t>
            </w:r>
            <w:proofErr w:type="spellStart"/>
            <w:r w:rsidRPr="006840F0">
              <w:rPr>
                <w:rFonts w:ascii="Times New Roman" w:hAnsi="Times New Roman" w:cs="Times New Roman"/>
                <w:sz w:val="26"/>
                <w:szCs w:val="26"/>
              </w:rPr>
              <w:t>софинансирование</w:t>
            </w:r>
            <w:proofErr w:type="spellEnd"/>
            <w:r w:rsidRPr="006840F0">
              <w:rPr>
                <w:rFonts w:ascii="Times New Roman" w:hAnsi="Times New Roman" w:cs="Times New Roman"/>
                <w:sz w:val="26"/>
                <w:szCs w:val="26"/>
              </w:rPr>
              <w:t xml:space="preserve"> повышения заработной платы работникам учреждений культуры в рамках подпрограммы «Развитие культурно- досуговой деятельности» муниципальной программы Быстрогорского сельского поселения «Развитие культуры» (Субсидии бюджетным учреждениям)</w:t>
            </w:r>
          </w:p>
        </w:tc>
        <w:tc>
          <w:tcPr>
            <w:tcW w:w="731"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01 1 2525</w:t>
            </w:r>
          </w:p>
        </w:tc>
        <w:tc>
          <w:tcPr>
            <w:tcW w:w="392"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610</w:t>
            </w:r>
          </w:p>
        </w:tc>
        <w:tc>
          <w:tcPr>
            <w:tcW w:w="24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08</w:t>
            </w:r>
          </w:p>
        </w:tc>
        <w:tc>
          <w:tcPr>
            <w:tcW w:w="29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01</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1,7</w:t>
            </w:r>
          </w:p>
        </w:tc>
      </w:tr>
      <w:tr w:rsidR="006840F0" w:rsidRPr="006840F0" w:rsidTr="006840F0">
        <w:trPr>
          <w:trHeight w:val="2250"/>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xml:space="preserve">Расходы на </w:t>
            </w:r>
            <w:proofErr w:type="spellStart"/>
            <w:r w:rsidRPr="006840F0">
              <w:rPr>
                <w:rFonts w:ascii="Times New Roman" w:hAnsi="Times New Roman" w:cs="Times New Roman"/>
                <w:sz w:val="26"/>
                <w:szCs w:val="26"/>
              </w:rPr>
              <w:t>софинансирование</w:t>
            </w:r>
            <w:proofErr w:type="spellEnd"/>
            <w:r w:rsidRPr="006840F0">
              <w:rPr>
                <w:rFonts w:ascii="Times New Roman" w:hAnsi="Times New Roman" w:cs="Times New Roman"/>
                <w:sz w:val="26"/>
                <w:szCs w:val="26"/>
              </w:rPr>
              <w:t xml:space="preserve"> повышения заработной платы работникам учреждений культуры в рамках подпрограммы «Развитие культурно-досуговой деятельности» муниципальной программы Быстрогорского сельского поселения «Развитие культуры» (Субсидии бюджетным учреждениям)</w:t>
            </w:r>
          </w:p>
        </w:tc>
        <w:tc>
          <w:tcPr>
            <w:tcW w:w="731"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01 1 7385</w:t>
            </w:r>
          </w:p>
        </w:tc>
        <w:tc>
          <w:tcPr>
            <w:tcW w:w="392"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610</w:t>
            </w:r>
          </w:p>
        </w:tc>
        <w:tc>
          <w:tcPr>
            <w:tcW w:w="24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08</w:t>
            </w:r>
          </w:p>
        </w:tc>
        <w:tc>
          <w:tcPr>
            <w:tcW w:w="29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01</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31,7</w:t>
            </w:r>
          </w:p>
        </w:tc>
      </w:tr>
      <w:tr w:rsidR="006840F0" w:rsidRPr="006840F0" w:rsidTr="006840F0">
        <w:trPr>
          <w:trHeight w:val="1125"/>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Подпрограмма «Развитие библиотечного дела» муниципальной программы Быстрогорского сельского поселения «Развитие культуры»</w:t>
            </w:r>
          </w:p>
        </w:tc>
        <w:tc>
          <w:tcPr>
            <w:tcW w:w="731"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01 2 0000</w:t>
            </w:r>
          </w:p>
        </w:tc>
        <w:tc>
          <w:tcPr>
            <w:tcW w:w="392"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24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29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325,2</w:t>
            </w:r>
          </w:p>
        </w:tc>
      </w:tr>
      <w:tr w:rsidR="006840F0" w:rsidRPr="006840F0" w:rsidTr="006840F0">
        <w:trPr>
          <w:trHeight w:val="2250"/>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Расходы на обеспечение деятельности (оказание услуг) муниципальных учреждений культуры Быстрогорского сельского поселения в рамках подпрограммы «Развитие библиотечного дела» муниципальной программы Быстрогорского сельского поселения «Развитие культуры» (Субсидии бюджетным учреждениям)</w:t>
            </w:r>
          </w:p>
        </w:tc>
        <w:tc>
          <w:tcPr>
            <w:tcW w:w="731"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01 2 0059</w:t>
            </w:r>
          </w:p>
        </w:tc>
        <w:tc>
          <w:tcPr>
            <w:tcW w:w="392"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610</w:t>
            </w:r>
          </w:p>
        </w:tc>
        <w:tc>
          <w:tcPr>
            <w:tcW w:w="24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08</w:t>
            </w:r>
          </w:p>
        </w:tc>
        <w:tc>
          <w:tcPr>
            <w:tcW w:w="29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01</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325,2</w:t>
            </w:r>
          </w:p>
        </w:tc>
      </w:tr>
      <w:tr w:rsidR="006840F0" w:rsidRPr="006840F0" w:rsidTr="006840F0">
        <w:trPr>
          <w:trHeight w:val="750"/>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Муниципальная программа Быстрогорского сельского поселения «Развитие физической культуры и спорта»</w:t>
            </w:r>
          </w:p>
        </w:tc>
        <w:tc>
          <w:tcPr>
            <w:tcW w:w="731"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02 0 0000</w:t>
            </w:r>
          </w:p>
        </w:tc>
        <w:tc>
          <w:tcPr>
            <w:tcW w:w="392"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24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29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219,6</w:t>
            </w:r>
          </w:p>
        </w:tc>
      </w:tr>
      <w:tr w:rsidR="006840F0" w:rsidRPr="006840F0" w:rsidTr="006840F0">
        <w:trPr>
          <w:trHeight w:val="1500"/>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Подпрограмма «Развитие физической культуры и массового спорта в Быстрогорском сельском поселении" муниципальной программы Быстрогорского сельского поселения «Развитие физической культуры и спорта»</w:t>
            </w:r>
          </w:p>
        </w:tc>
        <w:tc>
          <w:tcPr>
            <w:tcW w:w="731"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02 1 0000</w:t>
            </w:r>
          </w:p>
        </w:tc>
        <w:tc>
          <w:tcPr>
            <w:tcW w:w="392"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24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29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219,6</w:t>
            </w:r>
          </w:p>
        </w:tc>
      </w:tr>
      <w:tr w:rsidR="006840F0" w:rsidRPr="006840F0" w:rsidTr="006840F0">
        <w:trPr>
          <w:trHeight w:val="3375"/>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«Развитие физической культуры и массового спорта в Быстрогорском сельском поселении" муниципальной программы Быстрогорского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
        </w:tc>
        <w:tc>
          <w:tcPr>
            <w:tcW w:w="731"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02 1 2501</w:t>
            </w:r>
          </w:p>
        </w:tc>
        <w:tc>
          <w:tcPr>
            <w:tcW w:w="392"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240</w:t>
            </w:r>
          </w:p>
        </w:tc>
        <w:tc>
          <w:tcPr>
            <w:tcW w:w="24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11</w:t>
            </w:r>
          </w:p>
        </w:tc>
        <w:tc>
          <w:tcPr>
            <w:tcW w:w="29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02</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219,6</w:t>
            </w:r>
          </w:p>
        </w:tc>
      </w:tr>
      <w:tr w:rsidR="006840F0" w:rsidRPr="006840F0" w:rsidTr="006840F0">
        <w:trPr>
          <w:trHeight w:val="1125"/>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Муниципальная программа Быстрогорского сельского поселения "Обеспечение качественными жилищно-коммунальными услугами"</w:t>
            </w:r>
          </w:p>
        </w:tc>
        <w:tc>
          <w:tcPr>
            <w:tcW w:w="731"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03 0 0000</w:t>
            </w:r>
          </w:p>
        </w:tc>
        <w:tc>
          <w:tcPr>
            <w:tcW w:w="392"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24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29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528,2</w:t>
            </w:r>
          </w:p>
        </w:tc>
      </w:tr>
      <w:tr w:rsidR="006840F0" w:rsidRPr="006840F0" w:rsidTr="006840F0">
        <w:trPr>
          <w:trHeight w:val="1500"/>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lastRenderedPageBreak/>
              <w:t>Подпрограмма "Развитие коммунальной инфраструктуры поселения" муниципальной программы Быстрогорского сельского поселения "Обеспечение качественными жилищно-коммунальными услугами"</w:t>
            </w:r>
          </w:p>
        </w:tc>
        <w:tc>
          <w:tcPr>
            <w:tcW w:w="731"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03 1 0000</w:t>
            </w:r>
          </w:p>
        </w:tc>
        <w:tc>
          <w:tcPr>
            <w:tcW w:w="392"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24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29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503,7</w:t>
            </w:r>
          </w:p>
        </w:tc>
      </w:tr>
      <w:tr w:rsidR="006840F0" w:rsidRPr="006840F0" w:rsidTr="006840F0">
        <w:trPr>
          <w:trHeight w:val="2625"/>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Мероприятия по содержанию коммунального хозяйства в рамках подпрограммы "Развитие коммунальной инфраструктуры поселения" муниципальной программы Быстрогорского сельского поселения "Обеспечение качественными жилищно-коммунальными услугами" (Иные закупки товаров, работ и услуг для обеспечения государственных (муниципальных) нужд)</w:t>
            </w:r>
          </w:p>
        </w:tc>
        <w:tc>
          <w:tcPr>
            <w:tcW w:w="731"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03 1 2502</w:t>
            </w:r>
          </w:p>
        </w:tc>
        <w:tc>
          <w:tcPr>
            <w:tcW w:w="392"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240</w:t>
            </w:r>
          </w:p>
        </w:tc>
        <w:tc>
          <w:tcPr>
            <w:tcW w:w="24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05</w:t>
            </w:r>
          </w:p>
        </w:tc>
        <w:tc>
          <w:tcPr>
            <w:tcW w:w="29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02</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503,7</w:t>
            </w:r>
          </w:p>
        </w:tc>
      </w:tr>
      <w:tr w:rsidR="006840F0" w:rsidRPr="006840F0" w:rsidTr="006840F0">
        <w:trPr>
          <w:trHeight w:val="1875"/>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Подпрограмма "Организация жилищного хозяйства в Быстрогорском сельском поселении" муниципальной программы Быстрогорского сельского поселения "Обеспечение качественными жилищно-коммунальными услугами"</w:t>
            </w:r>
          </w:p>
        </w:tc>
        <w:tc>
          <w:tcPr>
            <w:tcW w:w="731"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03 2 0000</w:t>
            </w:r>
          </w:p>
        </w:tc>
        <w:tc>
          <w:tcPr>
            <w:tcW w:w="392"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24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29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24,5</w:t>
            </w:r>
          </w:p>
        </w:tc>
      </w:tr>
      <w:tr w:rsidR="006840F0" w:rsidRPr="006840F0" w:rsidTr="006840F0">
        <w:trPr>
          <w:trHeight w:val="3375"/>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xml:space="preserve">Взнос на капитальный ремонт общего имущества в многоквартирных домах "Ростовскому </w:t>
            </w:r>
            <w:proofErr w:type="spellStart"/>
            <w:r w:rsidRPr="006840F0">
              <w:rPr>
                <w:rFonts w:ascii="Times New Roman" w:hAnsi="Times New Roman" w:cs="Times New Roman"/>
                <w:sz w:val="26"/>
                <w:szCs w:val="26"/>
              </w:rPr>
              <w:t>областнму</w:t>
            </w:r>
            <w:proofErr w:type="spellEnd"/>
            <w:r w:rsidRPr="006840F0">
              <w:rPr>
                <w:rFonts w:ascii="Times New Roman" w:hAnsi="Times New Roman" w:cs="Times New Roman"/>
                <w:sz w:val="26"/>
                <w:szCs w:val="26"/>
              </w:rPr>
              <w:t xml:space="preserve"> фонду содействия капитальному ремонту" в рамках подпрограммы "Организация жилищного хозяйства в Быстрогорском сельском поселении" муниципальной программы Быстрогорского сельского поселения "Обеспечение качественными жилищно-коммунальными услугами" (Иные закупки товаров, работ и услуг для обеспечения государственных (муниципальных) нужд)</w:t>
            </w:r>
          </w:p>
        </w:tc>
        <w:tc>
          <w:tcPr>
            <w:tcW w:w="731"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03 2 2514</w:t>
            </w:r>
          </w:p>
        </w:tc>
        <w:tc>
          <w:tcPr>
            <w:tcW w:w="392"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240</w:t>
            </w:r>
          </w:p>
        </w:tc>
        <w:tc>
          <w:tcPr>
            <w:tcW w:w="24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05</w:t>
            </w:r>
          </w:p>
        </w:tc>
        <w:tc>
          <w:tcPr>
            <w:tcW w:w="29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01</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24,5</w:t>
            </w:r>
          </w:p>
        </w:tc>
      </w:tr>
      <w:tr w:rsidR="006840F0" w:rsidRPr="006840F0" w:rsidTr="006840F0">
        <w:trPr>
          <w:trHeight w:val="750"/>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Муниципальная программа Быстрогорского сельского поселения «Развитие транспортной системы»</w:t>
            </w:r>
          </w:p>
        </w:tc>
        <w:tc>
          <w:tcPr>
            <w:tcW w:w="731"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04 0 0000</w:t>
            </w:r>
          </w:p>
        </w:tc>
        <w:tc>
          <w:tcPr>
            <w:tcW w:w="392"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24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29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1 429,2</w:t>
            </w:r>
          </w:p>
        </w:tc>
      </w:tr>
      <w:tr w:rsidR="006840F0" w:rsidRPr="006840F0" w:rsidTr="006840F0">
        <w:trPr>
          <w:trHeight w:val="1500"/>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Подпрограмма «Повышение безопасности дорожного движения на территории Быстрогорского сельского поселения» муниципальной программы Быстрогорского сельского поселения «Развитие транспортной системы»</w:t>
            </w:r>
          </w:p>
        </w:tc>
        <w:tc>
          <w:tcPr>
            <w:tcW w:w="731"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04 1 0000</w:t>
            </w:r>
          </w:p>
        </w:tc>
        <w:tc>
          <w:tcPr>
            <w:tcW w:w="392"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24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29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1 429,2</w:t>
            </w:r>
          </w:p>
        </w:tc>
      </w:tr>
      <w:tr w:rsidR="006840F0" w:rsidRPr="006840F0" w:rsidTr="006840F0">
        <w:trPr>
          <w:trHeight w:val="3000"/>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xml:space="preserve">Расходы на ремонт и содержание автомобильных дорог общего пользования </w:t>
            </w:r>
            <w:proofErr w:type="spellStart"/>
            <w:r w:rsidRPr="006840F0">
              <w:rPr>
                <w:rFonts w:ascii="Times New Roman" w:hAnsi="Times New Roman" w:cs="Times New Roman"/>
                <w:sz w:val="26"/>
                <w:szCs w:val="26"/>
              </w:rPr>
              <w:t>месного</w:t>
            </w:r>
            <w:proofErr w:type="spellEnd"/>
            <w:r w:rsidRPr="006840F0">
              <w:rPr>
                <w:rFonts w:ascii="Times New Roman" w:hAnsi="Times New Roman" w:cs="Times New Roman"/>
                <w:sz w:val="26"/>
                <w:szCs w:val="26"/>
              </w:rPr>
              <w:t xml:space="preserve"> значения в рамках подпрограммы «Повышение безопасности дорожного движения на территории Быстрогорского сельского поселения» муниципальной программы Быстрогорского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731"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04 1 2520</w:t>
            </w:r>
          </w:p>
        </w:tc>
        <w:tc>
          <w:tcPr>
            <w:tcW w:w="392"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240</w:t>
            </w:r>
          </w:p>
        </w:tc>
        <w:tc>
          <w:tcPr>
            <w:tcW w:w="24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04</w:t>
            </w:r>
          </w:p>
        </w:tc>
        <w:tc>
          <w:tcPr>
            <w:tcW w:w="29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09</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1 429,2</w:t>
            </w:r>
          </w:p>
        </w:tc>
      </w:tr>
      <w:tr w:rsidR="006840F0" w:rsidRPr="006840F0" w:rsidTr="006840F0">
        <w:trPr>
          <w:trHeight w:val="750"/>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lastRenderedPageBreak/>
              <w:t>Муниципальная программа Быстрогорского сельского поселения "Благоустройство территории"</w:t>
            </w:r>
          </w:p>
        </w:tc>
        <w:tc>
          <w:tcPr>
            <w:tcW w:w="731"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05 0 0000</w:t>
            </w:r>
          </w:p>
        </w:tc>
        <w:tc>
          <w:tcPr>
            <w:tcW w:w="392"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24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29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5 487,3</w:t>
            </w:r>
          </w:p>
        </w:tc>
      </w:tr>
      <w:tr w:rsidR="006840F0" w:rsidRPr="006840F0" w:rsidTr="006840F0">
        <w:trPr>
          <w:trHeight w:val="1500"/>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Подпрограмма "Содержание территории Быстрогорского сельского поселения" муниципальной программы Быстрогорского сельского поселения "Благоустройство территории"</w:t>
            </w:r>
          </w:p>
        </w:tc>
        <w:tc>
          <w:tcPr>
            <w:tcW w:w="731"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05 1 0000</w:t>
            </w:r>
          </w:p>
        </w:tc>
        <w:tc>
          <w:tcPr>
            <w:tcW w:w="392"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24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29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5 487,3</w:t>
            </w:r>
          </w:p>
        </w:tc>
      </w:tr>
      <w:tr w:rsidR="006840F0" w:rsidRPr="006840F0" w:rsidTr="006840F0">
        <w:trPr>
          <w:trHeight w:val="2250"/>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Мероприятия по освещению улиц в рамках подпрограммы "Содержание территории Быстрогорского сельского поселения" муниципальной программы Быстрогорского сельского поселения "Благоустройство территории" (Иные закупки товаров, работ и услуг для обеспечения государственных (муниципальных) нужд)</w:t>
            </w:r>
          </w:p>
        </w:tc>
        <w:tc>
          <w:tcPr>
            <w:tcW w:w="731"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05 1 2503</w:t>
            </w:r>
          </w:p>
        </w:tc>
        <w:tc>
          <w:tcPr>
            <w:tcW w:w="392"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240</w:t>
            </w:r>
          </w:p>
        </w:tc>
        <w:tc>
          <w:tcPr>
            <w:tcW w:w="24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05</w:t>
            </w:r>
          </w:p>
        </w:tc>
        <w:tc>
          <w:tcPr>
            <w:tcW w:w="29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03</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712,6</w:t>
            </w:r>
          </w:p>
        </w:tc>
      </w:tr>
      <w:tr w:rsidR="006840F0" w:rsidRPr="006840F0" w:rsidTr="006840F0">
        <w:trPr>
          <w:trHeight w:val="2250"/>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Мероприятия по озеленению территории в рамках подпрограммы "Содержание территории Быстрогорского сельского поселения" муниципальной программы Быстрогорского сельского поселения "Благоустройство территории" (Иные закупки товаров, работ и услуг для обеспечения государственных (муниципальных) нужд)</w:t>
            </w:r>
          </w:p>
        </w:tc>
        <w:tc>
          <w:tcPr>
            <w:tcW w:w="731"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05 1 2504</w:t>
            </w:r>
          </w:p>
        </w:tc>
        <w:tc>
          <w:tcPr>
            <w:tcW w:w="392"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240</w:t>
            </w:r>
          </w:p>
        </w:tc>
        <w:tc>
          <w:tcPr>
            <w:tcW w:w="24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05</w:t>
            </w:r>
          </w:p>
        </w:tc>
        <w:tc>
          <w:tcPr>
            <w:tcW w:w="29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03</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183,5</w:t>
            </w:r>
          </w:p>
        </w:tc>
      </w:tr>
      <w:tr w:rsidR="006840F0" w:rsidRPr="006840F0" w:rsidTr="006840F0">
        <w:trPr>
          <w:trHeight w:val="2625"/>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Мероприятия по прочему благоустройству и содержанию территории в рамках подпрограммы "Содержание территории Быстрогорского сельского поселения" муниципальной программы Быстрогорского сельского поселения "Благоустройство территории" (Иные закупки товаров, работ и услуг для обеспечения государственных (муниципальных) нужд)</w:t>
            </w:r>
          </w:p>
        </w:tc>
        <w:tc>
          <w:tcPr>
            <w:tcW w:w="731"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05 1 2505</w:t>
            </w:r>
          </w:p>
        </w:tc>
        <w:tc>
          <w:tcPr>
            <w:tcW w:w="392"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240</w:t>
            </w:r>
          </w:p>
        </w:tc>
        <w:tc>
          <w:tcPr>
            <w:tcW w:w="24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05</w:t>
            </w:r>
          </w:p>
        </w:tc>
        <w:tc>
          <w:tcPr>
            <w:tcW w:w="29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03</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2 728,2</w:t>
            </w:r>
          </w:p>
        </w:tc>
      </w:tr>
      <w:tr w:rsidR="006840F0" w:rsidRPr="006840F0" w:rsidTr="006840F0">
        <w:trPr>
          <w:trHeight w:val="2250"/>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Мероприятия по прочему благоустройству и содержанию территории в рамках подпрограммы "Содержание территории Быстрогорского сельского поселения" муниципальной программы Быстрогорского сельского поселения "Благоустройство территории" (Бюджетные инвестиции)</w:t>
            </w:r>
          </w:p>
        </w:tc>
        <w:tc>
          <w:tcPr>
            <w:tcW w:w="731"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05 1 2505</w:t>
            </w:r>
          </w:p>
        </w:tc>
        <w:tc>
          <w:tcPr>
            <w:tcW w:w="392"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410</w:t>
            </w:r>
          </w:p>
        </w:tc>
        <w:tc>
          <w:tcPr>
            <w:tcW w:w="24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05</w:t>
            </w:r>
          </w:p>
        </w:tc>
        <w:tc>
          <w:tcPr>
            <w:tcW w:w="29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03</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334,3</w:t>
            </w:r>
          </w:p>
        </w:tc>
      </w:tr>
      <w:tr w:rsidR="006840F0" w:rsidRPr="006840F0" w:rsidTr="006840F0">
        <w:trPr>
          <w:trHeight w:val="2625"/>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xml:space="preserve">Мероприятия по проведению </w:t>
            </w:r>
            <w:proofErr w:type="spellStart"/>
            <w:r w:rsidRPr="006840F0">
              <w:rPr>
                <w:rFonts w:ascii="Times New Roman" w:hAnsi="Times New Roman" w:cs="Times New Roman"/>
                <w:sz w:val="26"/>
                <w:szCs w:val="26"/>
              </w:rPr>
              <w:t>аккарицидных</w:t>
            </w:r>
            <w:proofErr w:type="spellEnd"/>
            <w:r w:rsidRPr="006840F0">
              <w:rPr>
                <w:rFonts w:ascii="Times New Roman" w:hAnsi="Times New Roman" w:cs="Times New Roman"/>
                <w:sz w:val="26"/>
                <w:szCs w:val="26"/>
              </w:rPr>
              <w:t xml:space="preserve"> обработок на территории Быстрогорского сельского поселения в рамках подпрограммы "Содержание территории Быстрогорского сельского поселения" муниципальной программы Быстрогорского сельского поселения "Благоустройство территории" (Иные закупки товаров, работ и услуг для обеспечения государственных (муниципальных) нужд)</w:t>
            </w:r>
          </w:p>
        </w:tc>
        <w:tc>
          <w:tcPr>
            <w:tcW w:w="731"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05 1 2506</w:t>
            </w:r>
          </w:p>
        </w:tc>
        <w:tc>
          <w:tcPr>
            <w:tcW w:w="392"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240</w:t>
            </w:r>
          </w:p>
        </w:tc>
        <w:tc>
          <w:tcPr>
            <w:tcW w:w="24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03</w:t>
            </w:r>
          </w:p>
        </w:tc>
        <w:tc>
          <w:tcPr>
            <w:tcW w:w="29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09</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33,7</w:t>
            </w:r>
          </w:p>
        </w:tc>
      </w:tr>
      <w:tr w:rsidR="006840F0" w:rsidRPr="006840F0" w:rsidTr="006840F0">
        <w:trPr>
          <w:trHeight w:val="3375"/>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lastRenderedPageBreak/>
              <w:t>Мероприятия по обрезке и удалению аварийных деревьев в п. Быстрогорский за счет средств на поощрение победителей Областного конкурса на звание «Лучшее поселение Ростовской области» в рамках подпрограммы "Содержание территории Быстрогорского сельского поселения" муниципальной программы Быстрогорского сельского поселения "Благоустройство территории" (Иные закупки товаров, работ и услуг для обеспечения государственных (муниципальных) нужд)</w:t>
            </w:r>
          </w:p>
        </w:tc>
        <w:tc>
          <w:tcPr>
            <w:tcW w:w="731"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05 1 2515</w:t>
            </w:r>
          </w:p>
        </w:tc>
        <w:tc>
          <w:tcPr>
            <w:tcW w:w="392"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240</w:t>
            </w:r>
          </w:p>
        </w:tc>
        <w:tc>
          <w:tcPr>
            <w:tcW w:w="24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03</w:t>
            </w:r>
          </w:p>
        </w:tc>
        <w:tc>
          <w:tcPr>
            <w:tcW w:w="29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09</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500,0</w:t>
            </w:r>
          </w:p>
        </w:tc>
      </w:tr>
      <w:tr w:rsidR="006840F0" w:rsidRPr="006840F0" w:rsidTr="006840F0">
        <w:trPr>
          <w:trHeight w:val="3375"/>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Мероприятия по прочему благоустройству и содержанию территории п. Быстрогорский за счет средств на поощрение победителей Областного конкурса на звание «Лучшее поселение Ростовской области» в рамках подпрограммы "Содержание территории Быстрогорского сельского поселения" муниципальной программы Быстрогорского сельского поселения "Благоустройство территории" (Иные закупки товаров, работ и услуг для обеспечения государственных (муниципальных) нужд)</w:t>
            </w:r>
          </w:p>
        </w:tc>
        <w:tc>
          <w:tcPr>
            <w:tcW w:w="731"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05 1 2516</w:t>
            </w:r>
          </w:p>
        </w:tc>
        <w:tc>
          <w:tcPr>
            <w:tcW w:w="392"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240</w:t>
            </w:r>
          </w:p>
        </w:tc>
        <w:tc>
          <w:tcPr>
            <w:tcW w:w="24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05</w:t>
            </w:r>
          </w:p>
        </w:tc>
        <w:tc>
          <w:tcPr>
            <w:tcW w:w="29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03</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995,0</w:t>
            </w:r>
          </w:p>
        </w:tc>
      </w:tr>
      <w:tr w:rsidR="006840F0" w:rsidRPr="006840F0" w:rsidTr="006840F0">
        <w:trPr>
          <w:trHeight w:val="1125"/>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Муниципальная программа Быстрогорского сельского поселения «Обеспечение общественного порядка и противодействие преступности»</w:t>
            </w:r>
          </w:p>
        </w:tc>
        <w:tc>
          <w:tcPr>
            <w:tcW w:w="731"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06 0 0000</w:t>
            </w:r>
          </w:p>
        </w:tc>
        <w:tc>
          <w:tcPr>
            <w:tcW w:w="392"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24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29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209,3</w:t>
            </w:r>
          </w:p>
        </w:tc>
      </w:tr>
      <w:tr w:rsidR="006840F0" w:rsidRPr="006840F0" w:rsidTr="006840F0">
        <w:trPr>
          <w:trHeight w:val="2250"/>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Подпрограмма «По профилактике терроризма и экстремизма, а также минимизации и ликвидации последствий проявлений терроризма и экстремизма" муниципальной программы Быстрогорского сельского поселения «Обеспечение общественного порядка и противодействие преступности»</w:t>
            </w:r>
          </w:p>
        </w:tc>
        <w:tc>
          <w:tcPr>
            <w:tcW w:w="731"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06 1 0000</w:t>
            </w:r>
          </w:p>
        </w:tc>
        <w:tc>
          <w:tcPr>
            <w:tcW w:w="392"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24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29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203,3</w:t>
            </w:r>
          </w:p>
        </w:tc>
      </w:tr>
      <w:tr w:rsidR="006840F0" w:rsidRPr="006840F0" w:rsidTr="006840F0">
        <w:trPr>
          <w:trHeight w:val="3750"/>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xml:space="preserve">Проведение мероприятий по оборудованию техническими средствами охраны общественных мест массового пребывания </w:t>
            </w:r>
            <w:proofErr w:type="spellStart"/>
            <w:r w:rsidRPr="006840F0">
              <w:rPr>
                <w:rFonts w:ascii="Times New Roman" w:hAnsi="Times New Roman" w:cs="Times New Roman"/>
                <w:sz w:val="26"/>
                <w:szCs w:val="26"/>
              </w:rPr>
              <w:t>ргаждан</w:t>
            </w:r>
            <w:proofErr w:type="spellEnd"/>
            <w:r w:rsidRPr="006840F0">
              <w:rPr>
                <w:rFonts w:ascii="Times New Roman" w:hAnsi="Times New Roman" w:cs="Times New Roman"/>
                <w:sz w:val="26"/>
                <w:szCs w:val="26"/>
              </w:rPr>
              <w:t xml:space="preserve"> в рамках подпрограммы "Профилактика терроризма и экстремизма, а также минимизация и ликвидация последствий проявлений терроризма и экстремизма" муниципальной программы Быстрогорского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731"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06 1 2523</w:t>
            </w:r>
          </w:p>
        </w:tc>
        <w:tc>
          <w:tcPr>
            <w:tcW w:w="392"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240</w:t>
            </w:r>
          </w:p>
        </w:tc>
        <w:tc>
          <w:tcPr>
            <w:tcW w:w="24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03</w:t>
            </w:r>
          </w:p>
        </w:tc>
        <w:tc>
          <w:tcPr>
            <w:tcW w:w="29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09</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203,3</w:t>
            </w:r>
          </w:p>
        </w:tc>
      </w:tr>
      <w:tr w:rsidR="006840F0" w:rsidRPr="006840F0" w:rsidTr="006840F0">
        <w:trPr>
          <w:trHeight w:val="2250"/>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lastRenderedPageBreak/>
              <w:t xml:space="preserve">Подпрограмма "Комплексные меры противодействия </w:t>
            </w:r>
            <w:proofErr w:type="spellStart"/>
            <w:r w:rsidRPr="006840F0">
              <w:rPr>
                <w:rFonts w:ascii="Times New Roman" w:hAnsi="Times New Roman" w:cs="Times New Roman"/>
                <w:sz w:val="26"/>
                <w:szCs w:val="26"/>
              </w:rPr>
              <w:t>немедецинскому</w:t>
            </w:r>
            <w:proofErr w:type="spellEnd"/>
            <w:r w:rsidRPr="006840F0">
              <w:rPr>
                <w:rFonts w:ascii="Times New Roman" w:hAnsi="Times New Roman" w:cs="Times New Roman"/>
                <w:sz w:val="26"/>
                <w:szCs w:val="26"/>
              </w:rPr>
              <w:t xml:space="preserve"> потреблению наркотических средств и их незаконному обороту, профилактики наркомании, алкоголизма токсикомании" муниципальной программы Быстрогорского сельского поселения «Обеспечение общественного порядка и противодействие преступности»</w:t>
            </w:r>
          </w:p>
        </w:tc>
        <w:tc>
          <w:tcPr>
            <w:tcW w:w="731"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06 2 0000</w:t>
            </w:r>
          </w:p>
        </w:tc>
        <w:tc>
          <w:tcPr>
            <w:tcW w:w="392"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24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29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3,0</w:t>
            </w:r>
          </w:p>
        </w:tc>
      </w:tr>
      <w:tr w:rsidR="006840F0" w:rsidRPr="006840F0" w:rsidTr="006840F0">
        <w:trPr>
          <w:trHeight w:val="3750"/>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xml:space="preserve">Изготовление и размещение в общественных местах тематической продукции в рамках подпрограммы "Комплексные меры противодействия </w:t>
            </w:r>
            <w:proofErr w:type="spellStart"/>
            <w:r w:rsidRPr="006840F0">
              <w:rPr>
                <w:rFonts w:ascii="Times New Roman" w:hAnsi="Times New Roman" w:cs="Times New Roman"/>
                <w:sz w:val="26"/>
                <w:szCs w:val="26"/>
              </w:rPr>
              <w:t>немедецинскому</w:t>
            </w:r>
            <w:proofErr w:type="spellEnd"/>
            <w:r w:rsidRPr="006840F0">
              <w:rPr>
                <w:rFonts w:ascii="Times New Roman" w:hAnsi="Times New Roman" w:cs="Times New Roman"/>
                <w:sz w:val="26"/>
                <w:szCs w:val="26"/>
              </w:rPr>
              <w:t xml:space="preserve"> потреблению наркотических средств и их незаконному обороту, профилактики наркомании, алкоголизма токсикомании" муниципальной программы Быстрогорского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731"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06 2 2507</w:t>
            </w:r>
          </w:p>
        </w:tc>
        <w:tc>
          <w:tcPr>
            <w:tcW w:w="392"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240</w:t>
            </w:r>
          </w:p>
        </w:tc>
        <w:tc>
          <w:tcPr>
            <w:tcW w:w="24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03</w:t>
            </w:r>
          </w:p>
        </w:tc>
        <w:tc>
          <w:tcPr>
            <w:tcW w:w="29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14</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3,0</w:t>
            </w:r>
          </w:p>
        </w:tc>
      </w:tr>
      <w:tr w:rsidR="006840F0" w:rsidRPr="006840F0" w:rsidTr="006840F0">
        <w:trPr>
          <w:trHeight w:val="1500"/>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Подпрограмма «Патриотическое воспитание населения» муниципальной программы Быстрогорского сельского поселения «Обеспечение общественного порядка и противодействие преступности»</w:t>
            </w:r>
          </w:p>
        </w:tc>
        <w:tc>
          <w:tcPr>
            <w:tcW w:w="731"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06 4 0000</w:t>
            </w:r>
          </w:p>
        </w:tc>
        <w:tc>
          <w:tcPr>
            <w:tcW w:w="392"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24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29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3,0</w:t>
            </w:r>
          </w:p>
        </w:tc>
      </w:tr>
      <w:tr w:rsidR="006840F0" w:rsidRPr="006840F0" w:rsidTr="006840F0">
        <w:trPr>
          <w:trHeight w:val="2625"/>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Расходы на обеспечение деятельности (оказание услуг) муниципальных учреждений культуры Быстрогорского сельского поселения в рамках подпрограммы «Патриотическое воспитание населения» муниципальной программы Быстрогорского сельского поселения «Обеспечение общественного порядка и противодействие преступности» (Субсидии бюджетным учреждениям)</w:t>
            </w:r>
          </w:p>
        </w:tc>
        <w:tc>
          <w:tcPr>
            <w:tcW w:w="731"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06 4 0059</w:t>
            </w:r>
          </w:p>
        </w:tc>
        <w:tc>
          <w:tcPr>
            <w:tcW w:w="392"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610</w:t>
            </w:r>
          </w:p>
        </w:tc>
        <w:tc>
          <w:tcPr>
            <w:tcW w:w="24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08</w:t>
            </w:r>
          </w:p>
        </w:tc>
        <w:tc>
          <w:tcPr>
            <w:tcW w:w="29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01</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3,0</w:t>
            </w:r>
          </w:p>
        </w:tc>
      </w:tr>
      <w:tr w:rsidR="006840F0" w:rsidRPr="006840F0" w:rsidTr="006840F0">
        <w:trPr>
          <w:trHeight w:val="1500"/>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Муниципальная программа Быстрогорского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731"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07 0 0000</w:t>
            </w:r>
          </w:p>
        </w:tc>
        <w:tc>
          <w:tcPr>
            <w:tcW w:w="392"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24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29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213,8</w:t>
            </w:r>
          </w:p>
        </w:tc>
      </w:tr>
      <w:tr w:rsidR="006840F0" w:rsidRPr="006840F0" w:rsidTr="006840F0">
        <w:trPr>
          <w:trHeight w:val="1875"/>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Подпрограмма «Защита населения от чрезвычайных ситуаций» муниципальной программы Быстрогорского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731"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07 1 0000</w:t>
            </w:r>
          </w:p>
        </w:tc>
        <w:tc>
          <w:tcPr>
            <w:tcW w:w="392"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24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29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195,0</w:t>
            </w:r>
          </w:p>
        </w:tc>
      </w:tr>
      <w:tr w:rsidR="006840F0" w:rsidRPr="006840F0" w:rsidTr="006840F0">
        <w:trPr>
          <w:trHeight w:val="4125"/>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lastRenderedPageBreak/>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Быстрогорского сельского поселения в рамках подпрограммы «Защита населения от чрезвычайных ситуаций» муниципальной программы Быстрогорского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731"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07 1 2509</w:t>
            </w:r>
          </w:p>
        </w:tc>
        <w:tc>
          <w:tcPr>
            <w:tcW w:w="392"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240</w:t>
            </w:r>
          </w:p>
        </w:tc>
        <w:tc>
          <w:tcPr>
            <w:tcW w:w="24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03</w:t>
            </w:r>
          </w:p>
        </w:tc>
        <w:tc>
          <w:tcPr>
            <w:tcW w:w="29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09</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6,6</w:t>
            </w:r>
          </w:p>
        </w:tc>
      </w:tr>
      <w:tr w:rsidR="006840F0" w:rsidRPr="006840F0" w:rsidTr="006840F0">
        <w:trPr>
          <w:trHeight w:val="4125"/>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Иные межбюджетные трансферты бюджетам муниципальных районов на организацию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в части проведения мероприятий в рамках подпрограммы «Защита населения от чрезвычайных ситуаций» муниципальной программы Быстрогорского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межбюджетные трансферты)</w:t>
            </w:r>
          </w:p>
        </w:tc>
        <w:tc>
          <w:tcPr>
            <w:tcW w:w="731"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07 1 8900</w:t>
            </w:r>
          </w:p>
        </w:tc>
        <w:tc>
          <w:tcPr>
            <w:tcW w:w="392"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540</w:t>
            </w:r>
          </w:p>
        </w:tc>
        <w:tc>
          <w:tcPr>
            <w:tcW w:w="24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03</w:t>
            </w:r>
          </w:p>
        </w:tc>
        <w:tc>
          <w:tcPr>
            <w:tcW w:w="29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09</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4,4</w:t>
            </w:r>
          </w:p>
        </w:tc>
      </w:tr>
      <w:tr w:rsidR="006840F0" w:rsidRPr="006840F0" w:rsidTr="006840F0">
        <w:trPr>
          <w:trHeight w:val="4125"/>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Иные межбюджетные трансферты бюджетам муниципальных районов на организацию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в части содержания специалиста в рамках подпрограммы «Защита населения от чрезвычайных ситуаций» муниципальной программы Быстрогорского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межбюджетные трансферты)</w:t>
            </w:r>
          </w:p>
        </w:tc>
        <w:tc>
          <w:tcPr>
            <w:tcW w:w="731"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07 1 8901</w:t>
            </w:r>
          </w:p>
        </w:tc>
        <w:tc>
          <w:tcPr>
            <w:tcW w:w="392"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540</w:t>
            </w:r>
          </w:p>
        </w:tc>
        <w:tc>
          <w:tcPr>
            <w:tcW w:w="24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03</w:t>
            </w:r>
          </w:p>
        </w:tc>
        <w:tc>
          <w:tcPr>
            <w:tcW w:w="29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09</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26,5</w:t>
            </w:r>
          </w:p>
        </w:tc>
      </w:tr>
      <w:tr w:rsidR="006840F0" w:rsidRPr="006840F0" w:rsidTr="006840F0">
        <w:trPr>
          <w:trHeight w:val="3750"/>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lastRenderedPageBreak/>
              <w:t>Иные межбюджетные трансферты бюджетам муниципальных районов на создание, содержание и организацию деятельности аварийно-спасательных служб и (или) аварийно-спасательных формирований на территории поселения в рамках подпрограммы «Защита населения от чрезвычайных ситуаций» муниципальной программы Быстрогорского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межбюджетные трансферты)</w:t>
            </w:r>
          </w:p>
        </w:tc>
        <w:tc>
          <w:tcPr>
            <w:tcW w:w="731"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07 1 8902</w:t>
            </w:r>
          </w:p>
        </w:tc>
        <w:tc>
          <w:tcPr>
            <w:tcW w:w="392"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540</w:t>
            </w:r>
          </w:p>
        </w:tc>
        <w:tc>
          <w:tcPr>
            <w:tcW w:w="24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03</w:t>
            </w:r>
          </w:p>
        </w:tc>
        <w:tc>
          <w:tcPr>
            <w:tcW w:w="29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09</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157,5</w:t>
            </w:r>
          </w:p>
        </w:tc>
      </w:tr>
      <w:tr w:rsidR="006840F0" w:rsidRPr="006840F0" w:rsidTr="006840F0">
        <w:trPr>
          <w:trHeight w:val="1875"/>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Подпрограмма «Обеспечение пожарной безопасности» муниципальной программы Быстрогорского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731"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07 2 0000</w:t>
            </w:r>
          </w:p>
        </w:tc>
        <w:tc>
          <w:tcPr>
            <w:tcW w:w="392"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24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29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18,8</w:t>
            </w:r>
          </w:p>
        </w:tc>
      </w:tr>
      <w:tr w:rsidR="006840F0" w:rsidRPr="006840F0" w:rsidTr="006840F0">
        <w:trPr>
          <w:trHeight w:val="3375"/>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Организация и проведение мероприятий, направленных на поддержание и обеспечение пожарной безопасности в рамках подпрограммы «Обеспечение пожарной безопасности» муниципальной программы Быстрогорского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731"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07 2 2511</w:t>
            </w:r>
          </w:p>
        </w:tc>
        <w:tc>
          <w:tcPr>
            <w:tcW w:w="392"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240</w:t>
            </w:r>
          </w:p>
        </w:tc>
        <w:tc>
          <w:tcPr>
            <w:tcW w:w="24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03</w:t>
            </w:r>
          </w:p>
        </w:tc>
        <w:tc>
          <w:tcPr>
            <w:tcW w:w="29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10</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18,8</w:t>
            </w:r>
          </w:p>
        </w:tc>
      </w:tr>
      <w:tr w:rsidR="006840F0" w:rsidRPr="006840F0" w:rsidTr="006840F0">
        <w:trPr>
          <w:trHeight w:val="750"/>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Муниципальная программа Быстрогорского сельского поселения «Развитие муниципальной службы»</w:t>
            </w:r>
          </w:p>
        </w:tc>
        <w:tc>
          <w:tcPr>
            <w:tcW w:w="731"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09 0 0000</w:t>
            </w:r>
          </w:p>
        </w:tc>
        <w:tc>
          <w:tcPr>
            <w:tcW w:w="392"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24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29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10,6</w:t>
            </w:r>
          </w:p>
        </w:tc>
      </w:tr>
      <w:tr w:rsidR="006840F0" w:rsidRPr="006840F0" w:rsidTr="006840F0">
        <w:trPr>
          <w:trHeight w:val="1125"/>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Подпрограмма «Совершенствование муниципального управления» муниципальной программы Быстрогорского сельского поселения «Развитие муниципальной службы»</w:t>
            </w:r>
          </w:p>
        </w:tc>
        <w:tc>
          <w:tcPr>
            <w:tcW w:w="731"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09 1 0000</w:t>
            </w:r>
          </w:p>
        </w:tc>
        <w:tc>
          <w:tcPr>
            <w:tcW w:w="392"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24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29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10,6</w:t>
            </w:r>
          </w:p>
        </w:tc>
      </w:tr>
      <w:tr w:rsidR="006840F0" w:rsidRPr="006840F0" w:rsidTr="006840F0">
        <w:trPr>
          <w:trHeight w:val="2625"/>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Мероприятия по диспансеризации муниципальных служащих в рамках подпрограммы «Совершенствование муниципального управления» муниципальной программы Быстрогорского сельского поселения «Развитие муниципальной службы» (Иные закупки товаров, работ и услуг для обеспечения государственных (муниципальных) нужд)</w:t>
            </w:r>
          </w:p>
        </w:tc>
        <w:tc>
          <w:tcPr>
            <w:tcW w:w="731"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09 1 2512</w:t>
            </w:r>
          </w:p>
        </w:tc>
        <w:tc>
          <w:tcPr>
            <w:tcW w:w="392"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240</w:t>
            </w:r>
          </w:p>
        </w:tc>
        <w:tc>
          <w:tcPr>
            <w:tcW w:w="24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01</w:t>
            </w:r>
          </w:p>
        </w:tc>
        <w:tc>
          <w:tcPr>
            <w:tcW w:w="29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04</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10,6</w:t>
            </w:r>
          </w:p>
        </w:tc>
      </w:tr>
      <w:tr w:rsidR="006840F0" w:rsidRPr="006840F0" w:rsidTr="006840F0">
        <w:trPr>
          <w:trHeight w:val="750"/>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Обеспечение деятельности Администрации Быстрогорского сельского поселения</w:t>
            </w:r>
          </w:p>
        </w:tc>
        <w:tc>
          <w:tcPr>
            <w:tcW w:w="731"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89 0 0000</w:t>
            </w:r>
          </w:p>
        </w:tc>
        <w:tc>
          <w:tcPr>
            <w:tcW w:w="392"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24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29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4 692,4</w:t>
            </w:r>
          </w:p>
        </w:tc>
      </w:tr>
      <w:tr w:rsidR="006840F0" w:rsidRPr="006840F0" w:rsidTr="006840F0">
        <w:trPr>
          <w:trHeight w:val="375"/>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Глава Администрации Быстрогорского сельского поселения</w:t>
            </w:r>
          </w:p>
        </w:tc>
        <w:tc>
          <w:tcPr>
            <w:tcW w:w="731"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89 1 0000</w:t>
            </w:r>
          </w:p>
        </w:tc>
        <w:tc>
          <w:tcPr>
            <w:tcW w:w="392"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24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29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894,6</w:t>
            </w:r>
          </w:p>
        </w:tc>
      </w:tr>
      <w:tr w:rsidR="006840F0" w:rsidRPr="006840F0" w:rsidTr="006840F0">
        <w:trPr>
          <w:trHeight w:val="2250"/>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lastRenderedPageBreak/>
              <w:t>Расходы на выплаты по оплате труда работников органов местного самоуправления Быстрогорского сельского поселения по Главе Быстрогорского сельского поселения в рамках обеспечения функционирования Главы Быстрогорского сельского поселения (Расходы на выплаты персоналу государственных (муниципальных) органов)</w:t>
            </w:r>
          </w:p>
        </w:tc>
        <w:tc>
          <w:tcPr>
            <w:tcW w:w="731"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89 1 0011</w:t>
            </w:r>
          </w:p>
        </w:tc>
        <w:tc>
          <w:tcPr>
            <w:tcW w:w="392"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120</w:t>
            </w:r>
          </w:p>
        </w:tc>
        <w:tc>
          <w:tcPr>
            <w:tcW w:w="24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01</w:t>
            </w:r>
          </w:p>
        </w:tc>
        <w:tc>
          <w:tcPr>
            <w:tcW w:w="29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02</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894,6</w:t>
            </w:r>
          </w:p>
        </w:tc>
      </w:tr>
      <w:tr w:rsidR="006840F0" w:rsidRPr="006840F0" w:rsidTr="006840F0">
        <w:trPr>
          <w:trHeight w:val="375"/>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Администрация Быстрогорского сельского поселения</w:t>
            </w:r>
          </w:p>
        </w:tc>
        <w:tc>
          <w:tcPr>
            <w:tcW w:w="731"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89 2 0000</w:t>
            </w:r>
          </w:p>
        </w:tc>
        <w:tc>
          <w:tcPr>
            <w:tcW w:w="392"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24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29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3 797,8</w:t>
            </w:r>
          </w:p>
        </w:tc>
      </w:tr>
      <w:tr w:rsidR="006840F0" w:rsidRPr="006840F0" w:rsidTr="006840F0">
        <w:trPr>
          <w:trHeight w:val="2250"/>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(Расходы на выплаты персоналу государственных (муниципальных) органов)</w:t>
            </w:r>
          </w:p>
        </w:tc>
        <w:tc>
          <w:tcPr>
            <w:tcW w:w="731"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89 2 0011</w:t>
            </w:r>
          </w:p>
        </w:tc>
        <w:tc>
          <w:tcPr>
            <w:tcW w:w="392"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120</w:t>
            </w:r>
          </w:p>
        </w:tc>
        <w:tc>
          <w:tcPr>
            <w:tcW w:w="24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01</w:t>
            </w:r>
          </w:p>
        </w:tc>
        <w:tc>
          <w:tcPr>
            <w:tcW w:w="29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04</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2 536,8</w:t>
            </w:r>
          </w:p>
        </w:tc>
      </w:tr>
      <w:tr w:rsidR="006840F0" w:rsidRPr="006840F0" w:rsidTr="006840F0">
        <w:trPr>
          <w:trHeight w:val="2250"/>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(Иные закупки товаров, работ и услуг для обеспечения государственных (муниципальных) нужд)</w:t>
            </w:r>
          </w:p>
        </w:tc>
        <w:tc>
          <w:tcPr>
            <w:tcW w:w="731"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89 2 0019</w:t>
            </w:r>
          </w:p>
        </w:tc>
        <w:tc>
          <w:tcPr>
            <w:tcW w:w="392"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240</w:t>
            </w:r>
          </w:p>
        </w:tc>
        <w:tc>
          <w:tcPr>
            <w:tcW w:w="24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01</w:t>
            </w:r>
          </w:p>
        </w:tc>
        <w:tc>
          <w:tcPr>
            <w:tcW w:w="29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04</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1 102,9</w:t>
            </w:r>
          </w:p>
        </w:tc>
      </w:tr>
      <w:tr w:rsidR="006840F0" w:rsidRPr="006840F0" w:rsidTr="006840F0">
        <w:trPr>
          <w:trHeight w:val="1875"/>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(Уплата налогов, сборов и иных платежей)</w:t>
            </w:r>
          </w:p>
        </w:tc>
        <w:tc>
          <w:tcPr>
            <w:tcW w:w="731"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89 2 0019</w:t>
            </w:r>
          </w:p>
        </w:tc>
        <w:tc>
          <w:tcPr>
            <w:tcW w:w="392"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850</w:t>
            </w:r>
          </w:p>
        </w:tc>
        <w:tc>
          <w:tcPr>
            <w:tcW w:w="24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01</w:t>
            </w:r>
          </w:p>
        </w:tc>
        <w:tc>
          <w:tcPr>
            <w:tcW w:w="29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04</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5,0</w:t>
            </w:r>
          </w:p>
        </w:tc>
      </w:tr>
      <w:tr w:rsidR="006840F0" w:rsidRPr="006840F0" w:rsidTr="006840F0">
        <w:trPr>
          <w:trHeight w:val="1500"/>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Реализация направления расходов в рамках обеспечения деятельности Администрации Быстрогорского сельского поселения (Иные закупки товаров, работ и услуг для обеспечения государственных (муниципальных) нужд)</w:t>
            </w:r>
          </w:p>
        </w:tc>
        <w:tc>
          <w:tcPr>
            <w:tcW w:w="731"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89 2 9999</w:t>
            </w:r>
          </w:p>
        </w:tc>
        <w:tc>
          <w:tcPr>
            <w:tcW w:w="392"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240</w:t>
            </w:r>
          </w:p>
        </w:tc>
        <w:tc>
          <w:tcPr>
            <w:tcW w:w="24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01</w:t>
            </w:r>
          </w:p>
        </w:tc>
        <w:tc>
          <w:tcPr>
            <w:tcW w:w="29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13</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40,2</w:t>
            </w:r>
          </w:p>
        </w:tc>
      </w:tr>
      <w:tr w:rsidR="006840F0" w:rsidRPr="006840F0" w:rsidTr="006840F0">
        <w:trPr>
          <w:trHeight w:val="1125"/>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Реализация направления расходов в рамках обеспечения деятельности Администрации Быстрогорского сельского поселения (Уплата налогов, сборов и иных платежей)</w:t>
            </w:r>
          </w:p>
        </w:tc>
        <w:tc>
          <w:tcPr>
            <w:tcW w:w="731"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89 2 9999</w:t>
            </w:r>
          </w:p>
        </w:tc>
        <w:tc>
          <w:tcPr>
            <w:tcW w:w="392"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850</w:t>
            </w:r>
          </w:p>
        </w:tc>
        <w:tc>
          <w:tcPr>
            <w:tcW w:w="24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01</w:t>
            </w:r>
          </w:p>
        </w:tc>
        <w:tc>
          <w:tcPr>
            <w:tcW w:w="29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13</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112,9</w:t>
            </w:r>
          </w:p>
        </w:tc>
      </w:tr>
      <w:tr w:rsidR="006840F0" w:rsidRPr="006840F0" w:rsidTr="006840F0">
        <w:trPr>
          <w:trHeight w:val="750"/>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Обеспечение деятельности Собрания депутатов Быстрогорского сельского поселения</w:t>
            </w:r>
          </w:p>
        </w:tc>
        <w:tc>
          <w:tcPr>
            <w:tcW w:w="731"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90 0 0000</w:t>
            </w:r>
          </w:p>
        </w:tc>
        <w:tc>
          <w:tcPr>
            <w:tcW w:w="392"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24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29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4,5</w:t>
            </w:r>
          </w:p>
        </w:tc>
      </w:tr>
      <w:tr w:rsidR="006840F0" w:rsidRPr="006840F0" w:rsidTr="006840F0">
        <w:trPr>
          <w:trHeight w:val="375"/>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Собрание депутатов Быстрогорского сельского поселения</w:t>
            </w:r>
          </w:p>
        </w:tc>
        <w:tc>
          <w:tcPr>
            <w:tcW w:w="731"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90 1 0000</w:t>
            </w:r>
          </w:p>
        </w:tc>
        <w:tc>
          <w:tcPr>
            <w:tcW w:w="392"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24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29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4,5</w:t>
            </w:r>
          </w:p>
        </w:tc>
      </w:tr>
      <w:tr w:rsidR="006840F0" w:rsidRPr="006840F0" w:rsidTr="006840F0">
        <w:trPr>
          <w:trHeight w:val="2250"/>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lastRenderedPageBreak/>
              <w:t>Расходы на обеспечение деятельности органов местного самоуправления Быстрогорского сельского поселения в рамках обеспечения функционирования Собрания депутатов Быстрогорского сельского поселения (Иные закупки товаров, работ и услуг для обеспечения государственных (муниципальных) нужд)</w:t>
            </w:r>
          </w:p>
        </w:tc>
        <w:tc>
          <w:tcPr>
            <w:tcW w:w="731"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90 1 0019</w:t>
            </w:r>
          </w:p>
        </w:tc>
        <w:tc>
          <w:tcPr>
            <w:tcW w:w="392"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240</w:t>
            </w:r>
          </w:p>
        </w:tc>
        <w:tc>
          <w:tcPr>
            <w:tcW w:w="24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01</w:t>
            </w:r>
          </w:p>
        </w:tc>
        <w:tc>
          <w:tcPr>
            <w:tcW w:w="29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03</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4,5</w:t>
            </w:r>
          </w:p>
        </w:tc>
      </w:tr>
      <w:tr w:rsidR="006840F0" w:rsidRPr="006840F0" w:rsidTr="006840F0">
        <w:trPr>
          <w:trHeight w:val="750"/>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Непрограммные расходы органов местного самоуправления Быстрогорского сельского поселения</w:t>
            </w:r>
          </w:p>
        </w:tc>
        <w:tc>
          <w:tcPr>
            <w:tcW w:w="731"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99 0 0000</w:t>
            </w:r>
          </w:p>
        </w:tc>
        <w:tc>
          <w:tcPr>
            <w:tcW w:w="392"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24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29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373,7</w:t>
            </w:r>
          </w:p>
        </w:tc>
      </w:tr>
      <w:tr w:rsidR="006840F0" w:rsidRPr="006840F0" w:rsidTr="006840F0">
        <w:trPr>
          <w:trHeight w:val="375"/>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Финансовое обеспечение непредвиденных расходов</w:t>
            </w:r>
          </w:p>
        </w:tc>
        <w:tc>
          <w:tcPr>
            <w:tcW w:w="731"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99 1 0000</w:t>
            </w:r>
          </w:p>
        </w:tc>
        <w:tc>
          <w:tcPr>
            <w:tcW w:w="392"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24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29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20,0</w:t>
            </w:r>
          </w:p>
        </w:tc>
      </w:tr>
      <w:tr w:rsidR="006840F0" w:rsidRPr="006840F0" w:rsidTr="006840F0">
        <w:trPr>
          <w:trHeight w:val="1875"/>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Резервный фонд Администрации Быстрогорского сельского поселения на финансовое обеспечение непредвиденных расходов в рамках непрограммных расходов органов местного самоуправления Быстрогорского сельского поселения (Резервные средства)</w:t>
            </w:r>
          </w:p>
        </w:tc>
        <w:tc>
          <w:tcPr>
            <w:tcW w:w="731"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99 1 9210</w:t>
            </w:r>
          </w:p>
        </w:tc>
        <w:tc>
          <w:tcPr>
            <w:tcW w:w="392"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870</w:t>
            </w:r>
          </w:p>
        </w:tc>
        <w:tc>
          <w:tcPr>
            <w:tcW w:w="24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01</w:t>
            </w:r>
          </w:p>
        </w:tc>
        <w:tc>
          <w:tcPr>
            <w:tcW w:w="29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11</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20,0</w:t>
            </w:r>
          </w:p>
        </w:tc>
      </w:tr>
      <w:tr w:rsidR="006840F0" w:rsidRPr="006840F0" w:rsidTr="006840F0">
        <w:trPr>
          <w:trHeight w:val="375"/>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Непрограммные расходы</w:t>
            </w:r>
          </w:p>
        </w:tc>
        <w:tc>
          <w:tcPr>
            <w:tcW w:w="731"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99 9 0000</w:t>
            </w:r>
          </w:p>
        </w:tc>
        <w:tc>
          <w:tcPr>
            <w:tcW w:w="392"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24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29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353,7</w:t>
            </w:r>
          </w:p>
        </w:tc>
      </w:tr>
      <w:tr w:rsidR="006840F0" w:rsidRPr="006840F0" w:rsidTr="006840F0">
        <w:trPr>
          <w:trHeight w:val="2250"/>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Выплата государственной пенсии за выслугу лет муниципальным служащим в рамках непрограммных расходов органов местного самоуправления Быстрогорского сельского поселения (Социальные выплаты гражданам, кроме публичных нормативных социальных выплат)</w:t>
            </w:r>
          </w:p>
        </w:tc>
        <w:tc>
          <w:tcPr>
            <w:tcW w:w="731"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99 9 1301</w:t>
            </w:r>
          </w:p>
        </w:tc>
        <w:tc>
          <w:tcPr>
            <w:tcW w:w="392"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320</w:t>
            </w:r>
          </w:p>
        </w:tc>
        <w:tc>
          <w:tcPr>
            <w:tcW w:w="24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10</w:t>
            </w:r>
          </w:p>
        </w:tc>
        <w:tc>
          <w:tcPr>
            <w:tcW w:w="29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01</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47,0</w:t>
            </w:r>
          </w:p>
        </w:tc>
      </w:tr>
      <w:tr w:rsidR="006840F0" w:rsidRPr="006840F0" w:rsidTr="006840F0">
        <w:trPr>
          <w:trHeight w:val="2250"/>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xml:space="preserve">Расходы на осуществление первичного воинского учета на территориях, где отсутствуют военные комиссариаты в рамках </w:t>
            </w:r>
            <w:proofErr w:type="spellStart"/>
            <w:r w:rsidRPr="006840F0">
              <w:rPr>
                <w:rFonts w:ascii="Times New Roman" w:hAnsi="Times New Roman" w:cs="Times New Roman"/>
                <w:sz w:val="26"/>
                <w:szCs w:val="26"/>
              </w:rPr>
              <w:t>непрограмных</w:t>
            </w:r>
            <w:proofErr w:type="spellEnd"/>
            <w:r w:rsidRPr="006840F0">
              <w:rPr>
                <w:rFonts w:ascii="Times New Roman" w:hAnsi="Times New Roman" w:cs="Times New Roman"/>
                <w:sz w:val="26"/>
                <w:szCs w:val="26"/>
              </w:rPr>
              <w:t xml:space="preserve"> расходов органов местного самоуправления Быстрогорского сельского поселения (Расходы на выплаты персоналу государственных (муниципальных) органов)</w:t>
            </w:r>
          </w:p>
        </w:tc>
        <w:tc>
          <w:tcPr>
            <w:tcW w:w="731"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99 9 5118</w:t>
            </w:r>
          </w:p>
        </w:tc>
        <w:tc>
          <w:tcPr>
            <w:tcW w:w="392"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120</w:t>
            </w:r>
          </w:p>
        </w:tc>
        <w:tc>
          <w:tcPr>
            <w:tcW w:w="24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02</w:t>
            </w:r>
          </w:p>
        </w:tc>
        <w:tc>
          <w:tcPr>
            <w:tcW w:w="29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03</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148,2</w:t>
            </w:r>
          </w:p>
        </w:tc>
      </w:tr>
      <w:tr w:rsidR="006840F0" w:rsidRPr="006840F0" w:rsidTr="006840F0">
        <w:trPr>
          <w:trHeight w:val="3375"/>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xml:space="preserve">Расходы на осуществление полномочий по определению в соответствии с частью 1 статьи 11.2 Областного закона от 25 октября 2002 года № 273-ЗС «Об административных </w:t>
            </w:r>
            <w:proofErr w:type="gramStart"/>
            <w:r w:rsidRPr="006840F0">
              <w:rPr>
                <w:rFonts w:ascii="Times New Roman" w:hAnsi="Times New Roman" w:cs="Times New Roman"/>
                <w:sz w:val="26"/>
                <w:szCs w:val="26"/>
              </w:rPr>
              <w:t>право-нарушениях</w:t>
            </w:r>
            <w:proofErr w:type="gramEnd"/>
            <w:r w:rsidRPr="006840F0">
              <w:rPr>
                <w:rFonts w:ascii="Times New Roman" w:hAnsi="Times New Roman" w:cs="Times New Roman"/>
                <w:sz w:val="26"/>
                <w:szCs w:val="26"/>
              </w:rPr>
              <w:t>» перечня должно-</w:t>
            </w:r>
            <w:proofErr w:type="spellStart"/>
            <w:r w:rsidRPr="006840F0">
              <w:rPr>
                <w:rFonts w:ascii="Times New Roman" w:hAnsi="Times New Roman" w:cs="Times New Roman"/>
                <w:sz w:val="26"/>
                <w:szCs w:val="26"/>
              </w:rPr>
              <w:t>стных</w:t>
            </w:r>
            <w:proofErr w:type="spellEnd"/>
            <w:r w:rsidRPr="006840F0">
              <w:rPr>
                <w:rFonts w:ascii="Times New Roman" w:hAnsi="Times New Roman" w:cs="Times New Roman"/>
                <w:sz w:val="26"/>
                <w:szCs w:val="26"/>
              </w:rPr>
              <w:t xml:space="preserve"> лиц, уполномоченных составлять протоколы об административных правонарушениях, в рамках </w:t>
            </w:r>
            <w:proofErr w:type="spellStart"/>
            <w:r w:rsidRPr="006840F0">
              <w:rPr>
                <w:rFonts w:ascii="Times New Roman" w:hAnsi="Times New Roman" w:cs="Times New Roman"/>
                <w:sz w:val="26"/>
                <w:szCs w:val="26"/>
              </w:rPr>
              <w:t>непрограмных</w:t>
            </w:r>
            <w:proofErr w:type="spellEnd"/>
            <w:r w:rsidRPr="006840F0">
              <w:rPr>
                <w:rFonts w:ascii="Times New Roman" w:hAnsi="Times New Roman" w:cs="Times New Roman"/>
                <w:sz w:val="26"/>
                <w:szCs w:val="26"/>
              </w:rPr>
              <w:t xml:space="preserve"> расходов органов местного самоуправления Быстрогорского сельского поселения (Иные закупки товаров, работ и услуг для обеспечения государственных (муниципальных) нужд)</w:t>
            </w:r>
          </w:p>
        </w:tc>
        <w:tc>
          <w:tcPr>
            <w:tcW w:w="731"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99 9 7239</w:t>
            </w:r>
          </w:p>
        </w:tc>
        <w:tc>
          <w:tcPr>
            <w:tcW w:w="392"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240</w:t>
            </w:r>
          </w:p>
        </w:tc>
        <w:tc>
          <w:tcPr>
            <w:tcW w:w="24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01</w:t>
            </w:r>
          </w:p>
        </w:tc>
        <w:tc>
          <w:tcPr>
            <w:tcW w:w="29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04</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0,2</w:t>
            </w:r>
          </w:p>
        </w:tc>
      </w:tr>
      <w:tr w:rsidR="006840F0" w:rsidRPr="006840F0" w:rsidTr="006840F0">
        <w:trPr>
          <w:trHeight w:val="8190"/>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lastRenderedPageBreak/>
              <w:t>Иные межбюджетные трансферты бюджетам муниципальных районов на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в части содержания специалиста в рамках непрограммных расходов органов местного самоуправления поселений (Иные межбюджетные трансферты)</w:t>
            </w:r>
          </w:p>
        </w:tc>
        <w:tc>
          <w:tcPr>
            <w:tcW w:w="731"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99 9 8903</w:t>
            </w:r>
          </w:p>
        </w:tc>
        <w:tc>
          <w:tcPr>
            <w:tcW w:w="392"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540</w:t>
            </w:r>
          </w:p>
        </w:tc>
        <w:tc>
          <w:tcPr>
            <w:tcW w:w="24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01</w:t>
            </w:r>
          </w:p>
        </w:tc>
        <w:tc>
          <w:tcPr>
            <w:tcW w:w="29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04</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36,6</w:t>
            </w:r>
          </w:p>
        </w:tc>
      </w:tr>
      <w:tr w:rsidR="006840F0" w:rsidRPr="006840F0" w:rsidTr="006840F0">
        <w:trPr>
          <w:trHeight w:val="2250"/>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(Иные межбюджетные трансферты)</w:t>
            </w:r>
          </w:p>
        </w:tc>
        <w:tc>
          <w:tcPr>
            <w:tcW w:w="731"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99 9 8904</w:t>
            </w:r>
          </w:p>
        </w:tc>
        <w:tc>
          <w:tcPr>
            <w:tcW w:w="392"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540</w:t>
            </w:r>
          </w:p>
        </w:tc>
        <w:tc>
          <w:tcPr>
            <w:tcW w:w="24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01</w:t>
            </w:r>
          </w:p>
        </w:tc>
        <w:tc>
          <w:tcPr>
            <w:tcW w:w="29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03</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8,5</w:t>
            </w:r>
          </w:p>
        </w:tc>
      </w:tr>
      <w:tr w:rsidR="006840F0" w:rsidRPr="006840F0" w:rsidTr="006840F0">
        <w:trPr>
          <w:trHeight w:val="2250"/>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(Иные межбюджетные трансферты)</w:t>
            </w:r>
          </w:p>
        </w:tc>
        <w:tc>
          <w:tcPr>
            <w:tcW w:w="731"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99 9 8904</w:t>
            </w:r>
          </w:p>
        </w:tc>
        <w:tc>
          <w:tcPr>
            <w:tcW w:w="392"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540</w:t>
            </w:r>
          </w:p>
        </w:tc>
        <w:tc>
          <w:tcPr>
            <w:tcW w:w="24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01</w:t>
            </w:r>
          </w:p>
        </w:tc>
        <w:tc>
          <w:tcPr>
            <w:tcW w:w="29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06</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27,4</w:t>
            </w:r>
          </w:p>
        </w:tc>
      </w:tr>
      <w:tr w:rsidR="006840F0" w:rsidRPr="006840F0" w:rsidTr="006840F0">
        <w:trPr>
          <w:trHeight w:val="4500"/>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lastRenderedPageBreak/>
              <w:t>Иные межбюджетные трансферты бюджетам муниципальных районов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части содержания специалиста в рамках непрограммных расходов органов местного самоуправления поселений (Иные межбюджетные трансферты)</w:t>
            </w:r>
          </w:p>
        </w:tc>
        <w:tc>
          <w:tcPr>
            <w:tcW w:w="731"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99 9 8905</w:t>
            </w:r>
          </w:p>
        </w:tc>
        <w:tc>
          <w:tcPr>
            <w:tcW w:w="392"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540</w:t>
            </w:r>
          </w:p>
        </w:tc>
        <w:tc>
          <w:tcPr>
            <w:tcW w:w="24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01</w:t>
            </w:r>
          </w:p>
        </w:tc>
        <w:tc>
          <w:tcPr>
            <w:tcW w:w="29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04</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80,8</w:t>
            </w:r>
          </w:p>
        </w:tc>
      </w:tr>
      <w:tr w:rsidR="006840F0" w:rsidRPr="006840F0" w:rsidTr="006840F0">
        <w:trPr>
          <w:trHeight w:val="1500"/>
        </w:trPr>
        <w:tc>
          <w:tcPr>
            <w:tcW w:w="2834" w:type="pct"/>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 xml:space="preserve">Реализация направления расходов по иным </w:t>
            </w:r>
            <w:proofErr w:type="spellStart"/>
            <w:r w:rsidRPr="006840F0">
              <w:rPr>
                <w:rFonts w:ascii="Times New Roman" w:hAnsi="Times New Roman" w:cs="Times New Roman"/>
                <w:sz w:val="26"/>
                <w:szCs w:val="26"/>
              </w:rPr>
              <w:t>непрограмным</w:t>
            </w:r>
            <w:proofErr w:type="spellEnd"/>
            <w:r w:rsidRPr="006840F0">
              <w:rPr>
                <w:rFonts w:ascii="Times New Roman" w:hAnsi="Times New Roman" w:cs="Times New Roman"/>
                <w:sz w:val="26"/>
                <w:szCs w:val="26"/>
              </w:rPr>
              <w:t xml:space="preserve"> мероприятиям в рамках непрограммных расходов органов местного самоуправления Быстрогорского сельского поселения (Уплата налогов, сборов и иных платежей)</w:t>
            </w:r>
          </w:p>
        </w:tc>
        <w:tc>
          <w:tcPr>
            <w:tcW w:w="731"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99 9 9999</w:t>
            </w:r>
          </w:p>
        </w:tc>
        <w:tc>
          <w:tcPr>
            <w:tcW w:w="392"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850</w:t>
            </w:r>
          </w:p>
        </w:tc>
        <w:tc>
          <w:tcPr>
            <w:tcW w:w="24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01</w:t>
            </w:r>
          </w:p>
        </w:tc>
        <w:tc>
          <w:tcPr>
            <w:tcW w:w="297"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6"/>
                <w:szCs w:val="26"/>
              </w:rPr>
            </w:pPr>
            <w:r w:rsidRPr="006840F0">
              <w:rPr>
                <w:rFonts w:ascii="Times New Roman" w:hAnsi="Times New Roman" w:cs="Times New Roman"/>
                <w:sz w:val="26"/>
                <w:szCs w:val="26"/>
              </w:rPr>
              <w:t>13</w:t>
            </w:r>
          </w:p>
        </w:tc>
        <w:tc>
          <w:tcPr>
            <w:tcW w:w="499" w:type="pct"/>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6"/>
                <w:szCs w:val="26"/>
              </w:rPr>
            </w:pPr>
            <w:r w:rsidRPr="006840F0">
              <w:rPr>
                <w:rFonts w:ascii="Times New Roman" w:hAnsi="Times New Roman" w:cs="Times New Roman"/>
                <w:sz w:val="26"/>
                <w:szCs w:val="26"/>
              </w:rPr>
              <w:t>5,0</w:t>
            </w:r>
          </w:p>
        </w:tc>
      </w:tr>
    </w:tbl>
    <w:p w:rsidR="006840F0" w:rsidRDefault="006840F0" w:rsidP="00452586">
      <w:pPr>
        <w:spacing w:after="0"/>
        <w:rPr>
          <w:rFonts w:ascii="Times New Roman" w:hAnsi="Times New Roman" w:cs="Times New Roman"/>
          <w:b/>
          <w:bCs/>
        </w:rPr>
      </w:pPr>
    </w:p>
    <w:p w:rsidR="006840F0" w:rsidRDefault="006840F0" w:rsidP="00452586">
      <w:pPr>
        <w:spacing w:after="0"/>
        <w:rPr>
          <w:rFonts w:ascii="Times New Roman" w:hAnsi="Times New Roman" w:cs="Times New Roman"/>
          <w:b/>
          <w:bCs/>
        </w:rPr>
      </w:pPr>
    </w:p>
    <w:p w:rsidR="006840F0" w:rsidRDefault="006840F0" w:rsidP="00452586">
      <w:pPr>
        <w:spacing w:after="0"/>
        <w:rPr>
          <w:rFonts w:ascii="Times New Roman" w:hAnsi="Times New Roman" w:cs="Times New Roman"/>
          <w:b/>
          <w:bCs/>
        </w:rPr>
      </w:pPr>
    </w:p>
    <w:p w:rsidR="006840F0" w:rsidRDefault="006840F0" w:rsidP="006840F0">
      <w:pPr>
        <w:spacing w:after="0" w:line="240" w:lineRule="auto"/>
        <w:rPr>
          <w:rFonts w:ascii="Times New Roman" w:hAnsi="Times New Roman" w:cs="Times New Roman"/>
          <w:sz w:val="24"/>
          <w:szCs w:val="24"/>
        </w:rPr>
        <w:sectPr w:rsidR="006840F0" w:rsidSect="00731F2F">
          <w:pgSz w:w="11906" w:h="16838"/>
          <w:pgMar w:top="568" w:right="567" w:bottom="567" w:left="1134" w:header="709" w:footer="709" w:gutter="0"/>
          <w:cols w:space="708"/>
          <w:docGrid w:linePitch="360"/>
        </w:sectPr>
      </w:pPr>
    </w:p>
    <w:tbl>
      <w:tblPr>
        <w:tblW w:w="15634" w:type="dxa"/>
        <w:tblInd w:w="120" w:type="dxa"/>
        <w:tblLayout w:type="fixed"/>
        <w:tblLook w:val="04A0" w:firstRow="1" w:lastRow="0" w:firstColumn="1" w:lastColumn="0" w:noHBand="0" w:noVBand="1"/>
      </w:tblPr>
      <w:tblGrid>
        <w:gridCol w:w="4275"/>
        <w:gridCol w:w="718"/>
        <w:gridCol w:w="724"/>
        <w:gridCol w:w="997"/>
        <w:gridCol w:w="1281"/>
        <w:gridCol w:w="714"/>
        <w:gridCol w:w="855"/>
        <w:gridCol w:w="856"/>
        <w:gridCol w:w="855"/>
        <w:gridCol w:w="1003"/>
        <w:gridCol w:w="1072"/>
        <w:gridCol w:w="1212"/>
        <w:gridCol w:w="1072"/>
      </w:tblGrid>
      <w:tr w:rsidR="00284C90" w:rsidRPr="006840F0" w:rsidTr="00284C90">
        <w:trPr>
          <w:trHeight w:val="1553"/>
        </w:trPr>
        <w:tc>
          <w:tcPr>
            <w:tcW w:w="15634" w:type="dxa"/>
            <w:gridSpan w:val="13"/>
            <w:tcBorders>
              <w:top w:val="nil"/>
              <w:left w:val="nil"/>
            </w:tcBorders>
            <w:shd w:val="clear" w:color="auto" w:fill="auto"/>
            <w:hideMark/>
          </w:tcPr>
          <w:p w:rsidR="00284C90" w:rsidRPr="006840F0" w:rsidRDefault="00284C90" w:rsidP="00284C90">
            <w:pPr>
              <w:spacing w:after="0" w:line="240" w:lineRule="auto"/>
              <w:jc w:val="right"/>
              <w:rPr>
                <w:rFonts w:ascii="Times New Roman" w:hAnsi="Times New Roman" w:cs="Times New Roman"/>
                <w:sz w:val="24"/>
                <w:szCs w:val="24"/>
              </w:rPr>
            </w:pPr>
            <w:proofErr w:type="gramStart"/>
            <w:r w:rsidRPr="006840F0">
              <w:rPr>
                <w:rFonts w:ascii="Times New Roman" w:hAnsi="Times New Roman" w:cs="Times New Roman"/>
                <w:b/>
                <w:bCs/>
                <w:sz w:val="24"/>
                <w:szCs w:val="24"/>
              </w:rPr>
              <w:lastRenderedPageBreak/>
              <w:t>Приложение  6</w:t>
            </w:r>
            <w:proofErr w:type="gramEnd"/>
            <w:r w:rsidRPr="006840F0">
              <w:rPr>
                <w:rFonts w:ascii="Times New Roman" w:hAnsi="Times New Roman" w:cs="Times New Roman"/>
                <w:sz w:val="24"/>
                <w:szCs w:val="24"/>
              </w:rPr>
              <w:t> </w:t>
            </w:r>
          </w:p>
          <w:p w:rsidR="00284C90" w:rsidRPr="006840F0" w:rsidRDefault="00284C90" w:rsidP="00284C90">
            <w:pPr>
              <w:spacing w:after="0" w:line="240" w:lineRule="auto"/>
              <w:jc w:val="right"/>
              <w:rPr>
                <w:rFonts w:ascii="Times New Roman" w:hAnsi="Times New Roman" w:cs="Times New Roman"/>
                <w:sz w:val="24"/>
                <w:szCs w:val="24"/>
              </w:rPr>
            </w:pPr>
            <w:proofErr w:type="gramStart"/>
            <w:r w:rsidRPr="006840F0">
              <w:rPr>
                <w:rFonts w:ascii="Times New Roman" w:hAnsi="Times New Roman" w:cs="Times New Roman"/>
                <w:sz w:val="24"/>
                <w:szCs w:val="24"/>
              </w:rPr>
              <w:t>к  решению</w:t>
            </w:r>
            <w:proofErr w:type="gramEnd"/>
            <w:r w:rsidRPr="006840F0">
              <w:rPr>
                <w:rFonts w:ascii="Times New Roman" w:hAnsi="Times New Roman" w:cs="Times New Roman"/>
                <w:sz w:val="24"/>
                <w:szCs w:val="24"/>
              </w:rPr>
              <w:t xml:space="preserve"> Собрания депутатов Быстрогорского сельского поселения от 31.08.2015г. № 139-СД</w:t>
            </w:r>
          </w:p>
          <w:p w:rsidR="00284C90" w:rsidRPr="006840F0" w:rsidRDefault="00284C90" w:rsidP="00284C90">
            <w:pPr>
              <w:spacing w:after="0" w:line="240" w:lineRule="auto"/>
              <w:jc w:val="right"/>
              <w:rPr>
                <w:rFonts w:ascii="Times New Roman Cyr" w:hAnsi="Times New Roman Cyr" w:cs="Arial CYR"/>
                <w:sz w:val="24"/>
                <w:szCs w:val="24"/>
              </w:rPr>
            </w:pPr>
            <w:r w:rsidRPr="006840F0">
              <w:rPr>
                <w:rFonts w:ascii="Times New Roman Cyr" w:hAnsi="Times New Roman Cyr" w:cs="Arial CYR"/>
                <w:sz w:val="24"/>
                <w:szCs w:val="24"/>
              </w:rPr>
              <w:t xml:space="preserve">О внесении изменений в решение Собрания </w:t>
            </w:r>
            <w:proofErr w:type="gramStart"/>
            <w:r w:rsidRPr="006840F0">
              <w:rPr>
                <w:rFonts w:ascii="Times New Roman Cyr" w:hAnsi="Times New Roman Cyr" w:cs="Arial CYR"/>
                <w:sz w:val="24"/>
                <w:szCs w:val="24"/>
              </w:rPr>
              <w:t>депутатов  Быстрогорского</w:t>
            </w:r>
            <w:proofErr w:type="gramEnd"/>
            <w:r w:rsidRPr="006840F0">
              <w:rPr>
                <w:rFonts w:ascii="Times New Roman Cyr" w:hAnsi="Times New Roman Cyr" w:cs="Arial CYR"/>
                <w:sz w:val="24"/>
                <w:szCs w:val="24"/>
              </w:rPr>
              <w:t xml:space="preserve"> сельского поселения от 26.12.2014г. № 104-СД</w:t>
            </w:r>
          </w:p>
          <w:p w:rsidR="00284C90" w:rsidRPr="006840F0" w:rsidRDefault="00284C90" w:rsidP="00284C90">
            <w:pPr>
              <w:spacing w:after="0" w:line="240" w:lineRule="auto"/>
              <w:jc w:val="right"/>
              <w:rPr>
                <w:rFonts w:ascii="Times New Roman" w:hAnsi="Times New Roman" w:cs="Times New Roman"/>
                <w:b/>
                <w:bCs/>
                <w:sz w:val="24"/>
                <w:szCs w:val="24"/>
              </w:rPr>
            </w:pPr>
            <w:r w:rsidRPr="006840F0">
              <w:rPr>
                <w:rFonts w:ascii="Times New Roman" w:hAnsi="Times New Roman" w:cs="Times New Roman"/>
                <w:sz w:val="24"/>
                <w:szCs w:val="24"/>
              </w:rPr>
              <w:t>"О бюджете Быстрогорского сельского поселения Тацинского района                                                                                                                                                                          на 2015 год и на плановый период 2016 и 2017 годов"</w:t>
            </w:r>
          </w:p>
        </w:tc>
      </w:tr>
      <w:tr w:rsidR="00284C90" w:rsidRPr="006840F0" w:rsidTr="00284C90">
        <w:trPr>
          <w:trHeight w:val="80"/>
        </w:trPr>
        <w:tc>
          <w:tcPr>
            <w:tcW w:w="4275" w:type="dxa"/>
            <w:tcBorders>
              <w:top w:val="nil"/>
              <w:left w:val="nil"/>
              <w:bottom w:val="nil"/>
              <w:right w:val="nil"/>
            </w:tcBorders>
            <w:shd w:val="clear" w:color="auto" w:fill="auto"/>
            <w:noWrap/>
            <w:vAlign w:val="bottom"/>
            <w:hideMark/>
          </w:tcPr>
          <w:p w:rsidR="006840F0" w:rsidRPr="006840F0" w:rsidRDefault="006840F0" w:rsidP="006840F0">
            <w:pPr>
              <w:spacing w:after="0" w:line="240" w:lineRule="auto"/>
              <w:rPr>
                <w:rFonts w:ascii="Times New Roman" w:hAnsi="Times New Roman" w:cs="Times New Roman"/>
                <w:sz w:val="24"/>
                <w:szCs w:val="24"/>
              </w:rPr>
            </w:pPr>
          </w:p>
        </w:tc>
        <w:tc>
          <w:tcPr>
            <w:tcW w:w="718" w:type="dxa"/>
            <w:tcBorders>
              <w:top w:val="nil"/>
              <w:left w:val="nil"/>
              <w:bottom w:val="nil"/>
              <w:right w:val="nil"/>
            </w:tcBorders>
            <w:shd w:val="clear" w:color="auto" w:fill="auto"/>
            <w:noWrap/>
            <w:vAlign w:val="bottom"/>
            <w:hideMark/>
          </w:tcPr>
          <w:p w:rsidR="006840F0" w:rsidRPr="006840F0" w:rsidRDefault="006840F0" w:rsidP="006840F0">
            <w:pPr>
              <w:spacing w:after="0" w:line="240" w:lineRule="auto"/>
              <w:rPr>
                <w:rFonts w:ascii="Times New Roman" w:hAnsi="Times New Roman" w:cs="Times New Roman"/>
                <w:sz w:val="20"/>
                <w:szCs w:val="20"/>
              </w:rPr>
            </w:pPr>
          </w:p>
        </w:tc>
        <w:tc>
          <w:tcPr>
            <w:tcW w:w="724" w:type="dxa"/>
            <w:tcBorders>
              <w:top w:val="nil"/>
              <w:left w:val="nil"/>
              <w:bottom w:val="nil"/>
              <w:right w:val="nil"/>
            </w:tcBorders>
            <w:shd w:val="clear" w:color="auto" w:fill="auto"/>
            <w:noWrap/>
            <w:vAlign w:val="bottom"/>
            <w:hideMark/>
          </w:tcPr>
          <w:p w:rsidR="006840F0" w:rsidRPr="006840F0" w:rsidRDefault="006840F0" w:rsidP="006840F0">
            <w:pPr>
              <w:spacing w:after="0" w:line="240" w:lineRule="auto"/>
              <w:rPr>
                <w:rFonts w:ascii="Times New Roman" w:hAnsi="Times New Roman" w:cs="Times New Roman"/>
                <w:sz w:val="20"/>
                <w:szCs w:val="20"/>
              </w:rPr>
            </w:pPr>
          </w:p>
        </w:tc>
        <w:tc>
          <w:tcPr>
            <w:tcW w:w="997" w:type="dxa"/>
            <w:tcBorders>
              <w:top w:val="nil"/>
              <w:left w:val="nil"/>
              <w:bottom w:val="nil"/>
              <w:right w:val="nil"/>
            </w:tcBorders>
            <w:shd w:val="clear" w:color="auto" w:fill="auto"/>
            <w:noWrap/>
            <w:vAlign w:val="bottom"/>
            <w:hideMark/>
          </w:tcPr>
          <w:p w:rsidR="006840F0" w:rsidRPr="006840F0" w:rsidRDefault="006840F0" w:rsidP="006840F0">
            <w:pPr>
              <w:spacing w:after="0" w:line="240" w:lineRule="auto"/>
              <w:rPr>
                <w:rFonts w:ascii="Times New Roman" w:hAnsi="Times New Roman" w:cs="Times New Roman"/>
                <w:sz w:val="20"/>
                <w:szCs w:val="20"/>
              </w:rPr>
            </w:pPr>
          </w:p>
        </w:tc>
        <w:tc>
          <w:tcPr>
            <w:tcW w:w="1281" w:type="dxa"/>
            <w:tcBorders>
              <w:top w:val="nil"/>
              <w:left w:val="nil"/>
              <w:bottom w:val="nil"/>
              <w:right w:val="nil"/>
            </w:tcBorders>
            <w:shd w:val="clear" w:color="auto" w:fill="auto"/>
            <w:noWrap/>
            <w:vAlign w:val="bottom"/>
            <w:hideMark/>
          </w:tcPr>
          <w:p w:rsidR="006840F0" w:rsidRPr="006840F0" w:rsidRDefault="006840F0" w:rsidP="006840F0">
            <w:pPr>
              <w:spacing w:after="0" w:line="240" w:lineRule="auto"/>
              <w:rPr>
                <w:rFonts w:ascii="Times New Roman" w:hAnsi="Times New Roman" w:cs="Times New Roman"/>
                <w:sz w:val="20"/>
                <w:szCs w:val="20"/>
              </w:rPr>
            </w:pPr>
          </w:p>
        </w:tc>
        <w:tc>
          <w:tcPr>
            <w:tcW w:w="714" w:type="dxa"/>
            <w:tcBorders>
              <w:top w:val="nil"/>
              <w:left w:val="nil"/>
              <w:bottom w:val="nil"/>
              <w:right w:val="nil"/>
            </w:tcBorders>
            <w:shd w:val="clear" w:color="auto" w:fill="auto"/>
            <w:noWrap/>
            <w:vAlign w:val="bottom"/>
            <w:hideMark/>
          </w:tcPr>
          <w:p w:rsidR="006840F0" w:rsidRPr="006840F0" w:rsidRDefault="006840F0" w:rsidP="006840F0">
            <w:pPr>
              <w:spacing w:after="0" w:line="240" w:lineRule="auto"/>
              <w:rPr>
                <w:rFonts w:ascii="Times New Roman" w:hAnsi="Times New Roman" w:cs="Times New Roman"/>
                <w:sz w:val="20"/>
                <w:szCs w:val="20"/>
              </w:rPr>
            </w:pPr>
          </w:p>
        </w:tc>
        <w:tc>
          <w:tcPr>
            <w:tcW w:w="855" w:type="dxa"/>
            <w:tcBorders>
              <w:top w:val="nil"/>
              <w:left w:val="nil"/>
              <w:bottom w:val="nil"/>
              <w:right w:val="nil"/>
            </w:tcBorders>
            <w:shd w:val="clear" w:color="auto" w:fill="auto"/>
            <w:noWrap/>
            <w:vAlign w:val="bottom"/>
            <w:hideMark/>
          </w:tcPr>
          <w:p w:rsidR="006840F0" w:rsidRPr="006840F0" w:rsidRDefault="006840F0" w:rsidP="006840F0">
            <w:pPr>
              <w:spacing w:after="0" w:line="240" w:lineRule="auto"/>
              <w:rPr>
                <w:rFonts w:ascii="Times New Roman" w:hAnsi="Times New Roman" w:cs="Times New Roman"/>
                <w:sz w:val="20"/>
                <w:szCs w:val="20"/>
              </w:rPr>
            </w:pPr>
          </w:p>
        </w:tc>
        <w:tc>
          <w:tcPr>
            <w:tcW w:w="856" w:type="dxa"/>
            <w:tcBorders>
              <w:top w:val="nil"/>
              <w:left w:val="nil"/>
              <w:bottom w:val="nil"/>
              <w:right w:val="nil"/>
            </w:tcBorders>
            <w:shd w:val="clear" w:color="auto" w:fill="auto"/>
            <w:noWrap/>
            <w:vAlign w:val="bottom"/>
            <w:hideMark/>
          </w:tcPr>
          <w:p w:rsidR="006840F0" w:rsidRPr="006840F0" w:rsidRDefault="006840F0" w:rsidP="006840F0">
            <w:pPr>
              <w:spacing w:after="0" w:line="240" w:lineRule="auto"/>
              <w:rPr>
                <w:rFonts w:ascii="Times New Roman" w:hAnsi="Times New Roman" w:cs="Times New Roman"/>
                <w:sz w:val="20"/>
                <w:szCs w:val="20"/>
              </w:rPr>
            </w:pPr>
          </w:p>
        </w:tc>
        <w:tc>
          <w:tcPr>
            <w:tcW w:w="855" w:type="dxa"/>
            <w:tcBorders>
              <w:top w:val="nil"/>
              <w:left w:val="nil"/>
              <w:bottom w:val="nil"/>
              <w:right w:val="nil"/>
            </w:tcBorders>
            <w:shd w:val="clear" w:color="auto" w:fill="auto"/>
            <w:noWrap/>
            <w:vAlign w:val="bottom"/>
            <w:hideMark/>
          </w:tcPr>
          <w:p w:rsidR="006840F0" w:rsidRPr="006840F0" w:rsidRDefault="006840F0" w:rsidP="006840F0">
            <w:pPr>
              <w:spacing w:after="0" w:line="240" w:lineRule="auto"/>
              <w:rPr>
                <w:rFonts w:ascii="Times New Roman" w:hAnsi="Times New Roman" w:cs="Times New Roman"/>
                <w:sz w:val="20"/>
                <w:szCs w:val="20"/>
              </w:rPr>
            </w:pPr>
          </w:p>
        </w:tc>
        <w:tc>
          <w:tcPr>
            <w:tcW w:w="1003" w:type="dxa"/>
            <w:tcBorders>
              <w:top w:val="nil"/>
              <w:left w:val="nil"/>
              <w:bottom w:val="nil"/>
              <w:right w:val="nil"/>
            </w:tcBorders>
            <w:shd w:val="clear" w:color="auto" w:fill="auto"/>
            <w:noWrap/>
            <w:vAlign w:val="bottom"/>
            <w:hideMark/>
          </w:tcPr>
          <w:p w:rsidR="006840F0" w:rsidRPr="006840F0" w:rsidRDefault="006840F0" w:rsidP="006840F0">
            <w:pPr>
              <w:spacing w:after="0" w:line="240" w:lineRule="auto"/>
              <w:rPr>
                <w:rFonts w:ascii="Times New Roman" w:hAnsi="Times New Roman" w:cs="Times New Roman"/>
                <w:sz w:val="20"/>
                <w:szCs w:val="20"/>
              </w:rPr>
            </w:pPr>
          </w:p>
        </w:tc>
        <w:tc>
          <w:tcPr>
            <w:tcW w:w="1072" w:type="dxa"/>
            <w:tcBorders>
              <w:top w:val="nil"/>
              <w:left w:val="nil"/>
              <w:bottom w:val="nil"/>
              <w:right w:val="nil"/>
            </w:tcBorders>
            <w:shd w:val="clear" w:color="auto" w:fill="auto"/>
            <w:noWrap/>
            <w:vAlign w:val="bottom"/>
            <w:hideMark/>
          </w:tcPr>
          <w:p w:rsidR="006840F0" w:rsidRPr="006840F0" w:rsidRDefault="006840F0" w:rsidP="006840F0">
            <w:pPr>
              <w:spacing w:after="0" w:line="240" w:lineRule="auto"/>
              <w:rPr>
                <w:rFonts w:ascii="Times New Roman" w:hAnsi="Times New Roman" w:cs="Times New Roman"/>
                <w:sz w:val="20"/>
                <w:szCs w:val="20"/>
              </w:rPr>
            </w:pPr>
          </w:p>
        </w:tc>
        <w:tc>
          <w:tcPr>
            <w:tcW w:w="1212" w:type="dxa"/>
            <w:tcBorders>
              <w:top w:val="nil"/>
              <w:left w:val="nil"/>
              <w:bottom w:val="nil"/>
              <w:right w:val="nil"/>
            </w:tcBorders>
            <w:shd w:val="clear" w:color="auto" w:fill="auto"/>
            <w:noWrap/>
            <w:vAlign w:val="bottom"/>
            <w:hideMark/>
          </w:tcPr>
          <w:p w:rsidR="006840F0" w:rsidRPr="006840F0" w:rsidRDefault="006840F0" w:rsidP="006840F0">
            <w:pPr>
              <w:spacing w:after="0" w:line="240" w:lineRule="auto"/>
              <w:rPr>
                <w:rFonts w:ascii="Times New Roman" w:hAnsi="Times New Roman" w:cs="Times New Roman"/>
                <w:sz w:val="20"/>
                <w:szCs w:val="20"/>
              </w:rPr>
            </w:pPr>
          </w:p>
        </w:tc>
        <w:tc>
          <w:tcPr>
            <w:tcW w:w="1072" w:type="dxa"/>
            <w:tcBorders>
              <w:top w:val="nil"/>
              <w:left w:val="nil"/>
              <w:bottom w:val="nil"/>
              <w:right w:val="nil"/>
            </w:tcBorders>
            <w:shd w:val="clear" w:color="auto" w:fill="auto"/>
            <w:noWrap/>
            <w:vAlign w:val="bottom"/>
            <w:hideMark/>
          </w:tcPr>
          <w:p w:rsidR="006840F0" w:rsidRPr="006840F0" w:rsidRDefault="006840F0" w:rsidP="006840F0">
            <w:pPr>
              <w:spacing w:after="0" w:line="240" w:lineRule="auto"/>
              <w:rPr>
                <w:rFonts w:ascii="Times New Roman" w:hAnsi="Times New Roman" w:cs="Times New Roman"/>
                <w:sz w:val="20"/>
                <w:szCs w:val="20"/>
              </w:rPr>
            </w:pPr>
          </w:p>
        </w:tc>
      </w:tr>
      <w:tr w:rsidR="006840F0" w:rsidRPr="006840F0" w:rsidTr="00284C90">
        <w:trPr>
          <w:trHeight w:val="1020"/>
        </w:trPr>
        <w:tc>
          <w:tcPr>
            <w:tcW w:w="15634" w:type="dxa"/>
            <w:gridSpan w:val="13"/>
            <w:tcBorders>
              <w:top w:val="nil"/>
              <w:left w:val="nil"/>
              <w:bottom w:val="nil"/>
              <w:right w:val="nil"/>
            </w:tcBorders>
            <w:shd w:val="clear" w:color="auto" w:fill="auto"/>
            <w:hideMark/>
          </w:tcPr>
          <w:p w:rsidR="006840F0" w:rsidRPr="006840F0" w:rsidRDefault="006840F0" w:rsidP="006840F0">
            <w:pPr>
              <w:spacing w:after="0" w:line="240" w:lineRule="auto"/>
              <w:jc w:val="center"/>
              <w:rPr>
                <w:rFonts w:ascii="Times New Roman" w:hAnsi="Times New Roman" w:cs="Times New Roman"/>
                <w:b/>
                <w:bCs/>
                <w:sz w:val="24"/>
                <w:szCs w:val="24"/>
              </w:rPr>
            </w:pPr>
            <w:r w:rsidRPr="006840F0">
              <w:rPr>
                <w:rFonts w:ascii="Times New Roman" w:hAnsi="Times New Roman" w:cs="Times New Roman"/>
                <w:b/>
                <w:bCs/>
                <w:sz w:val="24"/>
                <w:szCs w:val="24"/>
              </w:rPr>
              <w:t>Распределение бюджетных ассигнований на осуществление бюджетных инвестиций (объектов капитального строительства, реконструкции) по бюджету Быстрогорского сельского поселения Тацинского района</w:t>
            </w:r>
            <w:r w:rsidRPr="006840F0">
              <w:rPr>
                <w:rFonts w:ascii="Times New Roman" w:hAnsi="Times New Roman" w:cs="Times New Roman"/>
                <w:b/>
                <w:bCs/>
                <w:sz w:val="24"/>
                <w:szCs w:val="24"/>
              </w:rPr>
              <w:br/>
              <w:t>на 2015 год и плановый период 2016 и 2017 годов</w:t>
            </w:r>
          </w:p>
        </w:tc>
      </w:tr>
      <w:tr w:rsidR="006840F0" w:rsidRPr="006840F0" w:rsidTr="00284C90">
        <w:trPr>
          <w:trHeight w:val="80"/>
        </w:trPr>
        <w:tc>
          <w:tcPr>
            <w:tcW w:w="15634" w:type="dxa"/>
            <w:gridSpan w:val="13"/>
            <w:tcBorders>
              <w:top w:val="nil"/>
              <w:left w:val="nil"/>
              <w:bottom w:val="nil"/>
              <w:right w:val="nil"/>
            </w:tcBorders>
            <w:shd w:val="clear" w:color="auto" w:fill="auto"/>
            <w:hideMark/>
          </w:tcPr>
          <w:p w:rsidR="006840F0" w:rsidRPr="006840F0" w:rsidRDefault="006840F0" w:rsidP="006840F0">
            <w:pPr>
              <w:spacing w:after="0" w:line="240" w:lineRule="auto"/>
              <w:jc w:val="center"/>
              <w:rPr>
                <w:rFonts w:ascii="Times New Roman" w:hAnsi="Times New Roman" w:cs="Times New Roman"/>
                <w:b/>
                <w:bCs/>
                <w:sz w:val="24"/>
                <w:szCs w:val="24"/>
              </w:rPr>
            </w:pPr>
          </w:p>
        </w:tc>
      </w:tr>
      <w:tr w:rsidR="00284C90" w:rsidRPr="006840F0" w:rsidTr="00284C90">
        <w:trPr>
          <w:trHeight w:val="80"/>
        </w:trPr>
        <w:tc>
          <w:tcPr>
            <w:tcW w:w="4275" w:type="dxa"/>
            <w:tcBorders>
              <w:top w:val="nil"/>
              <w:left w:val="nil"/>
              <w:bottom w:val="nil"/>
              <w:right w:val="nil"/>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0"/>
                <w:szCs w:val="20"/>
              </w:rPr>
            </w:pPr>
          </w:p>
        </w:tc>
        <w:tc>
          <w:tcPr>
            <w:tcW w:w="718" w:type="dxa"/>
            <w:tcBorders>
              <w:top w:val="nil"/>
              <w:left w:val="nil"/>
              <w:bottom w:val="nil"/>
              <w:right w:val="nil"/>
            </w:tcBorders>
            <w:shd w:val="clear" w:color="auto" w:fill="auto"/>
            <w:noWrap/>
            <w:vAlign w:val="bottom"/>
            <w:hideMark/>
          </w:tcPr>
          <w:p w:rsidR="006840F0" w:rsidRPr="006840F0" w:rsidRDefault="006840F0" w:rsidP="006840F0">
            <w:pPr>
              <w:spacing w:after="0" w:line="240" w:lineRule="auto"/>
              <w:rPr>
                <w:rFonts w:ascii="Times New Roman" w:hAnsi="Times New Roman" w:cs="Times New Roman"/>
                <w:sz w:val="20"/>
                <w:szCs w:val="20"/>
              </w:rPr>
            </w:pPr>
          </w:p>
        </w:tc>
        <w:tc>
          <w:tcPr>
            <w:tcW w:w="724" w:type="dxa"/>
            <w:tcBorders>
              <w:top w:val="nil"/>
              <w:left w:val="nil"/>
              <w:bottom w:val="nil"/>
              <w:right w:val="nil"/>
            </w:tcBorders>
            <w:shd w:val="clear" w:color="auto" w:fill="auto"/>
            <w:noWrap/>
            <w:vAlign w:val="bottom"/>
            <w:hideMark/>
          </w:tcPr>
          <w:p w:rsidR="006840F0" w:rsidRPr="006840F0" w:rsidRDefault="006840F0" w:rsidP="006840F0">
            <w:pPr>
              <w:spacing w:after="0" w:line="240" w:lineRule="auto"/>
              <w:rPr>
                <w:rFonts w:ascii="Times New Roman" w:hAnsi="Times New Roman" w:cs="Times New Roman"/>
                <w:sz w:val="20"/>
                <w:szCs w:val="20"/>
              </w:rPr>
            </w:pPr>
          </w:p>
        </w:tc>
        <w:tc>
          <w:tcPr>
            <w:tcW w:w="997" w:type="dxa"/>
            <w:tcBorders>
              <w:top w:val="nil"/>
              <w:left w:val="nil"/>
              <w:bottom w:val="nil"/>
              <w:right w:val="nil"/>
            </w:tcBorders>
            <w:shd w:val="clear" w:color="auto" w:fill="auto"/>
            <w:noWrap/>
            <w:vAlign w:val="bottom"/>
            <w:hideMark/>
          </w:tcPr>
          <w:p w:rsidR="006840F0" w:rsidRPr="006840F0" w:rsidRDefault="006840F0" w:rsidP="006840F0">
            <w:pPr>
              <w:spacing w:after="0" w:line="240" w:lineRule="auto"/>
              <w:rPr>
                <w:rFonts w:ascii="Times New Roman" w:hAnsi="Times New Roman" w:cs="Times New Roman"/>
                <w:sz w:val="20"/>
                <w:szCs w:val="20"/>
              </w:rPr>
            </w:pPr>
          </w:p>
        </w:tc>
        <w:tc>
          <w:tcPr>
            <w:tcW w:w="1281" w:type="dxa"/>
            <w:tcBorders>
              <w:top w:val="nil"/>
              <w:left w:val="nil"/>
              <w:bottom w:val="nil"/>
              <w:right w:val="nil"/>
            </w:tcBorders>
            <w:shd w:val="clear" w:color="auto" w:fill="auto"/>
            <w:noWrap/>
            <w:vAlign w:val="bottom"/>
            <w:hideMark/>
          </w:tcPr>
          <w:p w:rsidR="006840F0" w:rsidRPr="006840F0" w:rsidRDefault="006840F0" w:rsidP="006840F0">
            <w:pPr>
              <w:spacing w:after="0" w:line="240" w:lineRule="auto"/>
              <w:rPr>
                <w:rFonts w:ascii="Times New Roman" w:hAnsi="Times New Roman" w:cs="Times New Roman"/>
                <w:sz w:val="20"/>
                <w:szCs w:val="20"/>
              </w:rPr>
            </w:pPr>
          </w:p>
        </w:tc>
        <w:tc>
          <w:tcPr>
            <w:tcW w:w="714" w:type="dxa"/>
            <w:tcBorders>
              <w:top w:val="nil"/>
              <w:left w:val="nil"/>
              <w:bottom w:val="nil"/>
              <w:right w:val="nil"/>
            </w:tcBorders>
            <w:shd w:val="clear" w:color="auto" w:fill="auto"/>
            <w:noWrap/>
            <w:vAlign w:val="bottom"/>
            <w:hideMark/>
          </w:tcPr>
          <w:p w:rsidR="006840F0" w:rsidRPr="006840F0" w:rsidRDefault="006840F0" w:rsidP="006840F0">
            <w:pPr>
              <w:spacing w:after="0" w:line="240" w:lineRule="auto"/>
              <w:rPr>
                <w:rFonts w:ascii="Times New Roman" w:hAnsi="Times New Roman" w:cs="Times New Roman"/>
                <w:sz w:val="20"/>
                <w:szCs w:val="20"/>
              </w:rPr>
            </w:pPr>
          </w:p>
        </w:tc>
        <w:tc>
          <w:tcPr>
            <w:tcW w:w="855" w:type="dxa"/>
            <w:tcBorders>
              <w:top w:val="nil"/>
              <w:left w:val="nil"/>
              <w:bottom w:val="nil"/>
              <w:right w:val="nil"/>
            </w:tcBorders>
            <w:shd w:val="clear" w:color="auto" w:fill="auto"/>
            <w:noWrap/>
            <w:vAlign w:val="bottom"/>
            <w:hideMark/>
          </w:tcPr>
          <w:p w:rsidR="006840F0" w:rsidRPr="006840F0" w:rsidRDefault="006840F0" w:rsidP="006840F0">
            <w:pPr>
              <w:spacing w:after="0" w:line="240" w:lineRule="auto"/>
              <w:rPr>
                <w:rFonts w:ascii="Times New Roman" w:hAnsi="Times New Roman" w:cs="Times New Roman"/>
                <w:sz w:val="20"/>
                <w:szCs w:val="20"/>
              </w:rPr>
            </w:pPr>
          </w:p>
        </w:tc>
        <w:tc>
          <w:tcPr>
            <w:tcW w:w="856" w:type="dxa"/>
            <w:tcBorders>
              <w:top w:val="nil"/>
              <w:left w:val="nil"/>
              <w:bottom w:val="nil"/>
              <w:right w:val="nil"/>
            </w:tcBorders>
            <w:shd w:val="clear" w:color="auto" w:fill="auto"/>
            <w:noWrap/>
            <w:vAlign w:val="bottom"/>
            <w:hideMark/>
          </w:tcPr>
          <w:p w:rsidR="006840F0" w:rsidRPr="006840F0" w:rsidRDefault="006840F0" w:rsidP="006840F0">
            <w:pPr>
              <w:spacing w:after="0" w:line="240" w:lineRule="auto"/>
              <w:rPr>
                <w:rFonts w:ascii="Times New Roman" w:hAnsi="Times New Roman" w:cs="Times New Roman"/>
                <w:sz w:val="20"/>
                <w:szCs w:val="20"/>
              </w:rPr>
            </w:pPr>
          </w:p>
        </w:tc>
        <w:tc>
          <w:tcPr>
            <w:tcW w:w="855" w:type="dxa"/>
            <w:tcBorders>
              <w:top w:val="nil"/>
              <w:left w:val="nil"/>
              <w:bottom w:val="nil"/>
              <w:right w:val="nil"/>
            </w:tcBorders>
            <w:shd w:val="clear" w:color="auto" w:fill="auto"/>
            <w:noWrap/>
            <w:vAlign w:val="bottom"/>
            <w:hideMark/>
          </w:tcPr>
          <w:p w:rsidR="006840F0" w:rsidRPr="006840F0" w:rsidRDefault="006840F0" w:rsidP="006840F0">
            <w:pPr>
              <w:spacing w:after="0" w:line="240" w:lineRule="auto"/>
              <w:rPr>
                <w:rFonts w:ascii="Times New Roman" w:hAnsi="Times New Roman" w:cs="Times New Roman"/>
                <w:sz w:val="20"/>
                <w:szCs w:val="20"/>
              </w:rPr>
            </w:pPr>
          </w:p>
        </w:tc>
        <w:tc>
          <w:tcPr>
            <w:tcW w:w="1003" w:type="dxa"/>
            <w:tcBorders>
              <w:top w:val="nil"/>
              <w:left w:val="nil"/>
              <w:bottom w:val="nil"/>
              <w:right w:val="nil"/>
            </w:tcBorders>
            <w:shd w:val="clear" w:color="auto" w:fill="auto"/>
            <w:noWrap/>
            <w:vAlign w:val="bottom"/>
            <w:hideMark/>
          </w:tcPr>
          <w:p w:rsidR="006840F0" w:rsidRPr="006840F0" w:rsidRDefault="006840F0" w:rsidP="006840F0">
            <w:pPr>
              <w:spacing w:after="0" w:line="240" w:lineRule="auto"/>
              <w:rPr>
                <w:rFonts w:ascii="Times New Roman" w:hAnsi="Times New Roman" w:cs="Times New Roman"/>
                <w:sz w:val="20"/>
                <w:szCs w:val="20"/>
              </w:rPr>
            </w:pPr>
          </w:p>
        </w:tc>
        <w:tc>
          <w:tcPr>
            <w:tcW w:w="1072" w:type="dxa"/>
            <w:tcBorders>
              <w:top w:val="nil"/>
              <w:left w:val="nil"/>
              <w:bottom w:val="nil"/>
              <w:right w:val="nil"/>
            </w:tcBorders>
            <w:shd w:val="clear" w:color="auto" w:fill="auto"/>
            <w:noWrap/>
            <w:vAlign w:val="bottom"/>
            <w:hideMark/>
          </w:tcPr>
          <w:p w:rsidR="006840F0" w:rsidRPr="006840F0" w:rsidRDefault="006840F0" w:rsidP="006840F0">
            <w:pPr>
              <w:spacing w:after="0" w:line="240" w:lineRule="auto"/>
              <w:rPr>
                <w:rFonts w:ascii="Times New Roman" w:hAnsi="Times New Roman" w:cs="Times New Roman"/>
                <w:sz w:val="20"/>
                <w:szCs w:val="20"/>
              </w:rPr>
            </w:pPr>
          </w:p>
        </w:tc>
        <w:tc>
          <w:tcPr>
            <w:tcW w:w="1212" w:type="dxa"/>
            <w:tcBorders>
              <w:top w:val="nil"/>
              <w:left w:val="nil"/>
              <w:bottom w:val="nil"/>
              <w:right w:val="nil"/>
            </w:tcBorders>
            <w:shd w:val="clear" w:color="auto" w:fill="auto"/>
            <w:noWrap/>
            <w:vAlign w:val="bottom"/>
            <w:hideMark/>
          </w:tcPr>
          <w:p w:rsidR="006840F0" w:rsidRPr="006840F0" w:rsidRDefault="006840F0" w:rsidP="006840F0">
            <w:pPr>
              <w:spacing w:after="0" w:line="240" w:lineRule="auto"/>
              <w:rPr>
                <w:rFonts w:ascii="Times New Roman" w:hAnsi="Times New Roman" w:cs="Times New Roman"/>
                <w:sz w:val="20"/>
                <w:szCs w:val="20"/>
              </w:rPr>
            </w:pPr>
          </w:p>
        </w:tc>
        <w:tc>
          <w:tcPr>
            <w:tcW w:w="1072" w:type="dxa"/>
            <w:tcBorders>
              <w:top w:val="nil"/>
              <w:left w:val="nil"/>
              <w:bottom w:val="nil"/>
              <w:right w:val="nil"/>
            </w:tcBorders>
            <w:shd w:val="clear" w:color="auto" w:fill="auto"/>
            <w:noWrap/>
            <w:vAlign w:val="bottom"/>
            <w:hideMark/>
          </w:tcPr>
          <w:p w:rsidR="006840F0" w:rsidRPr="006840F0" w:rsidRDefault="006840F0" w:rsidP="006840F0">
            <w:pPr>
              <w:spacing w:after="0" w:line="240" w:lineRule="auto"/>
              <w:rPr>
                <w:rFonts w:ascii="Times New Roman" w:hAnsi="Times New Roman" w:cs="Times New Roman"/>
                <w:sz w:val="20"/>
                <w:szCs w:val="20"/>
              </w:rPr>
            </w:pPr>
          </w:p>
        </w:tc>
      </w:tr>
      <w:tr w:rsidR="006840F0" w:rsidRPr="006840F0" w:rsidTr="00284C90">
        <w:trPr>
          <w:trHeight w:val="315"/>
        </w:trPr>
        <w:tc>
          <w:tcPr>
            <w:tcW w:w="4275" w:type="dxa"/>
            <w:tcBorders>
              <w:top w:val="nil"/>
              <w:left w:val="nil"/>
              <w:bottom w:val="nil"/>
              <w:right w:val="nil"/>
            </w:tcBorders>
            <w:shd w:val="clear" w:color="auto" w:fill="auto"/>
            <w:hideMark/>
          </w:tcPr>
          <w:p w:rsidR="006840F0" w:rsidRPr="006840F0" w:rsidRDefault="006840F0" w:rsidP="006840F0">
            <w:pPr>
              <w:spacing w:after="0" w:line="240" w:lineRule="auto"/>
              <w:rPr>
                <w:rFonts w:ascii="Times New Roman" w:hAnsi="Times New Roman" w:cs="Times New Roman"/>
                <w:sz w:val="20"/>
                <w:szCs w:val="20"/>
              </w:rPr>
            </w:pPr>
          </w:p>
        </w:tc>
        <w:tc>
          <w:tcPr>
            <w:tcW w:w="718" w:type="dxa"/>
            <w:tcBorders>
              <w:top w:val="nil"/>
              <w:left w:val="nil"/>
              <w:bottom w:val="nil"/>
              <w:right w:val="nil"/>
            </w:tcBorders>
            <w:shd w:val="clear" w:color="auto" w:fill="auto"/>
            <w:noWrap/>
            <w:vAlign w:val="bottom"/>
            <w:hideMark/>
          </w:tcPr>
          <w:p w:rsidR="006840F0" w:rsidRPr="006840F0" w:rsidRDefault="006840F0" w:rsidP="006840F0">
            <w:pPr>
              <w:spacing w:after="0" w:line="240" w:lineRule="auto"/>
              <w:rPr>
                <w:rFonts w:ascii="Times New Roman" w:hAnsi="Times New Roman" w:cs="Times New Roman"/>
                <w:sz w:val="20"/>
                <w:szCs w:val="20"/>
              </w:rPr>
            </w:pPr>
          </w:p>
        </w:tc>
        <w:tc>
          <w:tcPr>
            <w:tcW w:w="724" w:type="dxa"/>
            <w:tcBorders>
              <w:top w:val="nil"/>
              <w:left w:val="nil"/>
              <w:bottom w:val="nil"/>
              <w:right w:val="nil"/>
            </w:tcBorders>
            <w:shd w:val="clear" w:color="auto" w:fill="auto"/>
            <w:noWrap/>
            <w:vAlign w:val="bottom"/>
            <w:hideMark/>
          </w:tcPr>
          <w:p w:rsidR="006840F0" w:rsidRPr="006840F0" w:rsidRDefault="006840F0" w:rsidP="006840F0">
            <w:pPr>
              <w:spacing w:after="0" w:line="240" w:lineRule="auto"/>
              <w:rPr>
                <w:rFonts w:ascii="Times New Roman" w:hAnsi="Times New Roman" w:cs="Times New Roman"/>
                <w:sz w:val="20"/>
                <w:szCs w:val="20"/>
              </w:rPr>
            </w:pPr>
          </w:p>
        </w:tc>
        <w:tc>
          <w:tcPr>
            <w:tcW w:w="997" w:type="dxa"/>
            <w:tcBorders>
              <w:top w:val="nil"/>
              <w:left w:val="nil"/>
              <w:bottom w:val="nil"/>
              <w:right w:val="nil"/>
            </w:tcBorders>
            <w:shd w:val="clear" w:color="auto" w:fill="auto"/>
            <w:noWrap/>
            <w:vAlign w:val="bottom"/>
            <w:hideMark/>
          </w:tcPr>
          <w:p w:rsidR="006840F0" w:rsidRPr="006840F0" w:rsidRDefault="006840F0" w:rsidP="006840F0">
            <w:pPr>
              <w:spacing w:after="0" w:line="240" w:lineRule="auto"/>
              <w:rPr>
                <w:rFonts w:ascii="Times New Roman" w:hAnsi="Times New Roman" w:cs="Times New Roman"/>
                <w:sz w:val="20"/>
                <w:szCs w:val="20"/>
              </w:rPr>
            </w:pPr>
          </w:p>
        </w:tc>
        <w:tc>
          <w:tcPr>
            <w:tcW w:w="8920" w:type="dxa"/>
            <w:gridSpan w:val="9"/>
            <w:tcBorders>
              <w:top w:val="nil"/>
              <w:left w:val="nil"/>
              <w:bottom w:val="nil"/>
              <w:right w:val="nil"/>
            </w:tcBorders>
            <w:shd w:val="clear" w:color="auto" w:fill="auto"/>
            <w:noWrap/>
            <w:vAlign w:val="bottom"/>
            <w:hideMark/>
          </w:tcPr>
          <w:p w:rsidR="006840F0" w:rsidRPr="006840F0" w:rsidRDefault="006840F0" w:rsidP="006840F0">
            <w:pPr>
              <w:spacing w:after="0" w:line="240" w:lineRule="auto"/>
              <w:jc w:val="right"/>
              <w:rPr>
                <w:rFonts w:ascii="Times New Roman" w:hAnsi="Times New Roman" w:cs="Times New Roman"/>
                <w:b/>
                <w:bCs/>
                <w:sz w:val="24"/>
                <w:szCs w:val="24"/>
              </w:rPr>
            </w:pPr>
            <w:r w:rsidRPr="006840F0">
              <w:rPr>
                <w:rFonts w:ascii="Times New Roman" w:hAnsi="Times New Roman" w:cs="Times New Roman"/>
                <w:b/>
                <w:bCs/>
                <w:sz w:val="24"/>
                <w:szCs w:val="24"/>
              </w:rPr>
              <w:t>(тыс. рублей)</w:t>
            </w:r>
          </w:p>
        </w:tc>
      </w:tr>
      <w:tr w:rsidR="00284C90" w:rsidRPr="006840F0" w:rsidTr="00284C90">
        <w:trPr>
          <w:trHeight w:val="315"/>
        </w:trPr>
        <w:tc>
          <w:tcPr>
            <w:tcW w:w="4275"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6840F0" w:rsidRPr="006840F0" w:rsidRDefault="006840F0" w:rsidP="006840F0">
            <w:pPr>
              <w:spacing w:after="0" w:line="240" w:lineRule="auto"/>
              <w:jc w:val="center"/>
              <w:rPr>
                <w:rFonts w:ascii="Times New Roman" w:hAnsi="Times New Roman" w:cs="Times New Roman"/>
                <w:b/>
                <w:bCs/>
                <w:color w:val="000000"/>
                <w:sz w:val="24"/>
                <w:szCs w:val="24"/>
              </w:rPr>
            </w:pPr>
            <w:r w:rsidRPr="006840F0">
              <w:rPr>
                <w:rFonts w:ascii="Times New Roman" w:hAnsi="Times New Roman" w:cs="Times New Roman"/>
                <w:b/>
                <w:bCs/>
                <w:color w:val="000000"/>
                <w:sz w:val="24"/>
                <w:szCs w:val="24"/>
              </w:rPr>
              <w:t>Наименование</w:t>
            </w:r>
          </w:p>
        </w:tc>
        <w:tc>
          <w:tcPr>
            <w:tcW w:w="4434" w:type="dxa"/>
            <w:gridSpan w:val="5"/>
            <w:tcBorders>
              <w:top w:val="single" w:sz="4" w:space="0" w:color="auto"/>
              <w:left w:val="nil"/>
              <w:bottom w:val="single" w:sz="4" w:space="0" w:color="auto"/>
              <w:right w:val="single" w:sz="4" w:space="0" w:color="000000"/>
            </w:tcBorders>
            <w:shd w:val="clear" w:color="auto" w:fill="auto"/>
            <w:noWrap/>
            <w:hideMark/>
          </w:tcPr>
          <w:p w:rsidR="006840F0" w:rsidRPr="006840F0" w:rsidRDefault="006840F0" w:rsidP="006840F0">
            <w:pPr>
              <w:spacing w:after="0" w:line="240" w:lineRule="auto"/>
              <w:jc w:val="center"/>
              <w:rPr>
                <w:rFonts w:ascii="Times New Roman" w:hAnsi="Times New Roman" w:cs="Times New Roman"/>
                <w:b/>
                <w:bCs/>
                <w:color w:val="000000"/>
                <w:sz w:val="24"/>
                <w:szCs w:val="24"/>
              </w:rPr>
            </w:pPr>
            <w:r w:rsidRPr="006840F0">
              <w:rPr>
                <w:rFonts w:ascii="Times New Roman" w:hAnsi="Times New Roman" w:cs="Times New Roman"/>
                <w:b/>
                <w:bCs/>
                <w:color w:val="000000"/>
                <w:sz w:val="24"/>
                <w:szCs w:val="24"/>
              </w:rPr>
              <w:t>Классификация расходов</w:t>
            </w:r>
          </w:p>
        </w:tc>
        <w:tc>
          <w:tcPr>
            <w:tcW w:w="2566" w:type="dxa"/>
            <w:gridSpan w:val="3"/>
            <w:tcBorders>
              <w:top w:val="single" w:sz="4" w:space="0" w:color="auto"/>
              <w:left w:val="nil"/>
              <w:bottom w:val="single" w:sz="4" w:space="0" w:color="auto"/>
              <w:right w:val="single" w:sz="4" w:space="0" w:color="000000"/>
            </w:tcBorders>
            <w:shd w:val="clear" w:color="auto" w:fill="auto"/>
            <w:noWrap/>
            <w:hideMark/>
          </w:tcPr>
          <w:p w:rsidR="006840F0" w:rsidRPr="006840F0" w:rsidRDefault="006840F0" w:rsidP="006840F0">
            <w:pPr>
              <w:spacing w:after="0" w:line="240" w:lineRule="auto"/>
              <w:jc w:val="center"/>
              <w:rPr>
                <w:rFonts w:ascii="Times New Roman" w:hAnsi="Times New Roman" w:cs="Times New Roman"/>
                <w:b/>
                <w:bCs/>
                <w:color w:val="000000"/>
                <w:sz w:val="24"/>
                <w:szCs w:val="24"/>
              </w:rPr>
            </w:pPr>
            <w:r w:rsidRPr="006840F0">
              <w:rPr>
                <w:rFonts w:ascii="Times New Roman" w:hAnsi="Times New Roman" w:cs="Times New Roman"/>
                <w:b/>
                <w:bCs/>
                <w:color w:val="000000"/>
                <w:sz w:val="24"/>
                <w:szCs w:val="24"/>
              </w:rPr>
              <w:t>2015 год</w:t>
            </w:r>
          </w:p>
        </w:tc>
        <w:tc>
          <w:tcPr>
            <w:tcW w:w="2075" w:type="dxa"/>
            <w:gridSpan w:val="2"/>
            <w:tcBorders>
              <w:top w:val="single" w:sz="4" w:space="0" w:color="auto"/>
              <w:left w:val="nil"/>
              <w:bottom w:val="single" w:sz="4" w:space="0" w:color="auto"/>
              <w:right w:val="single" w:sz="4" w:space="0" w:color="000000"/>
            </w:tcBorders>
            <w:shd w:val="clear" w:color="auto" w:fill="auto"/>
            <w:noWrap/>
            <w:hideMark/>
          </w:tcPr>
          <w:p w:rsidR="006840F0" w:rsidRPr="006840F0" w:rsidRDefault="006840F0" w:rsidP="006840F0">
            <w:pPr>
              <w:spacing w:after="0" w:line="240" w:lineRule="auto"/>
              <w:jc w:val="center"/>
              <w:rPr>
                <w:rFonts w:ascii="Times New Roman" w:hAnsi="Times New Roman" w:cs="Times New Roman"/>
                <w:b/>
                <w:bCs/>
                <w:color w:val="000000"/>
                <w:sz w:val="24"/>
                <w:szCs w:val="24"/>
              </w:rPr>
            </w:pPr>
            <w:r w:rsidRPr="006840F0">
              <w:rPr>
                <w:rFonts w:ascii="Times New Roman" w:hAnsi="Times New Roman" w:cs="Times New Roman"/>
                <w:b/>
                <w:bCs/>
                <w:color w:val="000000"/>
                <w:sz w:val="24"/>
                <w:szCs w:val="24"/>
              </w:rPr>
              <w:t>2016 год</w:t>
            </w:r>
          </w:p>
        </w:tc>
        <w:tc>
          <w:tcPr>
            <w:tcW w:w="2284" w:type="dxa"/>
            <w:gridSpan w:val="2"/>
            <w:tcBorders>
              <w:top w:val="single" w:sz="4" w:space="0" w:color="auto"/>
              <w:left w:val="nil"/>
              <w:bottom w:val="single" w:sz="4" w:space="0" w:color="auto"/>
              <w:right w:val="single" w:sz="4" w:space="0" w:color="000000"/>
            </w:tcBorders>
            <w:shd w:val="clear" w:color="auto" w:fill="auto"/>
            <w:noWrap/>
            <w:hideMark/>
          </w:tcPr>
          <w:p w:rsidR="006840F0" w:rsidRPr="006840F0" w:rsidRDefault="006840F0" w:rsidP="006840F0">
            <w:pPr>
              <w:spacing w:after="0" w:line="240" w:lineRule="auto"/>
              <w:jc w:val="center"/>
              <w:rPr>
                <w:rFonts w:ascii="Times New Roman" w:hAnsi="Times New Roman" w:cs="Times New Roman"/>
                <w:b/>
                <w:bCs/>
                <w:color w:val="000000"/>
                <w:sz w:val="24"/>
                <w:szCs w:val="24"/>
              </w:rPr>
            </w:pPr>
            <w:r w:rsidRPr="006840F0">
              <w:rPr>
                <w:rFonts w:ascii="Times New Roman" w:hAnsi="Times New Roman" w:cs="Times New Roman"/>
                <w:b/>
                <w:bCs/>
                <w:color w:val="000000"/>
                <w:sz w:val="24"/>
                <w:szCs w:val="24"/>
              </w:rPr>
              <w:t>2017 год</w:t>
            </w:r>
          </w:p>
        </w:tc>
      </w:tr>
      <w:tr w:rsidR="00284C90" w:rsidRPr="006840F0" w:rsidTr="00284C90">
        <w:trPr>
          <w:trHeight w:val="630"/>
        </w:trPr>
        <w:tc>
          <w:tcPr>
            <w:tcW w:w="4275" w:type="dxa"/>
            <w:vMerge/>
            <w:tcBorders>
              <w:top w:val="single" w:sz="4" w:space="0" w:color="auto"/>
              <w:left w:val="single" w:sz="4" w:space="0" w:color="auto"/>
              <w:bottom w:val="single" w:sz="4" w:space="0" w:color="000000"/>
              <w:right w:val="single" w:sz="4" w:space="0" w:color="auto"/>
            </w:tcBorders>
            <w:vAlign w:val="center"/>
            <w:hideMark/>
          </w:tcPr>
          <w:p w:rsidR="006840F0" w:rsidRPr="006840F0" w:rsidRDefault="006840F0" w:rsidP="006840F0">
            <w:pPr>
              <w:spacing w:after="0" w:line="240" w:lineRule="auto"/>
              <w:rPr>
                <w:rFonts w:ascii="Times New Roman" w:hAnsi="Times New Roman" w:cs="Times New Roman"/>
                <w:b/>
                <w:bCs/>
                <w:color w:val="000000"/>
                <w:sz w:val="24"/>
                <w:szCs w:val="24"/>
              </w:rPr>
            </w:pPr>
          </w:p>
        </w:tc>
        <w:tc>
          <w:tcPr>
            <w:tcW w:w="718" w:type="dxa"/>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b/>
                <w:bCs/>
                <w:color w:val="000000"/>
                <w:sz w:val="24"/>
                <w:szCs w:val="24"/>
              </w:rPr>
            </w:pPr>
            <w:proofErr w:type="gramStart"/>
            <w:r w:rsidRPr="006840F0">
              <w:rPr>
                <w:rFonts w:ascii="Times New Roman" w:hAnsi="Times New Roman" w:cs="Times New Roman"/>
                <w:b/>
                <w:bCs/>
                <w:color w:val="000000"/>
                <w:sz w:val="24"/>
                <w:szCs w:val="24"/>
              </w:rPr>
              <w:t>Ведом-</w:t>
            </w:r>
            <w:proofErr w:type="spellStart"/>
            <w:r w:rsidRPr="006840F0">
              <w:rPr>
                <w:rFonts w:ascii="Times New Roman" w:hAnsi="Times New Roman" w:cs="Times New Roman"/>
                <w:b/>
                <w:bCs/>
                <w:color w:val="000000"/>
                <w:sz w:val="24"/>
                <w:szCs w:val="24"/>
              </w:rPr>
              <w:t>ство</w:t>
            </w:r>
            <w:proofErr w:type="spellEnd"/>
            <w:proofErr w:type="gramEnd"/>
          </w:p>
        </w:tc>
        <w:tc>
          <w:tcPr>
            <w:tcW w:w="724" w:type="dxa"/>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b/>
                <w:bCs/>
                <w:color w:val="000000"/>
                <w:sz w:val="24"/>
                <w:szCs w:val="24"/>
              </w:rPr>
            </w:pPr>
            <w:r w:rsidRPr="006840F0">
              <w:rPr>
                <w:rFonts w:ascii="Times New Roman" w:hAnsi="Times New Roman" w:cs="Times New Roman"/>
                <w:b/>
                <w:bCs/>
                <w:color w:val="000000"/>
                <w:sz w:val="24"/>
                <w:szCs w:val="24"/>
              </w:rPr>
              <w:t>Раздел</w:t>
            </w:r>
          </w:p>
        </w:tc>
        <w:tc>
          <w:tcPr>
            <w:tcW w:w="997" w:type="dxa"/>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b/>
                <w:bCs/>
                <w:color w:val="000000"/>
                <w:sz w:val="24"/>
                <w:szCs w:val="24"/>
              </w:rPr>
            </w:pPr>
            <w:r w:rsidRPr="006840F0">
              <w:rPr>
                <w:rFonts w:ascii="Times New Roman" w:hAnsi="Times New Roman" w:cs="Times New Roman"/>
                <w:b/>
                <w:bCs/>
                <w:color w:val="000000"/>
                <w:sz w:val="24"/>
                <w:szCs w:val="24"/>
              </w:rPr>
              <w:t>Подраздел</w:t>
            </w:r>
          </w:p>
        </w:tc>
        <w:tc>
          <w:tcPr>
            <w:tcW w:w="1281" w:type="dxa"/>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b/>
                <w:bCs/>
                <w:color w:val="000000"/>
                <w:sz w:val="24"/>
                <w:szCs w:val="24"/>
              </w:rPr>
            </w:pPr>
            <w:r w:rsidRPr="006840F0">
              <w:rPr>
                <w:rFonts w:ascii="Times New Roman" w:hAnsi="Times New Roman" w:cs="Times New Roman"/>
                <w:b/>
                <w:bCs/>
                <w:color w:val="000000"/>
                <w:sz w:val="24"/>
                <w:szCs w:val="24"/>
              </w:rPr>
              <w:t>Целевая статья</w:t>
            </w:r>
          </w:p>
        </w:tc>
        <w:tc>
          <w:tcPr>
            <w:tcW w:w="714" w:type="dxa"/>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b/>
                <w:bCs/>
                <w:color w:val="000000"/>
                <w:sz w:val="24"/>
                <w:szCs w:val="24"/>
              </w:rPr>
            </w:pPr>
            <w:r w:rsidRPr="006840F0">
              <w:rPr>
                <w:rFonts w:ascii="Times New Roman" w:hAnsi="Times New Roman" w:cs="Times New Roman"/>
                <w:b/>
                <w:bCs/>
                <w:color w:val="000000"/>
                <w:sz w:val="24"/>
                <w:szCs w:val="24"/>
              </w:rPr>
              <w:t>Вид расходов</w:t>
            </w:r>
          </w:p>
        </w:tc>
        <w:tc>
          <w:tcPr>
            <w:tcW w:w="855" w:type="dxa"/>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b/>
                <w:bCs/>
                <w:sz w:val="24"/>
                <w:szCs w:val="24"/>
              </w:rPr>
            </w:pPr>
            <w:r w:rsidRPr="006840F0">
              <w:rPr>
                <w:rFonts w:ascii="Times New Roman" w:hAnsi="Times New Roman" w:cs="Times New Roman"/>
                <w:b/>
                <w:bCs/>
                <w:sz w:val="24"/>
                <w:szCs w:val="24"/>
              </w:rPr>
              <w:t>федеральный бюджет</w:t>
            </w:r>
          </w:p>
        </w:tc>
        <w:tc>
          <w:tcPr>
            <w:tcW w:w="856" w:type="dxa"/>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b/>
                <w:bCs/>
                <w:color w:val="000000"/>
                <w:sz w:val="24"/>
                <w:szCs w:val="24"/>
              </w:rPr>
            </w:pPr>
            <w:r w:rsidRPr="006840F0">
              <w:rPr>
                <w:rFonts w:ascii="Times New Roman" w:hAnsi="Times New Roman" w:cs="Times New Roman"/>
                <w:b/>
                <w:bCs/>
                <w:color w:val="000000"/>
                <w:sz w:val="24"/>
                <w:szCs w:val="24"/>
              </w:rPr>
              <w:t>областной бюджет</w:t>
            </w:r>
          </w:p>
        </w:tc>
        <w:tc>
          <w:tcPr>
            <w:tcW w:w="855" w:type="dxa"/>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b/>
                <w:bCs/>
                <w:color w:val="000000"/>
                <w:sz w:val="24"/>
                <w:szCs w:val="24"/>
              </w:rPr>
            </w:pPr>
            <w:r w:rsidRPr="006840F0">
              <w:rPr>
                <w:rFonts w:ascii="Times New Roman" w:hAnsi="Times New Roman" w:cs="Times New Roman"/>
                <w:b/>
                <w:bCs/>
                <w:color w:val="000000"/>
                <w:sz w:val="24"/>
                <w:szCs w:val="24"/>
              </w:rPr>
              <w:t>местный бюджет</w:t>
            </w:r>
          </w:p>
        </w:tc>
        <w:tc>
          <w:tcPr>
            <w:tcW w:w="1003" w:type="dxa"/>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b/>
                <w:bCs/>
                <w:color w:val="000000"/>
                <w:sz w:val="24"/>
                <w:szCs w:val="24"/>
              </w:rPr>
            </w:pPr>
            <w:r w:rsidRPr="006840F0">
              <w:rPr>
                <w:rFonts w:ascii="Times New Roman" w:hAnsi="Times New Roman" w:cs="Times New Roman"/>
                <w:b/>
                <w:bCs/>
                <w:color w:val="000000"/>
                <w:sz w:val="24"/>
                <w:szCs w:val="24"/>
              </w:rPr>
              <w:t>областной бюджет</w:t>
            </w:r>
          </w:p>
        </w:tc>
        <w:tc>
          <w:tcPr>
            <w:tcW w:w="1072" w:type="dxa"/>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b/>
                <w:bCs/>
                <w:color w:val="000000"/>
                <w:sz w:val="24"/>
                <w:szCs w:val="24"/>
              </w:rPr>
            </w:pPr>
            <w:r w:rsidRPr="006840F0">
              <w:rPr>
                <w:rFonts w:ascii="Times New Roman" w:hAnsi="Times New Roman" w:cs="Times New Roman"/>
                <w:b/>
                <w:bCs/>
                <w:color w:val="000000"/>
                <w:sz w:val="24"/>
                <w:szCs w:val="24"/>
              </w:rPr>
              <w:t>местный бюджет</w:t>
            </w:r>
          </w:p>
        </w:tc>
        <w:tc>
          <w:tcPr>
            <w:tcW w:w="1212" w:type="dxa"/>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b/>
                <w:bCs/>
                <w:color w:val="000000"/>
                <w:sz w:val="24"/>
                <w:szCs w:val="24"/>
              </w:rPr>
            </w:pPr>
            <w:r w:rsidRPr="006840F0">
              <w:rPr>
                <w:rFonts w:ascii="Times New Roman" w:hAnsi="Times New Roman" w:cs="Times New Roman"/>
                <w:b/>
                <w:bCs/>
                <w:color w:val="000000"/>
                <w:sz w:val="24"/>
                <w:szCs w:val="24"/>
              </w:rPr>
              <w:t>областной бюджет</w:t>
            </w:r>
          </w:p>
        </w:tc>
        <w:tc>
          <w:tcPr>
            <w:tcW w:w="1072" w:type="dxa"/>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b/>
                <w:bCs/>
                <w:color w:val="000000"/>
                <w:sz w:val="24"/>
                <w:szCs w:val="24"/>
              </w:rPr>
            </w:pPr>
            <w:r w:rsidRPr="006840F0">
              <w:rPr>
                <w:rFonts w:ascii="Times New Roman" w:hAnsi="Times New Roman" w:cs="Times New Roman"/>
                <w:b/>
                <w:bCs/>
                <w:color w:val="000000"/>
                <w:sz w:val="24"/>
                <w:szCs w:val="24"/>
              </w:rPr>
              <w:t>местный бюджет</w:t>
            </w:r>
          </w:p>
        </w:tc>
      </w:tr>
      <w:tr w:rsidR="00284C90" w:rsidRPr="006840F0" w:rsidTr="00284C90">
        <w:trPr>
          <w:trHeight w:val="315"/>
        </w:trPr>
        <w:tc>
          <w:tcPr>
            <w:tcW w:w="4275" w:type="dxa"/>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b/>
                <w:bCs/>
                <w:sz w:val="24"/>
                <w:szCs w:val="24"/>
              </w:rPr>
            </w:pPr>
            <w:bookmarkStart w:id="10" w:name="RANGE!A12:M13"/>
            <w:r w:rsidRPr="006840F0">
              <w:rPr>
                <w:rFonts w:ascii="Times New Roman" w:hAnsi="Times New Roman" w:cs="Times New Roman"/>
                <w:b/>
                <w:bCs/>
                <w:sz w:val="24"/>
                <w:szCs w:val="24"/>
              </w:rPr>
              <w:t>1</w:t>
            </w:r>
            <w:bookmarkEnd w:id="10"/>
          </w:p>
        </w:tc>
        <w:tc>
          <w:tcPr>
            <w:tcW w:w="718" w:type="dxa"/>
            <w:tcBorders>
              <w:top w:val="nil"/>
              <w:left w:val="nil"/>
              <w:bottom w:val="single" w:sz="4" w:space="0" w:color="auto"/>
              <w:right w:val="single" w:sz="4" w:space="0" w:color="auto"/>
            </w:tcBorders>
            <w:shd w:val="clear" w:color="auto" w:fill="auto"/>
            <w:noWrap/>
            <w:vAlign w:val="bottom"/>
            <w:hideMark/>
          </w:tcPr>
          <w:p w:rsidR="006840F0" w:rsidRPr="006840F0" w:rsidRDefault="006840F0" w:rsidP="006840F0">
            <w:pPr>
              <w:spacing w:after="0" w:line="240" w:lineRule="auto"/>
              <w:jc w:val="center"/>
              <w:rPr>
                <w:rFonts w:ascii="Times New Roman" w:hAnsi="Times New Roman" w:cs="Times New Roman"/>
                <w:b/>
                <w:bCs/>
                <w:sz w:val="24"/>
                <w:szCs w:val="24"/>
              </w:rPr>
            </w:pPr>
            <w:r w:rsidRPr="006840F0">
              <w:rPr>
                <w:rFonts w:ascii="Times New Roman" w:hAnsi="Times New Roman" w:cs="Times New Roman"/>
                <w:b/>
                <w:bCs/>
                <w:sz w:val="24"/>
                <w:szCs w:val="24"/>
              </w:rPr>
              <w:t>2</w:t>
            </w:r>
          </w:p>
        </w:tc>
        <w:tc>
          <w:tcPr>
            <w:tcW w:w="724" w:type="dxa"/>
            <w:tcBorders>
              <w:top w:val="nil"/>
              <w:left w:val="nil"/>
              <w:bottom w:val="single" w:sz="4" w:space="0" w:color="auto"/>
              <w:right w:val="single" w:sz="4" w:space="0" w:color="auto"/>
            </w:tcBorders>
            <w:shd w:val="clear" w:color="auto" w:fill="auto"/>
            <w:noWrap/>
            <w:vAlign w:val="bottom"/>
            <w:hideMark/>
          </w:tcPr>
          <w:p w:rsidR="006840F0" w:rsidRPr="006840F0" w:rsidRDefault="006840F0" w:rsidP="006840F0">
            <w:pPr>
              <w:spacing w:after="0" w:line="240" w:lineRule="auto"/>
              <w:jc w:val="center"/>
              <w:rPr>
                <w:rFonts w:ascii="Times New Roman" w:hAnsi="Times New Roman" w:cs="Times New Roman"/>
                <w:b/>
                <w:bCs/>
                <w:sz w:val="24"/>
                <w:szCs w:val="24"/>
              </w:rPr>
            </w:pPr>
            <w:r w:rsidRPr="006840F0">
              <w:rPr>
                <w:rFonts w:ascii="Times New Roman" w:hAnsi="Times New Roman" w:cs="Times New Roman"/>
                <w:b/>
                <w:bCs/>
                <w:sz w:val="24"/>
                <w:szCs w:val="24"/>
              </w:rPr>
              <w:t>3</w:t>
            </w:r>
          </w:p>
        </w:tc>
        <w:tc>
          <w:tcPr>
            <w:tcW w:w="997" w:type="dxa"/>
            <w:tcBorders>
              <w:top w:val="nil"/>
              <w:left w:val="nil"/>
              <w:bottom w:val="single" w:sz="4" w:space="0" w:color="auto"/>
              <w:right w:val="single" w:sz="4" w:space="0" w:color="auto"/>
            </w:tcBorders>
            <w:shd w:val="clear" w:color="auto" w:fill="auto"/>
            <w:noWrap/>
            <w:vAlign w:val="bottom"/>
            <w:hideMark/>
          </w:tcPr>
          <w:p w:rsidR="006840F0" w:rsidRPr="006840F0" w:rsidRDefault="006840F0" w:rsidP="006840F0">
            <w:pPr>
              <w:spacing w:after="0" w:line="240" w:lineRule="auto"/>
              <w:jc w:val="center"/>
              <w:rPr>
                <w:rFonts w:ascii="Times New Roman" w:hAnsi="Times New Roman" w:cs="Times New Roman"/>
                <w:b/>
                <w:bCs/>
                <w:sz w:val="24"/>
                <w:szCs w:val="24"/>
              </w:rPr>
            </w:pPr>
            <w:r w:rsidRPr="006840F0">
              <w:rPr>
                <w:rFonts w:ascii="Times New Roman" w:hAnsi="Times New Roman" w:cs="Times New Roman"/>
                <w:b/>
                <w:bCs/>
                <w:sz w:val="24"/>
                <w:szCs w:val="24"/>
              </w:rPr>
              <w:t>4</w:t>
            </w:r>
          </w:p>
        </w:tc>
        <w:tc>
          <w:tcPr>
            <w:tcW w:w="1281" w:type="dxa"/>
            <w:tcBorders>
              <w:top w:val="nil"/>
              <w:left w:val="nil"/>
              <w:bottom w:val="single" w:sz="4" w:space="0" w:color="auto"/>
              <w:right w:val="single" w:sz="4" w:space="0" w:color="auto"/>
            </w:tcBorders>
            <w:shd w:val="clear" w:color="auto" w:fill="auto"/>
            <w:noWrap/>
            <w:vAlign w:val="bottom"/>
            <w:hideMark/>
          </w:tcPr>
          <w:p w:rsidR="006840F0" w:rsidRPr="006840F0" w:rsidRDefault="006840F0" w:rsidP="006840F0">
            <w:pPr>
              <w:spacing w:after="0" w:line="240" w:lineRule="auto"/>
              <w:jc w:val="center"/>
              <w:rPr>
                <w:rFonts w:ascii="Times New Roman" w:hAnsi="Times New Roman" w:cs="Times New Roman"/>
                <w:b/>
                <w:bCs/>
                <w:sz w:val="24"/>
                <w:szCs w:val="24"/>
              </w:rPr>
            </w:pPr>
            <w:r w:rsidRPr="006840F0">
              <w:rPr>
                <w:rFonts w:ascii="Times New Roman" w:hAnsi="Times New Roman" w:cs="Times New Roman"/>
                <w:b/>
                <w:bCs/>
                <w:sz w:val="24"/>
                <w:szCs w:val="24"/>
              </w:rPr>
              <w:t>5</w:t>
            </w:r>
          </w:p>
        </w:tc>
        <w:tc>
          <w:tcPr>
            <w:tcW w:w="714" w:type="dxa"/>
            <w:tcBorders>
              <w:top w:val="nil"/>
              <w:left w:val="nil"/>
              <w:bottom w:val="single" w:sz="4" w:space="0" w:color="auto"/>
              <w:right w:val="single" w:sz="4" w:space="0" w:color="auto"/>
            </w:tcBorders>
            <w:shd w:val="clear" w:color="auto" w:fill="auto"/>
            <w:noWrap/>
            <w:vAlign w:val="bottom"/>
            <w:hideMark/>
          </w:tcPr>
          <w:p w:rsidR="006840F0" w:rsidRPr="006840F0" w:rsidRDefault="006840F0" w:rsidP="006840F0">
            <w:pPr>
              <w:spacing w:after="0" w:line="240" w:lineRule="auto"/>
              <w:jc w:val="center"/>
              <w:rPr>
                <w:rFonts w:ascii="Times New Roman" w:hAnsi="Times New Roman" w:cs="Times New Roman"/>
                <w:b/>
                <w:bCs/>
                <w:sz w:val="24"/>
                <w:szCs w:val="24"/>
              </w:rPr>
            </w:pPr>
            <w:r w:rsidRPr="006840F0">
              <w:rPr>
                <w:rFonts w:ascii="Times New Roman" w:hAnsi="Times New Roman" w:cs="Times New Roman"/>
                <w:b/>
                <w:bCs/>
                <w:sz w:val="24"/>
                <w:szCs w:val="24"/>
              </w:rPr>
              <w:t>6</w:t>
            </w:r>
          </w:p>
        </w:tc>
        <w:tc>
          <w:tcPr>
            <w:tcW w:w="855" w:type="dxa"/>
            <w:tcBorders>
              <w:top w:val="nil"/>
              <w:left w:val="nil"/>
              <w:bottom w:val="single" w:sz="4" w:space="0" w:color="auto"/>
              <w:right w:val="single" w:sz="4" w:space="0" w:color="auto"/>
            </w:tcBorders>
            <w:shd w:val="clear" w:color="auto" w:fill="auto"/>
            <w:noWrap/>
            <w:vAlign w:val="bottom"/>
            <w:hideMark/>
          </w:tcPr>
          <w:p w:rsidR="006840F0" w:rsidRPr="006840F0" w:rsidRDefault="006840F0" w:rsidP="006840F0">
            <w:pPr>
              <w:spacing w:after="0" w:line="240" w:lineRule="auto"/>
              <w:jc w:val="center"/>
              <w:rPr>
                <w:rFonts w:ascii="Times New Roman" w:hAnsi="Times New Roman" w:cs="Times New Roman"/>
                <w:b/>
                <w:bCs/>
                <w:sz w:val="24"/>
                <w:szCs w:val="24"/>
              </w:rPr>
            </w:pPr>
            <w:r w:rsidRPr="006840F0">
              <w:rPr>
                <w:rFonts w:ascii="Times New Roman" w:hAnsi="Times New Roman" w:cs="Times New Roman"/>
                <w:b/>
                <w:bCs/>
                <w:sz w:val="24"/>
                <w:szCs w:val="24"/>
              </w:rPr>
              <w:t>7</w:t>
            </w:r>
          </w:p>
        </w:tc>
        <w:tc>
          <w:tcPr>
            <w:tcW w:w="856" w:type="dxa"/>
            <w:tcBorders>
              <w:top w:val="nil"/>
              <w:left w:val="nil"/>
              <w:bottom w:val="single" w:sz="4" w:space="0" w:color="auto"/>
              <w:right w:val="single" w:sz="4" w:space="0" w:color="auto"/>
            </w:tcBorders>
            <w:shd w:val="clear" w:color="auto" w:fill="auto"/>
            <w:noWrap/>
            <w:vAlign w:val="bottom"/>
            <w:hideMark/>
          </w:tcPr>
          <w:p w:rsidR="006840F0" w:rsidRPr="006840F0" w:rsidRDefault="006840F0" w:rsidP="006840F0">
            <w:pPr>
              <w:spacing w:after="0" w:line="240" w:lineRule="auto"/>
              <w:jc w:val="center"/>
              <w:rPr>
                <w:rFonts w:ascii="Times New Roman" w:hAnsi="Times New Roman" w:cs="Times New Roman"/>
                <w:b/>
                <w:bCs/>
                <w:sz w:val="24"/>
                <w:szCs w:val="24"/>
              </w:rPr>
            </w:pPr>
            <w:r w:rsidRPr="006840F0">
              <w:rPr>
                <w:rFonts w:ascii="Times New Roman" w:hAnsi="Times New Roman" w:cs="Times New Roman"/>
                <w:b/>
                <w:bCs/>
                <w:sz w:val="24"/>
                <w:szCs w:val="24"/>
              </w:rPr>
              <w:t>8</w:t>
            </w:r>
          </w:p>
        </w:tc>
        <w:tc>
          <w:tcPr>
            <w:tcW w:w="855" w:type="dxa"/>
            <w:tcBorders>
              <w:top w:val="nil"/>
              <w:left w:val="nil"/>
              <w:bottom w:val="single" w:sz="4" w:space="0" w:color="auto"/>
              <w:right w:val="single" w:sz="4" w:space="0" w:color="auto"/>
            </w:tcBorders>
            <w:shd w:val="clear" w:color="auto" w:fill="auto"/>
            <w:noWrap/>
            <w:vAlign w:val="bottom"/>
            <w:hideMark/>
          </w:tcPr>
          <w:p w:rsidR="006840F0" w:rsidRPr="006840F0" w:rsidRDefault="006840F0" w:rsidP="006840F0">
            <w:pPr>
              <w:spacing w:after="0" w:line="240" w:lineRule="auto"/>
              <w:jc w:val="center"/>
              <w:rPr>
                <w:rFonts w:ascii="Times New Roman" w:hAnsi="Times New Roman" w:cs="Times New Roman"/>
                <w:b/>
                <w:bCs/>
                <w:sz w:val="24"/>
                <w:szCs w:val="24"/>
              </w:rPr>
            </w:pPr>
            <w:r w:rsidRPr="006840F0">
              <w:rPr>
                <w:rFonts w:ascii="Times New Roman" w:hAnsi="Times New Roman" w:cs="Times New Roman"/>
                <w:b/>
                <w:bCs/>
                <w:sz w:val="24"/>
                <w:szCs w:val="24"/>
              </w:rPr>
              <w:t>9</w:t>
            </w:r>
          </w:p>
        </w:tc>
        <w:tc>
          <w:tcPr>
            <w:tcW w:w="1003" w:type="dxa"/>
            <w:tcBorders>
              <w:top w:val="nil"/>
              <w:left w:val="nil"/>
              <w:bottom w:val="single" w:sz="4" w:space="0" w:color="auto"/>
              <w:right w:val="single" w:sz="4" w:space="0" w:color="auto"/>
            </w:tcBorders>
            <w:shd w:val="clear" w:color="auto" w:fill="auto"/>
            <w:noWrap/>
            <w:vAlign w:val="bottom"/>
            <w:hideMark/>
          </w:tcPr>
          <w:p w:rsidR="006840F0" w:rsidRPr="006840F0" w:rsidRDefault="006840F0" w:rsidP="006840F0">
            <w:pPr>
              <w:spacing w:after="0" w:line="240" w:lineRule="auto"/>
              <w:jc w:val="center"/>
              <w:rPr>
                <w:rFonts w:ascii="Times New Roman" w:hAnsi="Times New Roman" w:cs="Times New Roman"/>
                <w:b/>
                <w:bCs/>
                <w:sz w:val="24"/>
                <w:szCs w:val="24"/>
              </w:rPr>
            </w:pPr>
            <w:r w:rsidRPr="006840F0">
              <w:rPr>
                <w:rFonts w:ascii="Times New Roman" w:hAnsi="Times New Roman" w:cs="Times New Roman"/>
                <w:b/>
                <w:bCs/>
                <w:sz w:val="24"/>
                <w:szCs w:val="24"/>
              </w:rPr>
              <w:t>10</w:t>
            </w:r>
          </w:p>
        </w:tc>
        <w:tc>
          <w:tcPr>
            <w:tcW w:w="1072" w:type="dxa"/>
            <w:tcBorders>
              <w:top w:val="nil"/>
              <w:left w:val="nil"/>
              <w:bottom w:val="single" w:sz="4" w:space="0" w:color="auto"/>
              <w:right w:val="single" w:sz="4" w:space="0" w:color="auto"/>
            </w:tcBorders>
            <w:shd w:val="clear" w:color="auto" w:fill="auto"/>
            <w:noWrap/>
            <w:vAlign w:val="bottom"/>
            <w:hideMark/>
          </w:tcPr>
          <w:p w:rsidR="006840F0" w:rsidRPr="006840F0" w:rsidRDefault="006840F0" w:rsidP="006840F0">
            <w:pPr>
              <w:spacing w:after="0" w:line="240" w:lineRule="auto"/>
              <w:jc w:val="center"/>
              <w:rPr>
                <w:rFonts w:ascii="Times New Roman" w:hAnsi="Times New Roman" w:cs="Times New Roman"/>
                <w:b/>
                <w:bCs/>
                <w:sz w:val="24"/>
                <w:szCs w:val="24"/>
              </w:rPr>
            </w:pPr>
            <w:r w:rsidRPr="006840F0">
              <w:rPr>
                <w:rFonts w:ascii="Times New Roman" w:hAnsi="Times New Roman" w:cs="Times New Roman"/>
                <w:b/>
                <w:bCs/>
                <w:sz w:val="24"/>
                <w:szCs w:val="24"/>
              </w:rPr>
              <w:t>11</w:t>
            </w:r>
          </w:p>
        </w:tc>
        <w:tc>
          <w:tcPr>
            <w:tcW w:w="1212" w:type="dxa"/>
            <w:tcBorders>
              <w:top w:val="nil"/>
              <w:left w:val="nil"/>
              <w:bottom w:val="single" w:sz="4" w:space="0" w:color="auto"/>
              <w:right w:val="single" w:sz="4" w:space="0" w:color="auto"/>
            </w:tcBorders>
            <w:shd w:val="clear" w:color="auto" w:fill="auto"/>
            <w:noWrap/>
            <w:vAlign w:val="bottom"/>
            <w:hideMark/>
          </w:tcPr>
          <w:p w:rsidR="006840F0" w:rsidRPr="006840F0" w:rsidRDefault="006840F0" w:rsidP="006840F0">
            <w:pPr>
              <w:spacing w:after="0" w:line="240" w:lineRule="auto"/>
              <w:jc w:val="center"/>
              <w:rPr>
                <w:rFonts w:ascii="Times New Roman" w:hAnsi="Times New Roman" w:cs="Times New Roman"/>
                <w:b/>
                <w:bCs/>
                <w:sz w:val="24"/>
                <w:szCs w:val="24"/>
              </w:rPr>
            </w:pPr>
            <w:r w:rsidRPr="006840F0">
              <w:rPr>
                <w:rFonts w:ascii="Times New Roman" w:hAnsi="Times New Roman" w:cs="Times New Roman"/>
                <w:b/>
                <w:bCs/>
                <w:sz w:val="24"/>
                <w:szCs w:val="24"/>
              </w:rPr>
              <w:t>12</w:t>
            </w:r>
          </w:p>
        </w:tc>
        <w:tc>
          <w:tcPr>
            <w:tcW w:w="1072" w:type="dxa"/>
            <w:tcBorders>
              <w:top w:val="nil"/>
              <w:left w:val="nil"/>
              <w:bottom w:val="single" w:sz="4" w:space="0" w:color="auto"/>
              <w:right w:val="single" w:sz="4" w:space="0" w:color="auto"/>
            </w:tcBorders>
            <w:shd w:val="clear" w:color="auto" w:fill="auto"/>
            <w:noWrap/>
            <w:vAlign w:val="bottom"/>
            <w:hideMark/>
          </w:tcPr>
          <w:p w:rsidR="006840F0" w:rsidRPr="006840F0" w:rsidRDefault="006840F0" w:rsidP="006840F0">
            <w:pPr>
              <w:spacing w:after="0" w:line="240" w:lineRule="auto"/>
              <w:jc w:val="center"/>
              <w:rPr>
                <w:rFonts w:ascii="Times New Roman" w:hAnsi="Times New Roman" w:cs="Times New Roman"/>
                <w:b/>
                <w:bCs/>
                <w:sz w:val="24"/>
                <w:szCs w:val="24"/>
              </w:rPr>
            </w:pPr>
            <w:r w:rsidRPr="006840F0">
              <w:rPr>
                <w:rFonts w:ascii="Times New Roman" w:hAnsi="Times New Roman" w:cs="Times New Roman"/>
                <w:b/>
                <w:bCs/>
                <w:sz w:val="24"/>
                <w:szCs w:val="24"/>
              </w:rPr>
              <w:t>13</w:t>
            </w:r>
          </w:p>
        </w:tc>
      </w:tr>
      <w:tr w:rsidR="00284C90" w:rsidRPr="006840F0" w:rsidTr="00284C90">
        <w:trPr>
          <w:trHeight w:val="405"/>
        </w:trPr>
        <w:tc>
          <w:tcPr>
            <w:tcW w:w="4275" w:type="dxa"/>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4"/>
                <w:szCs w:val="24"/>
              </w:rPr>
            </w:pPr>
            <w:r w:rsidRPr="006840F0">
              <w:rPr>
                <w:rFonts w:ascii="Times New Roman" w:hAnsi="Times New Roman" w:cs="Times New Roman"/>
                <w:sz w:val="24"/>
                <w:szCs w:val="24"/>
              </w:rPr>
              <w:t>ВСЕГО</w:t>
            </w:r>
          </w:p>
        </w:tc>
        <w:tc>
          <w:tcPr>
            <w:tcW w:w="718" w:type="dxa"/>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4"/>
                <w:szCs w:val="24"/>
              </w:rPr>
            </w:pPr>
            <w:r w:rsidRPr="006840F0">
              <w:rPr>
                <w:rFonts w:ascii="Times New Roman" w:hAnsi="Times New Roman" w:cs="Times New Roman"/>
                <w:sz w:val="24"/>
                <w:szCs w:val="24"/>
              </w:rPr>
              <w:t> </w:t>
            </w:r>
          </w:p>
        </w:tc>
        <w:tc>
          <w:tcPr>
            <w:tcW w:w="724" w:type="dxa"/>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4"/>
                <w:szCs w:val="24"/>
              </w:rPr>
            </w:pPr>
            <w:r w:rsidRPr="006840F0">
              <w:rPr>
                <w:rFonts w:ascii="Times New Roman" w:hAnsi="Times New Roman" w:cs="Times New Roman"/>
                <w:sz w:val="24"/>
                <w:szCs w:val="24"/>
              </w:rPr>
              <w:t> </w:t>
            </w:r>
          </w:p>
        </w:tc>
        <w:tc>
          <w:tcPr>
            <w:tcW w:w="997" w:type="dxa"/>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4"/>
                <w:szCs w:val="24"/>
              </w:rPr>
            </w:pPr>
            <w:r w:rsidRPr="006840F0">
              <w:rPr>
                <w:rFonts w:ascii="Times New Roman" w:hAnsi="Times New Roman" w:cs="Times New Roman"/>
                <w:sz w:val="24"/>
                <w:szCs w:val="24"/>
              </w:rPr>
              <w:t> </w:t>
            </w:r>
          </w:p>
        </w:tc>
        <w:tc>
          <w:tcPr>
            <w:tcW w:w="1281" w:type="dxa"/>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4"/>
                <w:szCs w:val="24"/>
              </w:rPr>
            </w:pPr>
            <w:r w:rsidRPr="006840F0">
              <w:rPr>
                <w:rFonts w:ascii="Times New Roman" w:hAnsi="Times New Roman" w:cs="Times New Roman"/>
                <w:sz w:val="24"/>
                <w:szCs w:val="24"/>
              </w:rPr>
              <w:t> </w:t>
            </w:r>
          </w:p>
        </w:tc>
        <w:tc>
          <w:tcPr>
            <w:tcW w:w="714" w:type="dxa"/>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4"/>
                <w:szCs w:val="24"/>
              </w:rPr>
            </w:pPr>
            <w:r w:rsidRPr="006840F0">
              <w:rPr>
                <w:rFonts w:ascii="Times New Roman" w:hAnsi="Times New Roman" w:cs="Times New Roman"/>
                <w:sz w:val="24"/>
                <w:szCs w:val="24"/>
              </w:rPr>
              <w:t> </w:t>
            </w:r>
          </w:p>
        </w:tc>
        <w:tc>
          <w:tcPr>
            <w:tcW w:w="855" w:type="dxa"/>
            <w:tcBorders>
              <w:top w:val="nil"/>
              <w:left w:val="nil"/>
              <w:bottom w:val="single" w:sz="4" w:space="0" w:color="auto"/>
              <w:right w:val="single" w:sz="4" w:space="0" w:color="auto"/>
            </w:tcBorders>
            <w:shd w:val="clear" w:color="000000" w:fill="CCFFCC"/>
            <w:hideMark/>
          </w:tcPr>
          <w:p w:rsidR="006840F0" w:rsidRPr="006840F0" w:rsidRDefault="006840F0" w:rsidP="006840F0">
            <w:pPr>
              <w:spacing w:after="0" w:line="240" w:lineRule="auto"/>
              <w:jc w:val="right"/>
              <w:rPr>
                <w:rFonts w:ascii="Times New Roman" w:hAnsi="Times New Roman" w:cs="Times New Roman"/>
                <w:sz w:val="24"/>
                <w:szCs w:val="24"/>
              </w:rPr>
            </w:pPr>
            <w:r w:rsidRPr="006840F0">
              <w:rPr>
                <w:rFonts w:ascii="Times New Roman" w:hAnsi="Times New Roman" w:cs="Times New Roman"/>
                <w:sz w:val="24"/>
                <w:szCs w:val="24"/>
              </w:rPr>
              <w:t>0,0</w:t>
            </w:r>
          </w:p>
        </w:tc>
        <w:tc>
          <w:tcPr>
            <w:tcW w:w="856" w:type="dxa"/>
            <w:tcBorders>
              <w:top w:val="nil"/>
              <w:left w:val="nil"/>
              <w:bottom w:val="single" w:sz="4" w:space="0" w:color="auto"/>
              <w:right w:val="single" w:sz="4" w:space="0" w:color="auto"/>
            </w:tcBorders>
            <w:shd w:val="clear" w:color="000000" w:fill="CCFFCC"/>
            <w:hideMark/>
          </w:tcPr>
          <w:p w:rsidR="006840F0" w:rsidRPr="006840F0" w:rsidRDefault="006840F0" w:rsidP="006840F0">
            <w:pPr>
              <w:spacing w:after="0" w:line="240" w:lineRule="auto"/>
              <w:jc w:val="right"/>
              <w:rPr>
                <w:rFonts w:ascii="Times New Roman" w:hAnsi="Times New Roman" w:cs="Times New Roman"/>
                <w:sz w:val="24"/>
                <w:szCs w:val="24"/>
              </w:rPr>
            </w:pPr>
            <w:r w:rsidRPr="006840F0">
              <w:rPr>
                <w:rFonts w:ascii="Times New Roman" w:hAnsi="Times New Roman" w:cs="Times New Roman"/>
                <w:sz w:val="24"/>
                <w:szCs w:val="24"/>
              </w:rPr>
              <w:t>0,0</w:t>
            </w:r>
          </w:p>
        </w:tc>
        <w:tc>
          <w:tcPr>
            <w:tcW w:w="855" w:type="dxa"/>
            <w:tcBorders>
              <w:top w:val="nil"/>
              <w:left w:val="nil"/>
              <w:bottom w:val="single" w:sz="4" w:space="0" w:color="auto"/>
              <w:right w:val="single" w:sz="4" w:space="0" w:color="auto"/>
            </w:tcBorders>
            <w:shd w:val="clear" w:color="000000" w:fill="CCFFCC"/>
            <w:hideMark/>
          </w:tcPr>
          <w:p w:rsidR="006840F0" w:rsidRPr="006840F0" w:rsidRDefault="006840F0" w:rsidP="006840F0">
            <w:pPr>
              <w:spacing w:after="0" w:line="240" w:lineRule="auto"/>
              <w:jc w:val="right"/>
              <w:rPr>
                <w:rFonts w:ascii="Times New Roman" w:hAnsi="Times New Roman" w:cs="Times New Roman"/>
                <w:sz w:val="24"/>
                <w:szCs w:val="24"/>
              </w:rPr>
            </w:pPr>
            <w:r w:rsidRPr="006840F0">
              <w:rPr>
                <w:rFonts w:ascii="Times New Roman" w:hAnsi="Times New Roman" w:cs="Times New Roman"/>
                <w:sz w:val="24"/>
                <w:szCs w:val="24"/>
              </w:rPr>
              <w:t>334,3</w:t>
            </w:r>
          </w:p>
        </w:tc>
        <w:tc>
          <w:tcPr>
            <w:tcW w:w="1003" w:type="dxa"/>
            <w:tcBorders>
              <w:top w:val="nil"/>
              <w:left w:val="nil"/>
              <w:bottom w:val="single" w:sz="4" w:space="0" w:color="auto"/>
              <w:right w:val="single" w:sz="4" w:space="0" w:color="auto"/>
            </w:tcBorders>
            <w:shd w:val="clear" w:color="000000" w:fill="CCFFCC"/>
            <w:hideMark/>
          </w:tcPr>
          <w:p w:rsidR="006840F0" w:rsidRPr="006840F0" w:rsidRDefault="006840F0" w:rsidP="006840F0">
            <w:pPr>
              <w:spacing w:after="0" w:line="240" w:lineRule="auto"/>
              <w:jc w:val="right"/>
              <w:rPr>
                <w:rFonts w:ascii="Times New Roman" w:hAnsi="Times New Roman" w:cs="Times New Roman"/>
                <w:sz w:val="24"/>
                <w:szCs w:val="24"/>
              </w:rPr>
            </w:pPr>
            <w:r w:rsidRPr="006840F0">
              <w:rPr>
                <w:rFonts w:ascii="Times New Roman" w:hAnsi="Times New Roman" w:cs="Times New Roman"/>
                <w:sz w:val="24"/>
                <w:szCs w:val="24"/>
              </w:rPr>
              <w:t>0,0</w:t>
            </w:r>
          </w:p>
        </w:tc>
        <w:tc>
          <w:tcPr>
            <w:tcW w:w="1072" w:type="dxa"/>
            <w:tcBorders>
              <w:top w:val="nil"/>
              <w:left w:val="nil"/>
              <w:bottom w:val="single" w:sz="4" w:space="0" w:color="auto"/>
              <w:right w:val="single" w:sz="4" w:space="0" w:color="auto"/>
            </w:tcBorders>
            <w:shd w:val="clear" w:color="000000" w:fill="CCFFCC"/>
            <w:hideMark/>
          </w:tcPr>
          <w:p w:rsidR="006840F0" w:rsidRPr="006840F0" w:rsidRDefault="006840F0" w:rsidP="006840F0">
            <w:pPr>
              <w:spacing w:after="0" w:line="240" w:lineRule="auto"/>
              <w:jc w:val="right"/>
              <w:rPr>
                <w:rFonts w:ascii="Times New Roman" w:hAnsi="Times New Roman" w:cs="Times New Roman"/>
                <w:sz w:val="24"/>
                <w:szCs w:val="24"/>
              </w:rPr>
            </w:pPr>
            <w:r w:rsidRPr="006840F0">
              <w:rPr>
                <w:rFonts w:ascii="Times New Roman" w:hAnsi="Times New Roman" w:cs="Times New Roman"/>
                <w:sz w:val="24"/>
                <w:szCs w:val="24"/>
              </w:rPr>
              <w:t>0,0</w:t>
            </w:r>
          </w:p>
        </w:tc>
        <w:tc>
          <w:tcPr>
            <w:tcW w:w="1212" w:type="dxa"/>
            <w:tcBorders>
              <w:top w:val="nil"/>
              <w:left w:val="nil"/>
              <w:bottom w:val="single" w:sz="4" w:space="0" w:color="auto"/>
              <w:right w:val="single" w:sz="4" w:space="0" w:color="auto"/>
            </w:tcBorders>
            <w:shd w:val="clear" w:color="000000" w:fill="CCFFCC"/>
            <w:hideMark/>
          </w:tcPr>
          <w:p w:rsidR="006840F0" w:rsidRPr="006840F0" w:rsidRDefault="006840F0" w:rsidP="006840F0">
            <w:pPr>
              <w:spacing w:after="0" w:line="240" w:lineRule="auto"/>
              <w:jc w:val="right"/>
              <w:rPr>
                <w:rFonts w:ascii="Times New Roman" w:hAnsi="Times New Roman" w:cs="Times New Roman"/>
                <w:sz w:val="24"/>
                <w:szCs w:val="24"/>
              </w:rPr>
            </w:pPr>
            <w:r w:rsidRPr="006840F0">
              <w:rPr>
                <w:rFonts w:ascii="Times New Roman" w:hAnsi="Times New Roman" w:cs="Times New Roman"/>
                <w:sz w:val="24"/>
                <w:szCs w:val="24"/>
              </w:rPr>
              <w:t>0,0</w:t>
            </w:r>
          </w:p>
        </w:tc>
        <w:tc>
          <w:tcPr>
            <w:tcW w:w="1072" w:type="dxa"/>
            <w:tcBorders>
              <w:top w:val="nil"/>
              <w:left w:val="nil"/>
              <w:bottom w:val="single" w:sz="4" w:space="0" w:color="auto"/>
              <w:right w:val="single" w:sz="4" w:space="0" w:color="auto"/>
            </w:tcBorders>
            <w:shd w:val="clear" w:color="000000" w:fill="CCFFCC"/>
            <w:hideMark/>
          </w:tcPr>
          <w:p w:rsidR="006840F0" w:rsidRPr="006840F0" w:rsidRDefault="006840F0" w:rsidP="006840F0">
            <w:pPr>
              <w:spacing w:after="0" w:line="240" w:lineRule="auto"/>
              <w:jc w:val="right"/>
              <w:rPr>
                <w:rFonts w:ascii="Times New Roman" w:hAnsi="Times New Roman" w:cs="Times New Roman"/>
                <w:sz w:val="24"/>
                <w:szCs w:val="24"/>
              </w:rPr>
            </w:pPr>
            <w:r w:rsidRPr="006840F0">
              <w:rPr>
                <w:rFonts w:ascii="Times New Roman" w:hAnsi="Times New Roman" w:cs="Times New Roman"/>
                <w:sz w:val="24"/>
                <w:szCs w:val="24"/>
              </w:rPr>
              <w:t>0,0</w:t>
            </w:r>
          </w:p>
        </w:tc>
      </w:tr>
      <w:tr w:rsidR="00284C90" w:rsidRPr="006840F0" w:rsidTr="00284C90">
        <w:trPr>
          <w:trHeight w:val="705"/>
        </w:trPr>
        <w:tc>
          <w:tcPr>
            <w:tcW w:w="4275" w:type="dxa"/>
            <w:tcBorders>
              <w:top w:val="nil"/>
              <w:left w:val="single" w:sz="4" w:space="0" w:color="auto"/>
              <w:bottom w:val="nil"/>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4"/>
                <w:szCs w:val="24"/>
              </w:rPr>
            </w:pPr>
            <w:r w:rsidRPr="006840F0">
              <w:rPr>
                <w:rFonts w:ascii="Times New Roman" w:hAnsi="Times New Roman" w:cs="Times New Roman"/>
                <w:sz w:val="24"/>
                <w:szCs w:val="24"/>
              </w:rPr>
              <w:t>1. Строительство и реконструкция объектов благоустройства, в том числе:</w:t>
            </w:r>
          </w:p>
        </w:tc>
        <w:tc>
          <w:tcPr>
            <w:tcW w:w="718" w:type="dxa"/>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center"/>
              <w:rPr>
                <w:rFonts w:ascii="Times New Roman" w:hAnsi="Times New Roman" w:cs="Times New Roman"/>
                <w:sz w:val="24"/>
                <w:szCs w:val="24"/>
              </w:rPr>
            </w:pPr>
            <w:r w:rsidRPr="006840F0">
              <w:rPr>
                <w:rFonts w:ascii="Times New Roman" w:hAnsi="Times New Roman" w:cs="Times New Roman"/>
                <w:sz w:val="24"/>
                <w:szCs w:val="24"/>
              </w:rPr>
              <w:t> </w:t>
            </w:r>
          </w:p>
        </w:tc>
        <w:tc>
          <w:tcPr>
            <w:tcW w:w="724" w:type="dxa"/>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4"/>
                <w:szCs w:val="24"/>
              </w:rPr>
            </w:pPr>
            <w:r w:rsidRPr="006840F0">
              <w:rPr>
                <w:rFonts w:ascii="Times New Roman" w:hAnsi="Times New Roman" w:cs="Times New Roman"/>
                <w:sz w:val="24"/>
                <w:szCs w:val="24"/>
              </w:rPr>
              <w:t> </w:t>
            </w:r>
          </w:p>
        </w:tc>
        <w:tc>
          <w:tcPr>
            <w:tcW w:w="997" w:type="dxa"/>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4"/>
                <w:szCs w:val="24"/>
              </w:rPr>
            </w:pPr>
            <w:r w:rsidRPr="006840F0">
              <w:rPr>
                <w:rFonts w:ascii="Times New Roman" w:hAnsi="Times New Roman" w:cs="Times New Roman"/>
                <w:sz w:val="24"/>
                <w:szCs w:val="24"/>
              </w:rPr>
              <w:t> </w:t>
            </w:r>
          </w:p>
        </w:tc>
        <w:tc>
          <w:tcPr>
            <w:tcW w:w="1281" w:type="dxa"/>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4"/>
                <w:szCs w:val="24"/>
              </w:rPr>
            </w:pPr>
            <w:r w:rsidRPr="006840F0">
              <w:rPr>
                <w:rFonts w:ascii="Times New Roman" w:hAnsi="Times New Roman" w:cs="Times New Roman"/>
                <w:sz w:val="24"/>
                <w:szCs w:val="24"/>
              </w:rPr>
              <w:t> </w:t>
            </w:r>
          </w:p>
        </w:tc>
        <w:tc>
          <w:tcPr>
            <w:tcW w:w="714" w:type="dxa"/>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4"/>
                <w:szCs w:val="24"/>
              </w:rPr>
            </w:pPr>
            <w:r w:rsidRPr="006840F0">
              <w:rPr>
                <w:rFonts w:ascii="Times New Roman" w:hAnsi="Times New Roman" w:cs="Times New Roman"/>
                <w:sz w:val="24"/>
                <w:szCs w:val="24"/>
              </w:rPr>
              <w:t> </w:t>
            </w:r>
          </w:p>
        </w:tc>
        <w:tc>
          <w:tcPr>
            <w:tcW w:w="855" w:type="dxa"/>
            <w:tcBorders>
              <w:top w:val="nil"/>
              <w:left w:val="nil"/>
              <w:bottom w:val="single" w:sz="4" w:space="0" w:color="auto"/>
              <w:right w:val="single" w:sz="4" w:space="0" w:color="auto"/>
            </w:tcBorders>
            <w:shd w:val="clear" w:color="000000" w:fill="FFFFCC"/>
            <w:noWrap/>
            <w:hideMark/>
          </w:tcPr>
          <w:p w:rsidR="006840F0" w:rsidRPr="006840F0" w:rsidRDefault="006840F0" w:rsidP="006840F0">
            <w:pPr>
              <w:spacing w:after="0" w:line="240" w:lineRule="auto"/>
              <w:jc w:val="right"/>
              <w:rPr>
                <w:rFonts w:ascii="Times New Roman" w:hAnsi="Times New Roman" w:cs="Times New Roman"/>
                <w:sz w:val="24"/>
                <w:szCs w:val="24"/>
              </w:rPr>
            </w:pPr>
            <w:r w:rsidRPr="006840F0">
              <w:rPr>
                <w:rFonts w:ascii="Times New Roman" w:hAnsi="Times New Roman" w:cs="Times New Roman"/>
                <w:sz w:val="24"/>
                <w:szCs w:val="24"/>
              </w:rPr>
              <w:t>0,0</w:t>
            </w:r>
          </w:p>
        </w:tc>
        <w:tc>
          <w:tcPr>
            <w:tcW w:w="856" w:type="dxa"/>
            <w:tcBorders>
              <w:top w:val="nil"/>
              <w:left w:val="nil"/>
              <w:bottom w:val="single" w:sz="4" w:space="0" w:color="auto"/>
              <w:right w:val="single" w:sz="4" w:space="0" w:color="auto"/>
            </w:tcBorders>
            <w:shd w:val="clear" w:color="000000" w:fill="FFFFCC"/>
            <w:noWrap/>
            <w:hideMark/>
          </w:tcPr>
          <w:p w:rsidR="006840F0" w:rsidRPr="006840F0" w:rsidRDefault="006840F0" w:rsidP="006840F0">
            <w:pPr>
              <w:spacing w:after="0" w:line="240" w:lineRule="auto"/>
              <w:jc w:val="right"/>
              <w:rPr>
                <w:rFonts w:ascii="Times New Roman" w:hAnsi="Times New Roman" w:cs="Times New Roman"/>
                <w:sz w:val="24"/>
                <w:szCs w:val="24"/>
              </w:rPr>
            </w:pPr>
            <w:r w:rsidRPr="006840F0">
              <w:rPr>
                <w:rFonts w:ascii="Times New Roman" w:hAnsi="Times New Roman" w:cs="Times New Roman"/>
                <w:sz w:val="24"/>
                <w:szCs w:val="24"/>
              </w:rPr>
              <w:t>0,0</w:t>
            </w:r>
          </w:p>
        </w:tc>
        <w:tc>
          <w:tcPr>
            <w:tcW w:w="855" w:type="dxa"/>
            <w:tcBorders>
              <w:top w:val="nil"/>
              <w:left w:val="nil"/>
              <w:bottom w:val="single" w:sz="4" w:space="0" w:color="auto"/>
              <w:right w:val="single" w:sz="4" w:space="0" w:color="auto"/>
            </w:tcBorders>
            <w:shd w:val="clear" w:color="000000" w:fill="FFFFCC"/>
            <w:noWrap/>
            <w:hideMark/>
          </w:tcPr>
          <w:p w:rsidR="006840F0" w:rsidRPr="006840F0" w:rsidRDefault="006840F0" w:rsidP="006840F0">
            <w:pPr>
              <w:spacing w:after="0" w:line="240" w:lineRule="auto"/>
              <w:jc w:val="right"/>
              <w:rPr>
                <w:rFonts w:ascii="Times New Roman" w:hAnsi="Times New Roman" w:cs="Times New Roman"/>
                <w:sz w:val="24"/>
                <w:szCs w:val="24"/>
              </w:rPr>
            </w:pPr>
            <w:r w:rsidRPr="006840F0">
              <w:rPr>
                <w:rFonts w:ascii="Times New Roman" w:hAnsi="Times New Roman" w:cs="Times New Roman"/>
                <w:sz w:val="24"/>
                <w:szCs w:val="24"/>
              </w:rPr>
              <w:t>334,3</w:t>
            </w:r>
          </w:p>
        </w:tc>
        <w:tc>
          <w:tcPr>
            <w:tcW w:w="1003" w:type="dxa"/>
            <w:tcBorders>
              <w:top w:val="nil"/>
              <w:left w:val="nil"/>
              <w:bottom w:val="single" w:sz="4" w:space="0" w:color="auto"/>
              <w:right w:val="single" w:sz="4" w:space="0" w:color="auto"/>
            </w:tcBorders>
            <w:shd w:val="clear" w:color="000000" w:fill="FFFFCC"/>
            <w:noWrap/>
            <w:hideMark/>
          </w:tcPr>
          <w:p w:rsidR="006840F0" w:rsidRPr="006840F0" w:rsidRDefault="006840F0" w:rsidP="006840F0">
            <w:pPr>
              <w:spacing w:after="0" w:line="240" w:lineRule="auto"/>
              <w:jc w:val="right"/>
              <w:rPr>
                <w:rFonts w:ascii="Times New Roman" w:hAnsi="Times New Roman" w:cs="Times New Roman"/>
                <w:sz w:val="24"/>
                <w:szCs w:val="24"/>
              </w:rPr>
            </w:pPr>
            <w:r w:rsidRPr="006840F0">
              <w:rPr>
                <w:rFonts w:ascii="Times New Roman" w:hAnsi="Times New Roman" w:cs="Times New Roman"/>
                <w:sz w:val="24"/>
                <w:szCs w:val="24"/>
              </w:rPr>
              <w:t>0,0</w:t>
            </w:r>
          </w:p>
        </w:tc>
        <w:tc>
          <w:tcPr>
            <w:tcW w:w="1072" w:type="dxa"/>
            <w:tcBorders>
              <w:top w:val="nil"/>
              <w:left w:val="nil"/>
              <w:bottom w:val="single" w:sz="4" w:space="0" w:color="auto"/>
              <w:right w:val="single" w:sz="4" w:space="0" w:color="auto"/>
            </w:tcBorders>
            <w:shd w:val="clear" w:color="000000" w:fill="FFFFCC"/>
            <w:noWrap/>
            <w:hideMark/>
          </w:tcPr>
          <w:p w:rsidR="006840F0" w:rsidRPr="006840F0" w:rsidRDefault="006840F0" w:rsidP="006840F0">
            <w:pPr>
              <w:spacing w:after="0" w:line="240" w:lineRule="auto"/>
              <w:jc w:val="right"/>
              <w:rPr>
                <w:rFonts w:ascii="Times New Roman" w:hAnsi="Times New Roman" w:cs="Times New Roman"/>
                <w:sz w:val="24"/>
                <w:szCs w:val="24"/>
              </w:rPr>
            </w:pPr>
            <w:r w:rsidRPr="006840F0">
              <w:rPr>
                <w:rFonts w:ascii="Times New Roman" w:hAnsi="Times New Roman" w:cs="Times New Roman"/>
                <w:sz w:val="24"/>
                <w:szCs w:val="24"/>
              </w:rPr>
              <w:t>0,0</w:t>
            </w:r>
          </w:p>
        </w:tc>
        <w:tc>
          <w:tcPr>
            <w:tcW w:w="1212" w:type="dxa"/>
            <w:tcBorders>
              <w:top w:val="nil"/>
              <w:left w:val="nil"/>
              <w:bottom w:val="single" w:sz="4" w:space="0" w:color="auto"/>
              <w:right w:val="single" w:sz="4" w:space="0" w:color="auto"/>
            </w:tcBorders>
            <w:shd w:val="clear" w:color="000000" w:fill="FFFFCC"/>
            <w:noWrap/>
            <w:hideMark/>
          </w:tcPr>
          <w:p w:rsidR="006840F0" w:rsidRPr="006840F0" w:rsidRDefault="006840F0" w:rsidP="006840F0">
            <w:pPr>
              <w:spacing w:after="0" w:line="240" w:lineRule="auto"/>
              <w:jc w:val="right"/>
              <w:rPr>
                <w:rFonts w:ascii="Times New Roman" w:hAnsi="Times New Roman" w:cs="Times New Roman"/>
                <w:sz w:val="24"/>
                <w:szCs w:val="24"/>
              </w:rPr>
            </w:pPr>
            <w:r w:rsidRPr="006840F0">
              <w:rPr>
                <w:rFonts w:ascii="Times New Roman" w:hAnsi="Times New Roman" w:cs="Times New Roman"/>
                <w:sz w:val="24"/>
                <w:szCs w:val="24"/>
              </w:rPr>
              <w:t>0,0</w:t>
            </w:r>
          </w:p>
        </w:tc>
        <w:tc>
          <w:tcPr>
            <w:tcW w:w="1072" w:type="dxa"/>
            <w:tcBorders>
              <w:top w:val="nil"/>
              <w:left w:val="nil"/>
              <w:bottom w:val="single" w:sz="4" w:space="0" w:color="auto"/>
              <w:right w:val="single" w:sz="4" w:space="0" w:color="auto"/>
            </w:tcBorders>
            <w:shd w:val="clear" w:color="000000" w:fill="FFFFCC"/>
            <w:noWrap/>
            <w:hideMark/>
          </w:tcPr>
          <w:p w:rsidR="006840F0" w:rsidRPr="006840F0" w:rsidRDefault="006840F0" w:rsidP="006840F0">
            <w:pPr>
              <w:spacing w:after="0" w:line="240" w:lineRule="auto"/>
              <w:jc w:val="right"/>
              <w:rPr>
                <w:rFonts w:ascii="Times New Roman" w:hAnsi="Times New Roman" w:cs="Times New Roman"/>
                <w:sz w:val="24"/>
                <w:szCs w:val="24"/>
              </w:rPr>
            </w:pPr>
            <w:r w:rsidRPr="006840F0">
              <w:rPr>
                <w:rFonts w:ascii="Times New Roman" w:hAnsi="Times New Roman" w:cs="Times New Roman"/>
                <w:sz w:val="24"/>
                <w:szCs w:val="24"/>
              </w:rPr>
              <w:t>0,0</w:t>
            </w:r>
          </w:p>
        </w:tc>
      </w:tr>
      <w:tr w:rsidR="00284C90" w:rsidRPr="006840F0" w:rsidTr="00284C90">
        <w:trPr>
          <w:trHeight w:val="960"/>
        </w:trPr>
        <w:tc>
          <w:tcPr>
            <w:tcW w:w="4275" w:type="dxa"/>
            <w:tcBorders>
              <w:top w:val="single" w:sz="4" w:space="0" w:color="auto"/>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4"/>
                <w:szCs w:val="24"/>
              </w:rPr>
            </w:pPr>
            <w:r w:rsidRPr="006840F0">
              <w:rPr>
                <w:rFonts w:ascii="Times New Roman" w:hAnsi="Times New Roman" w:cs="Times New Roman"/>
                <w:sz w:val="24"/>
                <w:szCs w:val="24"/>
              </w:rPr>
              <w:t xml:space="preserve">1.1.Устройство бордюров для клумб по адресу: Ростовская область, Тацинский </w:t>
            </w:r>
            <w:proofErr w:type="spellStart"/>
            <w:proofErr w:type="gramStart"/>
            <w:r w:rsidRPr="006840F0">
              <w:rPr>
                <w:rFonts w:ascii="Times New Roman" w:hAnsi="Times New Roman" w:cs="Times New Roman"/>
                <w:sz w:val="24"/>
                <w:szCs w:val="24"/>
              </w:rPr>
              <w:t>район,п</w:t>
            </w:r>
            <w:proofErr w:type="spellEnd"/>
            <w:r w:rsidRPr="006840F0">
              <w:rPr>
                <w:rFonts w:ascii="Times New Roman" w:hAnsi="Times New Roman" w:cs="Times New Roman"/>
                <w:sz w:val="24"/>
                <w:szCs w:val="24"/>
              </w:rPr>
              <w:t>.</w:t>
            </w:r>
            <w:proofErr w:type="gramEnd"/>
            <w:r w:rsidRPr="006840F0">
              <w:rPr>
                <w:rFonts w:ascii="Times New Roman" w:hAnsi="Times New Roman" w:cs="Times New Roman"/>
                <w:sz w:val="24"/>
                <w:szCs w:val="24"/>
              </w:rPr>
              <w:t xml:space="preserve"> Быстрогорский, примерно 20м на север от ул. Волгодонская, д.5</w:t>
            </w:r>
          </w:p>
        </w:tc>
        <w:tc>
          <w:tcPr>
            <w:tcW w:w="718" w:type="dxa"/>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center"/>
              <w:rPr>
                <w:rFonts w:ascii="Times New Roman" w:hAnsi="Times New Roman" w:cs="Times New Roman"/>
                <w:sz w:val="24"/>
                <w:szCs w:val="24"/>
              </w:rPr>
            </w:pPr>
            <w:r w:rsidRPr="006840F0">
              <w:rPr>
                <w:rFonts w:ascii="Times New Roman" w:hAnsi="Times New Roman" w:cs="Times New Roman"/>
                <w:sz w:val="24"/>
                <w:szCs w:val="24"/>
              </w:rPr>
              <w:t>951</w:t>
            </w:r>
          </w:p>
        </w:tc>
        <w:tc>
          <w:tcPr>
            <w:tcW w:w="724" w:type="dxa"/>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4"/>
                <w:szCs w:val="24"/>
              </w:rPr>
            </w:pPr>
            <w:r w:rsidRPr="006840F0">
              <w:rPr>
                <w:rFonts w:ascii="Times New Roman" w:hAnsi="Times New Roman" w:cs="Times New Roman"/>
                <w:sz w:val="24"/>
                <w:szCs w:val="24"/>
              </w:rPr>
              <w:t>05</w:t>
            </w:r>
          </w:p>
        </w:tc>
        <w:tc>
          <w:tcPr>
            <w:tcW w:w="997" w:type="dxa"/>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4"/>
                <w:szCs w:val="24"/>
              </w:rPr>
            </w:pPr>
            <w:r w:rsidRPr="006840F0">
              <w:rPr>
                <w:rFonts w:ascii="Times New Roman" w:hAnsi="Times New Roman" w:cs="Times New Roman"/>
                <w:sz w:val="24"/>
                <w:szCs w:val="24"/>
              </w:rPr>
              <w:t>03</w:t>
            </w:r>
          </w:p>
        </w:tc>
        <w:tc>
          <w:tcPr>
            <w:tcW w:w="1281" w:type="dxa"/>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4"/>
                <w:szCs w:val="24"/>
              </w:rPr>
            </w:pPr>
            <w:r w:rsidRPr="006840F0">
              <w:rPr>
                <w:rFonts w:ascii="Times New Roman" w:hAnsi="Times New Roman" w:cs="Times New Roman"/>
                <w:sz w:val="24"/>
                <w:szCs w:val="24"/>
              </w:rPr>
              <w:t>05 1 2505</w:t>
            </w:r>
          </w:p>
        </w:tc>
        <w:tc>
          <w:tcPr>
            <w:tcW w:w="714" w:type="dxa"/>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4"/>
                <w:szCs w:val="24"/>
              </w:rPr>
            </w:pPr>
            <w:r w:rsidRPr="006840F0">
              <w:rPr>
                <w:rFonts w:ascii="Times New Roman" w:hAnsi="Times New Roman" w:cs="Times New Roman"/>
                <w:sz w:val="24"/>
                <w:szCs w:val="24"/>
              </w:rPr>
              <w:t>414</w:t>
            </w:r>
          </w:p>
        </w:tc>
        <w:tc>
          <w:tcPr>
            <w:tcW w:w="855" w:type="dxa"/>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sz w:val="24"/>
                <w:szCs w:val="24"/>
              </w:rPr>
            </w:pPr>
            <w:r w:rsidRPr="006840F0">
              <w:rPr>
                <w:rFonts w:ascii="Times New Roman" w:hAnsi="Times New Roman" w:cs="Times New Roman"/>
                <w:sz w:val="24"/>
                <w:szCs w:val="24"/>
              </w:rPr>
              <w:t>0,0</w:t>
            </w:r>
          </w:p>
        </w:tc>
        <w:tc>
          <w:tcPr>
            <w:tcW w:w="856" w:type="dxa"/>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sz w:val="24"/>
                <w:szCs w:val="24"/>
              </w:rPr>
            </w:pPr>
            <w:r w:rsidRPr="006840F0">
              <w:rPr>
                <w:rFonts w:ascii="Times New Roman" w:hAnsi="Times New Roman" w:cs="Times New Roman"/>
                <w:sz w:val="24"/>
                <w:szCs w:val="24"/>
              </w:rPr>
              <w:t>0,0</w:t>
            </w:r>
          </w:p>
        </w:tc>
        <w:tc>
          <w:tcPr>
            <w:tcW w:w="855" w:type="dxa"/>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4"/>
                <w:szCs w:val="24"/>
              </w:rPr>
            </w:pPr>
            <w:r w:rsidRPr="006840F0">
              <w:rPr>
                <w:rFonts w:ascii="Times New Roman" w:hAnsi="Times New Roman" w:cs="Times New Roman"/>
                <w:sz w:val="24"/>
                <w:szCs w:val="24"/>
              </w:rPr>
              <w:t>34,4</w:t>
            </w:r>
          </w:p>
        </w:tc>
        <w:tc>
          <w:tcPr>
            <w:tcW w:w="1003" w:type="dxa"/>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4"/>
                <w:szCs w:val="24"/>
              </w:rPr>
            </w:pPr>
            <w:r w:rsidRPr="006840F0">
              <w:rPr>
                <w:rFonts w:ascii="Times New Roman" w:hAnsi="Times New Roman" w:cs="Times New Roman"/>
                <w:sz w:val="24"/>
                <w:szCs w:val="24"/>
              </w:rPr>
              <w:t>0,0</w:t>
            </w:r>
          </w:p>
        </w:tc>
        <w:tc>
          <w:tcPr>
            <w:tcW w:w="1072" w:type="dxa"/>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4"/>
                <w:szCs w:val="24"/>
              </w:rPr>
            </w:pPr>
            <w:r w:rsidRPr="006840F0">
              <w:rPr>
                <w:rFonts w:ascii="Times New Roman" w:hAnsi="Times New Roman" w:cs="Times New Roman"/>
                <w:sz w:val="24"/>
                <w:szCs w:val="24"/>
              </w:rPr>
              <w:t>0,0</w:t>
            </w:r>
          </w:p>
        </w:tc>
        <w:tc>
          <w:tcPr>
            <w:tcW w:w="1212" w:type="dxa"/>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4"/>
                <w:szCs w:val="24"/>
              </w:rPr>
            </w:pPr>
            <w:r w:rsidRPr="006840F0">
              <w:rPr>
                <w:rFonts w:ascii="Times New Roman" w:hAnsi="Times New Roman" w:cs="Times New Roman"/>
                <w:sz w:val="24"/>
                <w:szCs w:val="24"/>
              </w:rPr>
              <w:t>0,0</w:t>
            </w:r>
          </w:p>
        </w:tc>
        <w:tc>
          <w:tcPr>
            <w:tcW w:w="1072" w:type="dxa"/>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sz w:val="24"/>
                <w:szCs w:val="24"/>
              </w:rPr>
            </w:pPr>
            <w:r w:rsidRPr="006840F0">
              <w:rPr>
                <w:rFonts w:ascii="Times New Roman" w:hAnsi="Times New Roman" w:cs="Times New Roman"/>
                <w:sz w:val="24"/>
                <w:szCs w:val="24"/>
              </w:rPr>
              <w:t>0,0</w:t>
            </w:r>
          </w:p>
        </w:tc>
      </w:tr>
      <w:tr w:rsidR="00284C90" w:rsidRPr="006840F0" w:rsidTr="00284C90">
        <w:trPr>
          <w:trHeight w:val="2595"/>
        </w:trPr>
        <w:tc>
          <w:tcPr>
            <w:tcW w:w="4275" w:type="dxa"/>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4"/>
                <w:szCs w:val="24"/>
              </w:rPr>
            </w:pPr>
            <w:r w:rsidRPr="006840F0">
              <w:rPr>
                <w:rFonts w:ascii="Times New Roman" w:hAnsi="Times New Roman" w:cs="Times New Roman"/>
                <w:sz w:val="24"/>
                <w:szCs w:val="24"/>
              </w:rPr>
              <w:lastRenderedPageBreak/>
              <w:t xml:space="preserve">1.2. Устройство площадок под садово- парковые фигуры сказочных героев: «Чебурашка», «Дядя Федор», «Домовенок Кузя», «Крокодил Гена», Фонтан «Девушка с рогом </w:t>
            </w:r>
            <w:proofErr w:type="spellStart"/>
            <w:r w:rsidRPr="006840F0">
              <w:rPr>
                <w:rFonts w:ascii="Times New Roman" w:hAnsi="Times New Roman" w:cs="Times New Roman"/>
                <w:sz w:val="24"/>
                <w:szCs w:val="24"/>
              </w:rPr>
              <w:t>изобилия</w:t>
            </w:r>
            <w:proofErr w:type="gramStart"/>
            <w:r w:rsidRPr="006840F0">
              <w:rPr>
                <w:rFonts w:ascii="Times New Roman" w:hAnsi="Times New Roman" w:cs="Times New Roman"/>
                <w:sz w:val="24"/>
                <w:szCs w:val="24"/>
              </w:rPr>
              <w:t>»,«</w:t>
            </w:r>
            <w:proofErr w:type="gramEnd"/>
            <w:r w:rsidRPr="006840F0">
              <w:rPr>
                <w:rFonts w:ascii="Times New Roman" w:hAnsi="Times New Roman" w:cs="Times New Roman"/>
                <w:sz w:val="24"/>
                <w:szCs w:val="24"/>
              </w:rPr>
              <w:t>Фонтан</w:t>
            </w:r>
            <w:proofErr w:type="spellEnd"/>
            <w:r w:rsidRPr="006840F0">
              <w:rPr>
                <w:rFonts w:ascii="Times New Roman" w:hAnsi="Times New Roman" w:cs="Times New Roman"/>
                <w:sz w:val="24"/>
                <w:szCs w:val="24"/>
              </w:rPr>
              <w:t xml:space="preserve"> на четырех чашах» и устройство дорожек к  Фонтану «Девушка с рогом изобилия», «Фонтану на четырех </w:t>
            </w:r>
            <w:proofErr w:type="spellStart"/>
            <w:r w:rsidRPr="006840F0">
              <w:rPr>
                <w:rFonts w:ascii="Times New Roman" w:hAnsi="Times New Roman" w:cs="Times New Roman"/>
                <w:sz w:val="24"/>
                <w:szCs w:val="24"/>
              </w:rPr>
              <w:t>чашах»по</w:t>
            </w:r>
            <w:proofErr w:type="spellEnd"/>
            <w:r w:rsidRPr="006840F0">
              <w:rPr>
                <w:rFonts w:ascii="Times New Roman" w:hAnsi="Times New Roman" w:cs="Times New Roman"/>
                <w:sz w:val="24"/>
                <w:szCs w:val="24"/>
              </w:rPr>
              <w:t xml:space="preserve"> адресу: Ростовская область, Тацинский район, п. Быстрогорский, примерно 20м на север от ул. Волгодонская, д.5</w:t>
            </w:r>
          </w:p>
        </w:tc>
        <w:tc>
          <w:tcPr>
            <w:tcW w:w="718" w:type="dxa"/>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center"/>
              <w:rPr>
                <w:rFonts w:ascii="Times New Roman" w:hAnsi="Times New Roman" w:cs="Times New Roman"/>
                <w:sz w:val="24"/>
                <w:szCs w:val="24"/>
              </w:rPr>
            </w:pPr>
            <w:r w:rsidRPr="006840F0">
              <w:rPr>
                <w:rFonts w:ascii="Times New Roman" w:hAnsi="Times New Roman" w:cs="Times New Roman"/>
                <w:sz w:val="24"/>
                <w:szCs w:val="24"/>
              </w:rPr>
              <w:t>951</w:t>
            </w:r>
          </w:p>
        </w:tc>
        <w:tc>
          <w:tcPr>
            <w:tcW w:w="724" w:type="dxa"/>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4"/>
                <w:szCs w:val="24"/>
              </w:rPr>
            </w:pPr>
            <w:r w:rsidRPr="006840F0">
              <w:rPr>
                <w:rFonts w:ascii="Times New Roman" w:hAnsi="Times New Roman" w:cs="Times New Roman"/>
                <w:sz w:val="24"/>
                <w:szCs w:val="24"/>
              </w:rPr>
              <w:t>05</w:t>
            </w:r>
          </w:p>
        </w:tc>
        <w:tc>
          <w:tcPr>
            <w:tcW w:w="997" w:type="dxa"/>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4"/>
                <w:szCs w:val="24"/>
              </w:rPr>
            </w:pPr>
            <w:r w:rsidRPr="006840F0">
              <w:rPr>
                <w:rFonts w:ascii="Times New Roman" w:hAnsi="Times New Roman" w:cs="Times New Roman"/>
                <w:sz w:val="24"/>
                <w:szCs w:val="24"/>
              </w:rPr>
              <w:t>03</w:t>
            </w:r>
          </w:p>
        </w:tc>
        <w:tc>
          <w:tcPr>
            <w:tcW w:w="1281" w:type="dxa"/>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4"/>
                <w:szCs w:val="24"/>
              </w:rPr>
            </w:pPr>
            <w:r w:rsidRPr="006840F0">
              <w:rPr>
                <w:rFonts w:ascii="Times New Roman" w:hAnsi="Times New Roman" w:cs="Times New Roman"/>
                <w:sz w:val="24"/>
                <w:szCs w:val="24"/>
              </w:rPr>
              <w:t>05 1 2505</w:t>
            </w:r>
          </w:p>
        </w:tc>
        <w:tc>
          <w:tcPr>
            <w:tcW w:w="714" w:type="dxa"/>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4"/>
                <w:szCs w:val="24"/>
              </w:rPr>
            </w:pPr>
            <w:r w:rsidRPr="006840F0">
              <w:rPr>
                <w:rFonts w:ascii="Times New Roman" w:hAnsi="Times New Roman" w:cs="Times New Roman"/>
                <w:sz w:val="24"/>
                <w:szCs w:val="24"/>
              </w:rPr>
              <w:t>414</w:t>
            </w:r>
          </w:p>
        </w:tc>
        <w:tc>
          <w:tcPr>
            <w:tcW w:w="855" w:type="dxa"/>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sz w:val="24"/>
                <w:szCs w:val="24"/>
              </w:rPr>
            </w:pPr>
            <w:r w:rsidRPr="006840F0">
              <w:rPr>
                <w:rFonts w:ascii="Times New Roman" w:hAnsi="Times New Roman" w:cs="Times New Roman"/>
                <w:sz w:val="24"/>
                <w:szCs w:val="24"/>
              </w:rPr>
              <w:t>0,0</w:t>
            </w:r>
          </w:p>
        </w:tc>
        <w:tc>
          <w:tcPr>
            <w:tcW w:w="856" w:type="dxa"/>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sz w:val="24"/>
                <w:szCs w:val="24"/>
              </w:rPr>
            </w:pPr>
            <w:r w:rsidRPr="006840F0">
              <w:rPr>
                <w:rFonts w:ascii="Times New Roman" w:hAnsi="Times New Roman" w:cs="Times New Roman"/>
                <w:sz w:val="24"/>
                <w:szCs w:val="24"/>
              </w:rPr>
              <w:t>0,0</w:t>
            </w:r>
          </w:p>
        </w:tc>
        <w:tc>
          <w:tcPr>
            <w:tcW w:w="855" w:type="dxa"/>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4"/>
                <w:szCs w:val="24"/>
              </w:rPr>
            </w:pPr>
            <w:r w:rsidRPr="006840F0">
              <w:rPr>
                <w:rFonts w:ascii="Times New Roman" w:hAnsi="Times New Roman" w:cs="Times New Roman"/>
                <w:sz w:val="24"/>
                <w:szCs w:val="24"/>
              </w:rPr>
              <w:t>99,9</w:t>
            </w:r>
          </w:p>
        </w:tc>
        <w:tc>
          <w:tcPr>
            <w:tcW w:w="1003" w:type="dxa"/>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4"/>
                <w:szCs w:val="24"/>
              </w:rPr>
            </w:pPr>
            <w:r w:rsidRPr="006840F0">
              <w:rPr>
                <w:rFonts w:ascii="Times New Roman" w:hAnsi="Times New Roman" w:cs="Times New Roman"/>
                <w:sz w:val="24"/>
                <w:szCs w:val="24"/>
              </w:rPr>
              <w:t>0,0</w:t>
            </w:r>
          </w:p>
        </w:tc>
        <w:tc>
          <w:tcPr>
            <w:tcW w:w="1072" w:type="dxa"/>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4"/>
                <w:szCs w:val="24"/>
              </w:rPr>
            </w:pPr>
            <w:r w:rsidRPr="006840F0">
              <w:rPr>
                <w:rFonts w:ascii="Times New Roman" w:hAnsi="Times New Roman" w:cs="Times New Roman"/>
                <w:sz w:val="24"/>
                <w:szCs w:val="24"/>
              </w:rPr>
              <w:t>0,0</w:t>
            </w:r>
          </w:p>
        </w:tc>
        <w:tc>
          <w:tcPr>
            <w:tcW w:w="1212" w:type="dxa"/>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4"/>
                <w:szCs w:val="24"/>
              </w:rPr>
            </w:pPr>
            <w:r w:rsidRPr="006840F0">
              <w:rPr>
                <w:rFonts w:ascii="Times New Roman" w:hAnsi="Times New Roman" w:cs="Times New Roman"/>
                <w:sz w:val="24"/>
                <w:szCs w:val="24"/>
              </w:rPr>
              <w:t>0,0</w:t>
            </w:r>
          </w:p>
        </w:tc>
        <w:tc>
          <w:tcPr>
            <w:tcW w:w="1072" w:type="dxa"/>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sz w:val="24"/>
                <w:szCs w:val="24"/>
              </w:rPr>
            </w:pPr>
            <w:r w:rsidRPr="006840F0">
              <w:rPr>
                <w:rFonts w:ascii="Times New Roman" w:hAnsi="Times New Roman" w:cs="Times New Roman"/>
                <w:sz w:val="24"/>
                <w:szCs w:val="24"/>
              </w:rPr>
              <w:t>0,0</w:t>
            </w:r>
          </w:p>
        </w:tc>
      </w:tr>
      <w:tr w:rsidR="00284C90" w:rsidRPr="006840F0" w:rsidTr="00284C90">
        <w:trPr>
          <w:trHeight w:val="1920"/>
        </w:trPr>
        <w:tc>
          <w:tcPr>
            <w:tcW w:w="4275" w:type="dxa"/>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4"/>
                <w:szCs w:val="24"/>
              </w:rPr>
            </w:pPr>
            <w:r w:rsidRPr="006840F0">
              <w:rPr>
                <w:rFonts w:ascii="Times New Roman" w:hAnsi="Times New Roman" w:cs="Times New Roman"/>
                <w:sz w:val="24"/>
                <w:szCs w:val="24"/>
              </w:rPr>
              <w:t xml:space="preserve">1.3.Устройство площадок под садово- парковые фигуры сказочных героев: «Лиса с Колобком», «Ну, погоди», «Степашка», «Пират» </w:t>
            </w:r>
            <w:proofErr w:type="gramStart"/>
            <w:r w:rsidRPr="006840F0">
              <w:rPr>
                <w:rFonts w:ascii="Times New Roman" w:hAnsi="Times New Roman" w:cs="Times New Roman"/>
                <w:sz w:val="24"/>
                <w:szCs w:val="24"/>
              </w:rPr>
              <w:t>и  «</w:t>
            </w:r>
            <w:proofErr w:type="gramEnd"/>
            <w:r w:rsidRPr="006840F0">
              <w:rPr>
                <w:rFonts w:ascii="Times New Roman" w:hAnsi="Times New Roman" w:cs="Times New Roman"/>
                <w:sz w:val="24"/>
                <w:szCs w:val="24"/>
              </w:rPr>
              <w:t>Винни пух», «Шарик», «Мальвина и Пьеро», «Буратино» по адресу: Ростовская область, Тацинский район, п. Быстрогорский, примерно 20м на север от ул. Волгодонская, д.5</w:t>
            </w:r>
          </w:p>
        </w:tc>
        <w:tc>
          <w:tcPr>
            <w:tcW w:w="718" w:type="dxa"/>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center"/>
              <w:rPr>
                <w:rFonts w:ascii="Times New Roman" w:hAnsi="Times New Roman" w:cs="Times New Roman"/>
                <w:sz w:val="24"/>
                <w:szCs w:val="24"/>
              </w:rPr>
            </w:pPr>
            <w:r w:rsidRPr="006840F0">
              <w:rPr>
                <w:rFonts w:ascii="Times New Roman" w:hAnsi="Times New Roman" w:cs="Times New Roman"/>
                <w:sz w:val="24"/>
                <w:szCs w:val="24"/>
              </w:rPr>
              <w:t>951</w:t>
            </w:r>
          </w:p>
        </w:tc>
        <w:tc>
          <w:tcPr>
            <w:tcW w:w="724" w:type="dxa"/>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4"/>
                <w:szCs w:val="24"/>
              </w:rPr>
            </w:pPr>
            <w:r w:rsidRPr="006840F0">
              <w:rPr>
                <w:rFonts w:ascii="Times New Roman" w:hAnsi="Times New Roman" w:cs="Times New Roman"/>
                <w:sz w:val="24"/>
                <w:szCs w:val="24"/>
              </w:rPr>
              <w:t>05</w:t>
            </w:r>
          </w:p>
        </w:tc>
        <w:tc>
          <w:tcPr>
            <w:tcW w:w="997" w:type="dxa"/>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4"/>
                <w:szCs w:val="24"/>
              </w:rPr>
            </w:pPr>
            <w:r w:rsidRPr="006840F0">
              <w:rPr>
                <w:rFonts w:ascii="Times New Roman" w:hAnsi="Times New Roman" w:cs="Times New Roman"/>
                <w:sz w:val="24"/>
                <w:szCs w:val="24"/>
              </w:rPr>
              <w:t>03</w:t>
            </w:r>
          </w:p>
        </w:tc>
        <w:tc>
          <w:tcPr>
            <w:tcW w:w="1281" w:type="dxa"/>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4"/>
                <w:szCs w:val="24"/>
              </w:rPr>
            </w:pPr>
            <w:r w:rsidRPr="006840F0">
              <w:rPr>
                <w:rFonts w:ascii="Times New Roman" w:hAnsi="Times New Roman" w:cs="Times New Roman"/>
                <w:sz w:val="24"/>
                <w:szCs w:val="24"/>
              </w:rPr>
              <w:t>05 1 2505</w:t>
            </w:r>
          </w:p>
        </w:tc>
        <w:tc>
          <w:tcPr>
            <w:tcW w:w="714" w:type="dxa"/>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4"/>
                <w:szCs w:val="24"/>
              </w:rPr>
            </w:pPr>
            <w:r w:rsidRPr="006840F0">
              <w:rPr>
                <w:rFonts w:ascii="Times New Roman" w:hAnsi="Times New Roman" w:cs="Times New Roman"/>
                <w:sz w:val="24"/>
                <w:szCs w:val="24"/>
              </w:rPr>
              <w:t>414</w:t>
            </w:r>
          </w:p>
        </w:tc>
        <w:tc>
          <w:tcPr>
            <w:tcW w:w="855" w:type="dxa"/>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sz w:val="24"/>
                <w:szCs w:val="24"/>
              </w:rPr>
            </w:pPr>
            <w:r w:rsidRPr="006840F0">
              <w:rPr>
                <w:rFonts w:ascii="Times New Roman" w:hAnsi="Times New Roman" w:cs="Times New Roman"/>
                <w:sz w:val="24"/>
                <w:szCs w:val="24"/>
              </w:rPr>
              <w:t>0,0</w:t>
            </w:r>
          </w:p>
        </w:tc>
        <w:tc>
          <w:tcPr>
            <w:tcW w:w="856" w:type="dxa"/>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sz w:val="24"/>
                <w:szCs w:val="24"/>
              </w:rPr>
            </w:pPr>
            <w:r w:rsidRPr="006840F0">
              <w:rPr>
                <w:rFonts w:ascii="Times New Roman" w:hAnsi="Times New Roman" w:cs="Times New Roman"/>
                <w:sz w:val="24"/>
                <w:szCs w:val="24"/>
              </w:rPr>
              <w:t>0,0</w:t>
            </w:r>
          </w:p>
        </w:tc>
        <w:tc>
          <w:tcPr>
            <w:tcW w:w="855" w:type="dxa"/>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4"/>
                <w:szCs w:val="24"/>
              </w:rPr>
            </w:pPr>
            <w:r w:rsidRPr="006840F0">
              <w:rPr>
                <w:rFonts w:ascii="Times New Roman" w:hAnsi="Times New Roman" w:cs="Times New Roman"/>
                <w:sz w:val="24"/>
                <w:szCs w:val="24"/>
              </w:rPr>
              <w:t>100,0</w:t>
            </w:r>
          </w:p>
        </w:tc>
        <w:tc>
          <w:tcPr>
            <w:tcW w:w="1003" w:type="dxa"/>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4"/>
                <w:szCs w:val="24"/>
              </w:rPr>
            </w:pPr>
            <w:r w:rsidRPr="006840F0">
              <w:rPr>
                <w:rFonts w:ascii="Times New Roman" w:hAnsi="Times New Roman" w:cs="Times New Roman"/>
                <w:sz w:val="24"/>
                <w:szCs w:val="24"/>
              </w:rPr>
              <w:t>0,0</w:t>
            </w:r>
          </w:p>
        </w:tc>
        <w:tc>
          <w:tcPr>
            <w:tcW w:w="1072" w:type="dxa"/>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4"/>
                <w:szCs w:val="24"/>
              </w:rPr>
            </w:pPr>
            <w:r w:rsidRPr="006840F0">
              <w:rPr>
                <w:rFonts w:ascii="Times New Roman" w:hAnsi="Times New Roman" w:cs="Times New Roman"/>
                <w:sz w:val="24"/>
                <w:szCs w:val="24"/>
              </w:rPr>
              <w:t>0,0</w:t>
            </w:r>
          </w:p>
        </w:tc>
        <w:tc>
          <w:tcPr>
            <w:tcW w:w="1212" w:type="dxa"/>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right"/>
              <w:rPr>
                <w:rFonts w:ascii="Times New Roman" w:hAnsi="Times New Roman" w:cs="Times New Roman"/>
                <w:sz w:val="24"/>
                <w:szCs w:val="24"/>
              </w:rPr>
            </w:pPr>
            <w:r w:rsidRPr="006840F0">
              <w:rPr>
                <w:rFonts w:ascii="Times New Roman" w:hAnsi="Times New Roman" w:cs="Times New Roman"/>
                <w:sz w:val="24"/>
                <w:szCs w:val="24"/>
              </w:rPr>
              <w:t>0,0</w:t>
            </w:r>
          </w:p>
        </w:tc>
        <w:tc>
          <w:tcPr>
            <w:tcW w:w="1072" w:type="dxa"/>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right"/>
              <w:rPr>
                <w:rFonts w:ascii="Times New Roman" w:hAnsi="Times New Roman" w:cs="Times New Roman"/>
                <w:sz w:val="24"/>
                <w:szCs w:val="24"/>
              </w:rPr>
            </w:pPr>
            <w:r w:rsidRPr="006840F0">
              <w:rPr>
                <w:rFonts w:ascii="Times New Roman" w:hAnsi="Times New Roman" w:cs="Times New Roman"/>
                <w:sz w:val="24"/>
                <w:szCs w:val="24"/>
              </w:rPr>
              <w:t>0,0</w:t>
            </w:r>
          </w:p>
        </w:tc>
      </w:tr>
      <w:tr w:rsidR="00284C90" w:rsidRPr="006840F0" w:rsidTr="00284C90">
        <w:trPr>
          <w:trHeight w:val="834"/>
        </w:trPr>
        <w:tc>
          <w:tcPr>
            <w:tcW w:w="4275" w:type="dxa"/>
            <w:tcBorders>
              <w:top w:val="nil"/>
              <w:left w:val="single" w:sz="4" w:space="0" w:color="auto"/>
              <w:bottom w:val="single" w:sz="4" w:space="0" w:color="auto"/>
              <w:right w:val="single" w:sz="4" w:space="0" w:color="auto"/>
            </w:tcBorders>
            <w:shd w:val="clear" w:color="auto" w:fill="auto"/>
            <w:hideMark/>
          </w:tcPr>
          <w:p w:rsidR="006840F0" w:rsidRPr="006840F0" w:rsidRDefault="006840F0" w:rsidP="006840F0">
            <w:pPr>
              <w:spacing w:after="0" w:line="240" w:lineRule="auto"/>
              <w:rPr>
                <w:rFonts w:ascii="Times New Roman" w:hAnsi="Times New Roman" w:cs="Times New Roman"/>
                <w:sz w:val="24"/>
                <w:szCs w:val="24"/>
              </w:rPr>
            </w:pPr>
            <w:r w:rsidRPr="006840F0">
              <w:rPr>
                <w:rFonts w:ascii="Times New Roman" w:hAnsi="Times New Roman" w:cs="Times New Roman"/>
                <w:sz w:val="24"/>
                <w:szCs w:val="24"/>
              </w:rPr>
              <w:t xml:space="preserve">1.4.Устройство площадок под садово- парковые фигуры сказочных </w:t>
            </w:r>
            <w:proofErr w:type="gramStart"/>
            <w:r w:rsidRPr="006840F0">
              <w:rPr>
                <w:rFonts w:ascii="Times New Roman" w:hAnsi="Times New Roman" w:cs="Times New Roman"/>
                <w:sz w:val="24"/>
                <w:szCs w:val="24"/>
              </w:rPr>
              <w:t>героев:  «</w:t>
            </w:r>
            <w:proofErr w:type="gramEnd"/>
            <w:r w:rsidRPr="006840F0">
              <w:rPr>
                <w:rFonts w:ascii="Times New Roman" w:hAnsi="Times New Roman" w:cs="Times New Roman"/>
                <w:sz w:val="24"/>
                <w:szCs w:val="24"/>
              </w:rPr>
              <w:t xml:space="preserve">Леопольд», «Старушка </w:t>
            </w:r>
            <w:proofErr w:type="spellStart"/>
            <w:r w:rsidRPr="006840F0">
              <w:rPr>
                <w:rFonts w:ascii="Times New Roman" w:hAnsi="Times New Roman" w:cs="Times New Roman"/>
                <w:sz w:val="24"/>
                <w:szCs w:val="24"/>
              </w:rPr>
              <w:t>Шапокляк»,«Доктор</w:t>
            </w:r>
            <w:proofErr w:type="spellEnd"/>
            <w:r w:rsidRPr="006840F0">
              <w:rPr>
                <w:rFonts w:ascii="Times New Roman" w:hAnsi="Times New Roman" w:cs="Times New Roman"/>
                <w:sz w:val="24"/>
                <w:szCs w:val="24"/>
              </w:rPr>
              <w:t xml:space="preserve"> Айболит», «Лошадка с телегой», «Почтальон Печкин», «Кот в сапогах», «Красная шапочка» и  «Серый волк» по адресу: Ростовская область, Тацинский район, п. Быстрогорский, примерно 20м на север от ул. Волгодонская, д.5</w:t>
            </w:r>
          </w:p>
        </w:tc>
        <w:tc>
          <w:tcPr>
            <w:tcW w:w="718" w:type="dxa"/>
            <w:tcBorders>
              <w:top w:val="nil"/>
              <w:left w:val="nil"/>
              <w:bottom w:val="single" w:sz="4" w:space="0" w:color="auto"/>
              <w:right w:val="single" w:sz="4" w:space="0" w:color="auto"/>
            </w:tcBorders>
            <w:shd w:val="clear" w:color="auto" w:fill="auto"/>
            <w:noWrap/>
            <w:hideMark/>
          </w:tcPr>
          <w:p w:rsidR="006840F0" w:rsidRPr="006840F0" w:rsidRDefault="006840F0" w:rsidP="006840F0">
            <w:pPr>
              <w:spacing w:after="0" w:line="240" w:lineRule="auto"/>
              <w:jc w:val="center"/>
              <w:rPr>
                <w:rFonts w:ascii="Times New Roman" w:hAnsi="Times New Roman" w:cs="Times New Roman"/>
                <w:sz w:val="24"/>
                <w:szCs w:val="24"/>
              </w:rPr>
            </w:pPr>
            <w:r w:rsidRPr="006840F0">
              <w:rPr>
                <w:rFonts w:ascii="Times New Roman" w:hAnsi="Times New Roman" w:cs="Times New Roman"/>
                <w:sz w:val="24"/>
                <w:szCs w:val="24"/>
              </w:rPr>
              <w:t>951</w:t>
            </w:r>
          </w:p>
        </w:tc>
        <w:tc>
          <w:tcPr>
            <w:tcW w:w="724" w:type="dxa"/>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4"/>
                <w:szCs w:val="24"/>
              </w:rPr>
            </w:pPr>
            <w:r w:rsidRPr="006840F0">
              <w:rPr>
                <w:rFonts w:ascii="Times New Roman" w:hAnsi="Times New Roman" w:cs="Times New Roman"/>
                <w:sz w:val="24"/>
                <w:szCs w:val="24"/>
              </w:rPr>
              <w:t>05</w:t>
            </w:r>
          </w:p>
        </w:tc>
        <w:tc>
          <w:tcPr>
            <w:tcW w:w="997" w:type="dxa"/>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4"/>
                <w:szCs w:val="24"/>
              </w:rPr>
            </w:pPr>
            <w:r w:rsidRPr="006840F0">
              <w:rPr>
                <w:rFonts w:ascii="Times New Roman" w:hAnsi="Times New Roman" w:cs="Times New Roman"/>
                <w:sz w:val="24"/>
                <w:szCs w:val="24"/>
              </w:rPr>
              <w:t>03</w:t>
            </w:r>
          </w:p>
        </w:tc>
        <w:tc>
          <w:tcPr>
            <w:tcW w:w="1281" w:type="dxa"/>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4"/>
                <w:szCs w:val="24"/>
              </w:rPr>
            </w:pPr>
            <w:r w:rsidRPr="006840F0">
              <w:rPr>
                <w:rFonts w:ascii="Times New Roman" w:hAnsi="Times New Roman" w:cs="Times New Roman"/>
                <w:sz w:val="24"/>
                <w:szCs w:val="24"/>
              </w:rPr>
              <w:t>05 1 2505</w:t>
            </w:r>
          </w:p>
        </w:tc>
        <w:tc>
          <w:tcPr>
            <w:tcW w:w="714" w:type="dxa"/>
            <w:tcBorders>
              <w:top w:val="nil"/>
              <w:left w:val="nil"/>
              <w:bottom w:val="single" w:sz="4" w:space="0" w:color="auto"/>
              <w:right w:val="single" w:sz="4" w:space="0" w:color="auto"/>
            </w:tcBorders>
            <w:shd w:val="clear" w:color="auto" w:fill="auto"/>
            <w:hideMark/>
          </w:tcPr>
          <w:p w:rsidR="006840F0" w:rsidRPr="006840F0" w:rsidRDefault="006840F0" w:rsidP="006840F0">
            <w:pPr>
              <w:spacing w:after="0" w:line="240" w:lineRule="auto"/>
              <w:jc w:val="center"/>
              <w:rPr>
                <w:rFonts w:ascii="Times New Roman" w:hAnsi="Times New Roman" w:cs="Times New Roman"/>
                <w:sz w:val="24"/>
                <w:szCs w:val="24"/>
              </w:rPr>
            </w:pPr>
            <w:r w:rsidRPr="006840F0">
              <w:rPr>
                <w:rFonts w:ascii="Times New Roman" w:hAnsi="Times New Roman" w:cs="Times New Roman"/>
                <w:sz w:val="24"/>
                <w:szCs w:val="24"/>
              </w:rPr>
              <w:t>414</w:t>
            </w:r>
          </w:p>
        </w:tc>
        <w:tc>
          <w:tcPr>
            <w:tcW w:w="855" w:type="dxa"/>
            <w:tcBorders>
              <w:top w:val="nil"/>
              <w:left w:val="nil"/>
              <w:bottom w:val="single" w:sz="4" w:space="0" w:color="auto"/>
              <w:right w:val="single" w:sz="4" w:space="0" w:color="auto"/>
            </w:tcBorders>
            <w:shd w:val="clear" w:color="000000" w:fill="FFFFFF"/>
            <w:noWrap/>
            <w:hideMark/>
          </w:tcPr>
          <w:p w:rsidR="006840F0" w:rsidRPr="006840F0" w:rsidRDefault="006840F0" w:rsidP="006840F0">
            <w:pPr>
              <w:spacing w:after="0" w:line="240" w:lineRule="auto"/>
              <w:jc w:val="right"/>
              <w:rPr>
                <w:rFonts w:ascii="Times New Roman" w:hAnsi="Times New Roman" w:cs="Times New Roman"/>
                <w:sz w:val="24"/>
                <w:szCs w:val="24"/>
              </w:rPr>
            </w:pPr>
            <w:r w:rsidRPr="006840F0">
              <w:rPr>
                <w:rFonts w:ascii="Times New Roman" w:hAnsi="Times New Roman" w:cs="Times New Roman"/>
                <w:sz w:val="24"/>
                <w:szCs w:val="24"/>
              </w:rPr>
              <w:t>0,0</w:t>
            </w:r>
          </w:p>
        </w:tc>
        <w:tc>
          <w:tcPr>
            <w:tcW w:w="856" w:type="dxa"/>
            <w:tcBorders>
              <w:top w:val="nil"/>
              <w:left w:val="nil"/>
              <w:bottom w:val="single" w:sz="4" w:space="0" w:color="auto"/>
              <w:right w:val="single" w:sz="4" w:space="0" w:color="auto"/>
            </w:tcBorders>
            <w:shd w:val="clear" w:color="000000" w:fill="FFFFFF"/>
            <w:noWrap/>
            <w:hideMark/>
          </w:tcPr>
          <w:p w:rsidR="006840F0" w:rsidRPr="006840F0" w:rsidRDefault="006840F0" w:rsidP="006840F0">
            <w:pPr>
              <w:spacing w:after="0" w:line="240" w:lineRule="auto"/>
              <w:jc w:val="right"/>
              <w:rPr>
                <w:rFonts w:ascii="Times New Roman" w:hAnsi="Times New Roman" w:cs="Times New Roman"/>
                <w:sz w:val="24"/>
                <w:szCs w:val="24"/>
              </w:rPr>
            </w:pPr>
            <w:r w:rsidRPr="006840F0">
              <w:rPr>
                <w:rFonts w:ascii="Times New Roman" w:hAnsi="Times New Roman" w:cs="Times New Roman"/>
                <w:sz w:val="24"/>
                <w:szCs w:val="24"/>
              </w:rPr>
              <w:t>0,0</w:t>
            </w:r>
          </w:p>
        </w:tc>
        <w:tc>
          <w:tcPr>
            <w:tcW w:w="855" w:type="dxa"/>
            <w:tcBorders>
              <w:top w:val="nil"/>
              <w:left w:val="nil"/>
              <w:bottom w:val="single" w:sz="4" w:space="0" w:color="auto"/>
              <w:right w:val="single" w:sz="4" w:space="0" w:color="auto"/>
            </w:tcBorders>
            <w:shd w:val="clear" w:color="000000" w:fill="FFFFFF"/>
            <w:noWrap/>
            <w:hideMark/>
          </w:tcPr>
          <w:p w:rsidR="006840F0" w:rsidRPr="006840F0" w:rsidRDefault="006840F0" w:rsidP="006840F0">
            <w:pPr>
              <w:spacing w:after="0" w:line="240" w:lineRule="auto"/>
              <w:jc w:val="right"/>
              <w:rPr>
                <w:rFonts w:ascii="Times New Roman" w:hAnsi="Times New Roman" w:cs="Times New Roman"/>
                <w:sz w:val="24"/>
                <w:szCs w:val="24"/>
              </w:rPr>
            </w:pPr>
            <w:r w:rsidRPr="006840F0">
              <w:rPr>
                <w:rFonts w:ascii="Times New Roman" w:hAnsi="Times New Roman" w:cs="Times New Roman"/>
                <w:sz w:val="24"/>
                <w:szCs w:val="24"/>
              </w:rPr>
              <w:t>100,0</w:t>
            </w:r>
          </w:p>
        </w:tc>
        <w:tc>
          <w:tcPr>
            <w:tcW w:w="1003" w:type="dxa"/>
            <w:tcBorders>
              <w:top w:val="nil"/>
              <w:left w:val="nil"/>
              <w:bottom w:val="single" w:sz="4" w:space="0" w:color="auto"/>
              <w:right w:val="single" w:sz="4" w:space="0" w:color="auto"/>
            </w:tcBorders>
            <w:shd w:val="clear" w:color="000000" w:fill="FFFFFF"/>
            <w:noWrap/>
            <w:hideMark/>
          </w:tcPr>
          <w:p w:rsidR="006840F0" w:rsidRPr="006840F0" w:rsidRDefault="006840F0" w:rsidP="006840F0">
            <w:pPr>
              <w:spacing w:after="0" w:line="240" w:lineRule="auto"/>
              <w:jc w:val="right"/>
              <w:rPr>
                <w:rFonts w:ascii="Times New Roman" w:hAnsi="Times New Roman" w:cs="Times New Roman"/>
                <w:sz w:val="24"/>
                <w:szCs w:val="24"/>
              </w:rPr>
            </w:pPr>
            <w:r w:rsidRPr="006840F0">
              <w:rPr>
                <w:rFonts w:ascii="Times New Roman" w:hAnsi="Times New Roman" w:cs="Times New Roman"/>
                <w:sz w:val="24"/>
                <w:szCs w:val="24"/>
              </w:rPr>
              <w:t>0,0</w:t>
            </w:r>
          </w:p>
        </w:tc>
        <w:tc>
          <w:tcPr>
            <w:tcW w:w="1072" w:type="dxa"/>
            <w:tcBorders>
              <w:top w:val="nil"/>
              <w:left w:val="nil"/>
              <w:bottom w:val="single" w:sz="4" w:space="0" w:color="auto"/>
              <w:right w:val="single" w:sz="4" w:space="0" w:color="auto"/>
            </w:tcBorders>
            <w:shd w:val="clear" w:color="000000" w:fill="FFFFFF"/>
            <w:noWrap/>
            <w:hideMark/>
          </w:tcPr>
          <w:p w:rsidR="006840F0" w:rsidRPr="006840F0" w:rsidRDefault="006840F0" w:rsidP="006840F0">
            <w:pPr>
              <w:spacing w:after="0" w:line="240" w:lineRule="auto"/>
              <w:jc w:val="right"/>
              <w:rPr>
                <w:rFonts w:ascii="Times New Roman" w:hAnsi="Times New Roman" w:cs="Times New Roman"/>
                <w:sz w:val="24"/>
                <w:szCs w:val="24"/>
              </w:rPr>
            </w:pPr>
            <w:r w:rsidRPr="006840F0">
              <w:rPr>
                <w:rFonts w:ascii="Times New Roman" w:hAnsi="Times New Roman" w:cs="Times New Roman"/>
                <w:sz w:val="24"/>
                <w:szCs w:val="24"/>
              </w:rPr>
              <w:t>0,0</w:t>
            </w:r>
          </w:p>
        </w:tc>
        <w:tc>
          <w:tcPr>
            <w:tcW w:w="1212" w:type="dxa"/>
            <w:tcBorders>
              <w:top w:val="nil"/>
              <w:left w:val="nil"/>
              <w:bottom w:val="single" w:sz="4" w:space="0" w:color="auto"/>
              <w:right w:val="single" w:sz="4" w:space="0" w:color="auto"/>
            </w:tcBorders>
            <w:shd w:val="clear" w:color="000000" w:fill="FFFFFF"/>
            <w:noWrap/>
            <w:hideMark/>
          </w:tcPr>
          <w:p w:rsidR="006840F0" w:rsidRPr="006840F0" w:rsidRDefault="006840F0" w:rsidP="006840F0">
            <w:pPr>
              <w:spacing w:after="0" w:line="240" w:lineRule="auto"/>
              <w:jc w:val="right"/>
              <w:rPr>
                <w:rFonts w:ascii="Times New Roman" w:hAnsi="Times New Roman" w:cs="Times New Roman"/>
                <w:sz w:val="24"/>
                <w:szCs w:val="24"/>
              </w:rPr>
            </w:pPr>
            <w:r w:rsidRPr="006840F0">
              <w:rPr>
                <w:rFonts w:ascii="Times New Roman" w:hAnsi="Times New Roman" w:cs="Times New Roman"/>
                <w:sz w:val="24"/>
                <w:szCs w:val="24"/>
              </w:rPr>
              <w:t>0,0</w:t>
            </w:r>
          </w:p>
        </w:tc>
        <w:tc>
          <w:tcPr>
            <w:tcW w:w="1072" w:type="dxa"/>
            <w:tcBorders>
              <w:top w:val="nil"/>
              <w:left w:val="nil"/>
              <w:bottom w:val="single" w:sz="4" w:space="0" w:color="auto"/>
              <w:right w:val="single" w:sz="4" w:space="0" w:color="auto"/>
            </w:tcBorders>
            <w:shd w:val="clear" w:color="000000" w:fill="FFFFFF"/>
            <w:noWrap/>
            <w:hideMark/>
          </w:tcPr>
          <w:p w:rsidR="006840F0" w:rsidRPr="006840F0" w:rsidRDefault="006840F0" w:rsidP="006840F0">
            <w:pPr>
              <w:spacing w:after="0" w:line="240" w:lineRule="auto"/>
              <w:jc w:val="right"/>
              <w:rPr>
                <w:rFonts w:ascii="Times New Roman" w:hAnsi="Times New Roman" w:cs="Times New Roman"/>
                <w:sz w:val="24"/>
                <w:szCs w:val="24"/>
              </w:rPr>
            </w:pPr>
            <w:r w:rsidRPr="006840F0">
              <w:rPr>
                <w:rFonts w:ascii="Times New Roman" w:hAnsi="Times New Roman" w:cs="Times New Roman"/>
                <w:sz w:val="24"/>
                <w:szCs w:val="24"/>
              </w:rPr>
              <w:t>0,0</w:t>
            </w:r>
          </w:p>
        </w:tc>
      </w:tr>
    </w:tbl>
    <w:p w:rsidR="006840F0" w:rsidRDefault="006840F0" w:rsidP="00452586">
      <w:pPr>
        <w:spacing w:after="0"/>
        <w:rPr>
          <w:rFonts w:ascii="Times New Roman" w:hAnsi="Times New Roman" w:cs="Times New Roman"/>
          <w:b/>
          <w:bCs/>
        </w:rPr>
        <w:sectPr w:rsidR="006840F0" w:rsidSect="006840F0">
          <w:pgSz w:w="16838" w:h="11906" w:orient="landscape"/>
          <w:pgMar w:top="567" w:right="567" w:bottom="1134" w:left="567" w:header="709" w:footer="709" w:gutter="0"/>
          <w:cols w:space="708"/>
          <w:docGrid w:linePitch="360"/>
        </w:sectPr>
      </w:pPr>
    </w:p>
    <w:tbl>
      <w:tblPr>
        <w:tblW w:w="0" w:type="auto"/>
        <w:tblInd w:w="5" w:type="dxa"/>
        <w:tblLook w:val="04A0" w:firstRow="1" w:lastRow="0" w:firstColumn="1" w:lastColumn="0" w:noHBand="0" w:noVBand="1"/>
      </w:tblPr>
      <w:tblGrid>
        <w:gridCol w:w="516"/>
        <w:gridCol w:w="2016"/>
        <w:gridCol w:w="531"/>
        <w:gridCol w:w="321"/>
        <w:gridCol w:w="426"/>
        <w:gridCol w:w="741"/>
        <w:gridCol w:w="426"/>
        <w:gridCol w:w="636"/>
        <w:gridCol w:w="531"/>
        <w:gridCol w:w="657"/>
        <w:gridCol w:w="636"/>
        <w:gridCol w:w="1003"/>
        <w:gridCol w:w="531"/>
        <w:gridCol w:w="1415"/>
        <w:gridCol w:w="1271"/>
        <w:gridCol w:w="2016"/>
        <w:gridCol w:w="2016"/>
      </w:tblGrid>
      <w:tr w:rsidR="00C451D7" w:rsidRPr="00C451D7" w:rsidTr="00C451D7">
        <w:trPr>
          <w:trHeight w:val="330"/>
        </w:trPr>
        <w:tc>
          <w:tcPr>
            <w:tcW w:w="0" w:type="auto"/>
            <w:tcBorders>
              <w:top w:val="nil"/>
              <w:left w:val="nil"/>
              <w:bottom w:val="nil"/>
              <w:right w:val="nil"/>
            </w:tcBorders>
            <w:shd w:val="clear" w:color="auto" w:fill="auto"/>
            <w:noWrap/>
            <w:vAlign w:val="bottom"/>
            <w:hideMark/>
          </w:tcPr>
          <w:p w:rsidR="00C451D7" w:rsidRPr="00C451D7" w:rsidRDefault="00C451D7" w:rsidP="00C451D7">
            <w:pPr>
              <w:spacing w:after="0" w:line="240" w:lineRule="auto"/>
              <w:rPr>
                <w:rFonts w:ascii="Times New Roman" w:hAnsi="Times New Roman" w:cs="Times New Roman"/>
                <w:sz w:val="24"/>
                <w:szCs w:val="24"/>
              </w:rPr>
            </w:pPr>
            <w:bookmarkStart w:id="11" w:name="RANGE!A1:Q13"/>
            <w:bookmarkEnd w:id="11"/>
          </w:p>
        </w:tc>
        <w:tc>
          <w:tcPr>
            <w:tcW w:w="0" w:type="auto"/>
            <w:tcBorders>
              <w:top w:val="nil"/>
              <w:left w:val="nil"/>
              <w:bottom w:val="nil"/>
              <w:right w:val="nil"/>
            </w:tcBorders>
            <w:shd w:val="clear" w:color="auto" w:fill="auto"/>
            <w:noWrap/>
            <w:vAlign w:val="bottom"/>
            <w:hideMark/>
          </w:tcPr>
          <w:p w:rsidR="00C451D7" w:rsidRPr="00C451D7" w:rsidRDefault="00C451D7" w:rsidP="00C451D7">
            <w:pPr>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rsidR="00C451D7" w:rsidRPr="00C451D7" w:rsidRDefault="00C451D7" w:rsidP="00C451D7">
            <w:pPr>
              <w:spacing w:after="0" w:line="240" w:lineRule="auto"/>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rsidR="00C451D7" w:rsidRPr="00C451D7" w:rsidRDefault="00C451D7" w:rsidP="00C451D7">
            <w:pPr>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rsidR="00C451D7" w:rsidRPr="00C451D7" w:rsidRDefault="00C451D7" w:rsidP="00C451D7">
            <w:pPr>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rsidR="00C451D7" w:rsidRPr="00C451D7" w:rsidRDefault="00C451D7" w:rsidP="00C451D7">
            <w:pPr>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rsidR="00C451D7" w:rsidRPr="00C451D7" w:rsidRDefault="00C451D7" w:rsidP="00C451D7">
            <w:pPr>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rsidR="00C451D7" w:rsidRPr="00C451D7" w:rsidRDefault="00C451D7" w:rsidP="00C451D7">
            <w:pPr>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rsidR="00C451D7" w:rsidRPr="00C451D7" w:rsidRDefault="00C451D7" w:rsidP="00C451D7">
            <w:pPr>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1D7" w:rsidRPr="00C451D7" w:rsidRDefault="00C451D7" w:rsidP="00C451D7">
            <w:pPr>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1D7" w:rsidRPr="00C451D7" w:rsidRDefault="00C451D7" w:rsidP="00C451D7">
            <w:pPr>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1D7" w:rsidRPr="00C451D7" w:rsidRDefault="00C451D7" w:rsidP="00C451D7">
            <w:pPr>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1D7" w:rsidRPr="00C451D7" w:rsidRDefault="00C451D7" w:rsidP="00C451D7">
            <w:pPr>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1D7" w:rsidRPr="00C451D7" w:rsidRDefault="00C451D7" w:rsidP="00C451D7">
            <w:pPr>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1D7" w:rsidRPr="00C451D7" w:rsidRDefault="00C451D7" w:rsidP="00C451D7">
            <w:pPr>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1D7" w:rsidRPr="00C451D7" w:rsidRDefault="00C451D7" w:rsidP="00C451D7">
            <w:pPr>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1D7" w:rsidRPr="00C451D7" w:rsidRDefault="00C451D7" w:rsidP="00C451D7">
            <w:pPr>
              <w:spacing w:after="0" w:line="240" w:lineRule="auto"/>
              <w:jc w:val="right"/>
              <w:rPr>
                <w:rFonts w:ascii="Times New Roman" w:hAnsi="Times New Roman" w:cs="Times New Roman"/>
                <w:b/>
                <w:bCs/>
                <w:sz w:val="24"/>
                <w:szCs w:val="24"/>
              </w:rPr>
            </w:pPr>
            <w:r w:rsidRPr="00C451D7">
              <w:rPr>
                <w:rFonts w:ascii="Times New Roman" w:hAnsi="Times New Roman" w:cs="Times New Roman"/>
                <w:b/>
                <w:bCs/>
                <w:sz w:val="24"/>
                <w:szCs w:val="24"/>
              </w:rPr>
              <w:t>Приложение №7</w:t>
            </w:r>
          </w:p>
        </w:tc>
      </w:tr>
      <w:tr w:rsidR="00C451D7" w:rsidRPr="00C451D7" w:rsidTr="00C451D7">
        <w:trPr>
          <w:trHeight w:val="330"/>
        </w:trPr>
        <w:tc>
          <w:tcPr>
            <w:tcW w:w="0" w:type="auto"/>
            <w:gridSpan w:val="17"/>
            <w:tcBorders>
              <w:top w:val="nil"/>
              <w:left w:val="nil"/>
              <w:bottom w:val="nil"/>
              <w:right w:val="nil"/>
            </w:tcBorders>
            <w:shd w:val="clear" w:color="auto" w:fill="auto"/>
            <w:noWrap/>
            <w:vAlign w:val="center"/>
            <w:hideMark/>
          </w:tcPr>
          <w:p w:rsidR="00C451D7" w:rsidRPr="00C451D7" w:rsidRDefault="00C451D7" w:rsidP="00C451D7">
            <w:pPr>
              <w:spacing w:after="0" w:line="240" w:lineRule="auto"/>
              <w:jc w:val="right"/>
              <w:rPr>
                <w:rFonts w:ascii="Times New Roman" w:hAnsi="Times New Roman" w:cs="Times New Roman"/>
                <w:sz w:val="24"/>
                <w:szCs w:val="24"/>
              </w:rPr>
            </w:pPr>
            <w:proofErr w:type="gramStart"/>
            <w:r w:rsidRPr="00C451D7">
              <w:rPr>
                <w:rFonts w:ascii="Times New Roman" w:hAnsi="Times New Roman" w:cs="Times New Roman"/>
                <w:sz w:val="24"/>
                <w:szCs w:val="24"/>
              </w:rPr>
              <w:t>к  решению</w:t>
            </w:r>
            <w:proofErr w:type="gramEnd"/>
            <w:r w:rsidRPr="00C451D7">
              <w:rPr>
                <w:rFonts w:ascii="Times New Roman" w:hAnsi="Times New Roman" w:cs="Times New Roman"/>
                <w:sz w:val="24"/>
                <w:szCs w:val="24"/>
              </w:rPr>
              <w:t xml:space="preserve"> Собрания депутатов Быстрогорского сельского поселения от 31.08.2015г. №139  -СД</w:t>
            </w:r>
          </w:p>
        </w:tc>
      </w:tr>
      <w:tr w:rsidR="00C451D7" w:rsidRPr="00C451D7" w:rsidTr="00C451D7">
        <w:trPr>
          <w:trHeight w:val="330"/>
        </w:trPr>
        <w:tc>
          <w:tcPr>
            <w:tcW w:w="0" w:type="auto"/>
            <w:gridSpan w:val="17"/>
            <w:tcBorders>
              <w:top w:val="nil"/>
              <w:left w:val="nil"/>
              <w:bottom w:val="nil"/>
              <w:right w:val="nil"/>
            </w:tcBorders>
            <w:shd w:val="clear" w:color="auto" w:fill="auto"/>
            <w:noWrap/>
            <w:vAlign w:val="center"/>
            <w:hideMark/>
          </w:tcPr>
          <w:p w:rsidR="00C451D7" w:rsidRPr="00C451D7" w:rsidRDefault="00C451D7" w:rsidP="00C451D7">
            <w:pPr>
              <w:spacing w:after="0" w:line="240" w:lineRule="auto"/>
              <w:jc w:val="right"/>
              <w:rPr>
                <w:rFonts w:ascii="Times New Roman" w:hAnsi="Times New Roman" w:cs="Times New Roman"/>
                <w:sz w:val="24"/>
                <w:szCs w:val="24"/>
              </w:rPr>
            </w:pPr>
            <w:r w:rsidRPr="00C451D7">
              <w:rPr>
                <w:rFonts w:ascii="Times New Roman" w:hAnsi="Times New Roman" w:cs="Times New Roman"/>
                <w:sz w:val="24"/>
                <w:szCs w:val="24"/>
              </w:rPr>
              <w:t xml:space="preserve">О внесении изменений </w:t>
            </w:r>
            <w:proofErr w:type="gramStart"/>
            <w:r w:rsidRPr="00C451D7">
              <w:rPr>
                <w:rFonts w:ascii="Times New Roman" w:hAnsi="Times New Roman" w:cs="Times New Roman"/>
                <w:sz w:val="24"/>
                <w:szCs w:val="24"/>
              </w:rPr>
              <w:t>в  решение</w:t>
            </w:r>
            <w:proofErr w:type="gramEnd"/>
            <w:r w:rsidRPr="00C451D7">
              <w:rPr>
                <w:rFonts w:ascii="Times New Roman" w:hAnsi="Times New Roman" w:cs="Times New Roman"/>
                <w:sz w:val="24"/>
                <w:szCs w:val="24"/>
              </w:rPr>
              <w:t xml:space="preserve"> Собрания депутатов Быстрогорского сельского поселения от 26.12.2014г. № 104 -СД</w:t>
            </w:r>
          </w:p>
        </w:tc>
      </w:tr>
      <w:tr w:rsidR="00C451D7" w:rsidRPr="00C451D7" w:rsidTr="00C451D7">
        <w:trPr>
          <w:trHeight w:val="300"/>
        </w:trPr>
        <w:tc>
          <w:tcPr>
            <w:tcW w:w="0" w:type="auto"/>
            <w:gridSpan w:val="17"/>
            <w:tcBorders>
              <w:top w:val="nil"/>
              <w:left w:val="nil"/>
              <w:bottom w:val="nil"/>
              <w:right w:val="nil"/>
            </w:tcBorders>
            <w:shd w:val="clear" w:color="auto" w:fill="auto"/>
            <w:vAlign w:val="bottom"/>
            <w:hideMark/>
          </w:tcPr>
          <w:p w:rsidR="00C451D7" w:rsidRPr="00C451D7" w:rsidRDefault="00C451D7" w:rsidP="00C451D7">
            <w:pPr>
              <w:spacing w:after="0" w:line="240" w:lineRule="auto"/>
              <w:jc w:val="right"/>
              <w:rPr>
                <w:rFonts w:ascii="Times New Roman" w:hAnsi="Times New Roman" w:cs="Times New Roman"/>
                <w:sz w:val="24"/>
                <w:szCs w:val="24"/>
              </w:rPr>
            </w:pPr>
            <w:r w:rsidRPr="00C451D7">
              <w:rPr>
                <w:rFonts w:ascii="Times New Roman" w:hAnsi="Times New Roman" w:cs="Times New Roman"/>
                <w:sz w:val="24"/>
                <w:szCs w:val="24"/>
              </w:rPr>
              <w:t xml:space="preserve"> "О бюджете Быстрогорского сельского поселения Тацинского района на 2015 год и на плановый период 2016 и 2017 годов"</w:t>
            </w:r>
          </w:p>
        </w:tc>
      </w:tr>
      <w:tr w:rsidR="00C451D7" w:rsidRPr="00C451D7" w:rsidTr="00C451D7">
        <w:trPr>
          <w:trHeight w:val="315"/>
        </w:trPr>
        <w:tc>
          <w:tcPr>
            <w:tcW w:w="0" w:type="auto"/>
            <w:tcBorders>
              <w:top w:val="nil"/>
              <w:left w:val="nil"/>
              <w:bottom w:val="nil"/>
              <w:right w:val="nil"/>
            </w:tcBorders>
            <w:shd w:val="clear" w:color="auto" w:fill="auto"/>
            <w:noWrap/>
            <w:vAlign w:val="bottom"/>
            <w:hideMark/>
          </w:tcPr>
          <w:p w:rsidR="00C451D7" w:rsidRPr="00C451D7" w:rsidRDefault="00C451D7" w:rsidP="00C451D7">
            <w:pPr>
              <w:spacing w:after="0" w:line="240" w:lineRule="auto"/>
              <w:jc w:val="right"/>
              <w:rPr>
                <w:rFonts w:ascii="Times New Roman" w:hAnsi="Times New Roman" w:cs="Times New Roman"/>
                <w:sz w:val="24"/>
                <w:szCs w:val="24"/>
              </w:rPr>
            </w:pPr>
          </w:p>
        </w:tc>
        <w:tc>
          <w:tcPr>
            <w:tcW w:w="0" w:type="auto"/>
            <w:tcBorders>
              <w:top w:val="nil"/>
              <w:left w:val="nil"/>
              <w:bottom w:val="nil"/>
              <w:right w:val="nil"/>
            </w:tcBorders>
            <w:shd w:val="clear" w:color="auto" w:fill="auto"/>
            <w:noWrap/>
            <w:vAlign w:val="bottom"/>
            <w:hideMark/>
          </w:tcPr>
          <w:p w:rsidR="00C451D7" w:rsidRPr="00C451D7" w:rsidRDefault="00C451D7" w:rsidP="00C451D7">
            <w:pPr>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rsidR="00C451D7" w:rsidRPr="00C451D7" w:rsidRDefault="00C451D7" w:rsidP="00C451D7">
            <w:pPr>
              <w:spacing w:after="0" w:line="240" w:lineRule="auto"/>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rsidR="00C451D7" w:rsidRPr="00C451D7" w:rsidRDefault="00C451D7" w:rsidP="00C451D7">
            <w:pPr>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rsidR="00C451D7" w:rsidRPr="00C451D7" w:rsidRDefault="00C451D7" w:rsidP="00C451D7">
            <w:pPr>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rsidR="00C451D7" w:rsidRPr="00C451D7" w:rsidRDefault="00C451D7" w:rsidP="00C451D7">
            <w:pPr>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rsidR="00C451D7" w:rsidRPr="00C451D7" w:rsidRDefault="00C451D7" w:rsidP="00C451D7">
            <w:pPr>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rsidR="00C451D7" w:rsidRPr="00C451D7" w:rsidRDefault="00C451D7" w:rsidP="00C451D7">
            <w:pPr>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rsidR="00C451D7" w:rsidRPr="00C451D7" w:rsidRDefault="00C451D7" w:rsidP="00C451D7">
            <w:pPr>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1D7" w:rsidRPr="00C451D7" w:rsidRDefault="00C451D7" w:rsidP="00C451D7">
            <w:pPr>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1D7" w:rsidRPr="00C451D7" w:rsidRDefault="00C451D7" w:rsidP="00C451D7">
            <w:pPr>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1D7" w:rsidRPr="00C451D7" w:rsidRDefault="00C451D7" w:rsidP="00C451D7">
            <w:pPr>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1D7" w:rsidRPr="00C451D7" w:rsidRDefault="00C451D7" w:rsidP="00C451D7">
            <w:pPr>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1D7" w:rsidRPr="00C451D7" w:rsidRDefault="00C451D7" w:rsidP="00C451D7">
            <w:pPr>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1D7" w:rsidRPr="00C451D7" w:rsidRDefault="00C451D7" w:rsidP="00C451D7">
            <w:pPr>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1D7" w:rsidRPr="00C451D7" w:rsidRDefault="00C451D7" w:rsidP="00C451D7">
            <w:pPr>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1D7" w:rsidRPr="00C451D7" w:rsidRDefault="00C451D7" w:rsidP="00C451D7">
            <w:pPr>
              <w:spacing w:after="0" w:line="240" w:lineRule="auto"/>
              <w:jc w:val="center"/>
              <w:rPr>
                <w:rFonts w:ascii="Times New Roman" w:hAnsi="Times New Roman" w:cs="Times New Roman"/>
                <w:sz w:val="20"/>
                <w:szCs w:val="20"/>
              </w:rPr>
            </w:pPr>
          </w:p>
        </w:tc>
      </w:tr>
      <w:tr w:rsidR="00C451D7" w:rsidRPr="00C451D7" w:rsidTr="00C451D7">
        <w:trPr>
          <w:trHeight w:val="518"/>
        </w:trPr>
        <w:tc>
          <w:tcPr>
            <w:tcW w:w="0" w:type="auto"/>
            <w:gridSpan w:val="17"/>
            <w:tcBorders>
              <w:top w:val="nil"/>
              <w:left w:val="nil"/>
              <w:bottom w:val="nil"/>
              <w:right w:val="nil"/>
            </w:tcBorders>
            <w:shd w:val="clear" w:color="auto" w:fill="auto"/>
            <w:vAlign w:val="center"/>
            <w:hideMark/>
          </w:tcPr>
          <w:p w:rsidR="00C451D7" w:rsidRPr="00C451D7" w:rsidRDefault="00C451D7" w:rsidP="00C451D7">
            <w:pPr>
              <w:spacing w:after="0" w:line="240" w:lineRule="auto"/>
              <w:jc w:val="center"/>
              <w:rPr>
                <w:rFonts w:ascii="Times New Roman" w:hAnsi="Times New Roman" w:cs="Times New Roman"/>
                <w:b/>
                <w:bCs/>
                <w:sz w:val="24"/>
                <w:szCs w:val="24"/>
              </w:rPr>
            </w:pPr>
            <w:r w:rsidRPr="00C451D7">
              <w:rPr>
                <w:rFonts w:ascii="Times New Roman" w:hAnsi="Times New Roman" w:cs="Times New Roman"/>
                <w:b/>
                <w:bCs/>
                <w:sz w:val="24"/>
                <w:szCs w:val="24"/>
              </w:rPr>
              <w:t xml:space="preserve">Расшифровка межбюджетных трансфертов, предоставляемых бюджету Быстрогорского сельского поселения Тацинского района на 2015 год </w:t>
            </w:r>
          </w:p>
        </w:tc>
      </w:tr>
      <w:tr w:rsidR="00C451D7" w:rsidRPr="00C451D7" w:rsidTr="00C451D7">
        <w:trPr>
          <w:trHeight w:val="315"/>
        </w:trPr>
        <w:tc>
          <w:tcPr>
            <w:tcW w:w="0" w:type="auto"/>
            <w:tcBorders>
              <w:top w:val="nil"/>
              <w:left w:val="nil"/>
              <w:bottom w:val="nil"/>
              <w:right w:val="nil"/>
            </w:tcBorders>
            <w:shd w:val="clear" w:color="auto" w:fill="auto"/>
            <w:noWrap/>
            <w:vAlign w:val="bottom"/>
            <w:hideMark/>
          </w:tcPr>
          <w:p w:rsidR="00C451D7" w:rsidRPr="00C451D7" w:rsidRDefault="00C451D7" w:rsidP="00C451D7">
            <w:pPr>
              <w:spacing w:after="0" w:line="240" w:lineRule="auto"/>
              <w:jc w:val="center"/>
              <w:rPr>
                <w:rFonts w:ascii="Times New Roman" w:hAnsi="Times New Roman" w:cs="Times New Roman"/>
                <w:b/>
                <w:bCs/>
                <w:sz w:val="24"/>
                <w:szCs w:val="24"/>
              </w:rPr>
            </w:pPr>
          </w:p>
        </w:tc>
        <w:tc>
          <w:tcPr>
            <w:tcW w:w="0" w:type="auto"/>
            <w:tcBorders>
              <w:top w:val="nil"/>
              <w:left w:val="nil"/>
              <w:bottom w:val="nil"/>
              <w:right w:val="nil"/>
            </w:tcBorders>
            <w:shd w:val="clear" w:color="auto" w:fill="auto"/>
            <w:noWrap/>
            <w:vAlign w:val="bottom"/>
            <w:hideMark/>
          </w:tcPr>
          <w:p w:rsidR="00C451D7" w:rsidRPr="00C451D7" w:rsidRDefault="00C451D7" w:rsidP="00C451D7">
            <w:pPr>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rsidR="00C451D7" w:rsidRPr="00C451D7" w:rsidRDefault="00C451D7" w:rsidP="00C451D7">
            <w:pPr>
              <w:spacing w:after="0" w:line="240" w:lineRule="auto"/>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rsidR="00C451D7" w:rsidRPr="00C451D7" w:rsidRDefault="00C451D7" w:rsidP="00C451D7">
            <w:pPr>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rsidR="00C451D7" w:rsidRPr="00C451D7" w:rsidRDefault="00C451D7" w:rsidP="00C451D7">
            <w:pPr>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rsidR="00C451D7" w:rsidRPr="00C451D7" w:rsidRDefault="00C451D7" w:rsidP="00C451D7">
            <w:pPr>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rsidR="00C451D7" w:rsidRPr="00C451D7" w:rsidRDefault="00C451D7" w:rsidP="00C451D7">
            <w:pPr>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rsidR="00C451D7" w:rsidRPr="00C451D7" w:rsidRDefault="00C451D7" w:rsidP="00C451D7">
            <w:pPr>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rsidR="00C451D7" w:rsidRPr="00C451D7" w:rsidRDefault="00C451D7" w:rsidP="00C451D7">
            <w:pPr>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1D7" w:rsidRPr="00C451D7" w:rsidRDefault="00C451D7" w:rsidP="00C451D7">
            <w:pPr>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1D7" w:rsidRPr="00C451D7" w:rsidRDefault="00C451D7" w:rsidP="00C451D7">
            <w:pPr>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1D7" w:rsidRPr="00C451D7" w:rsidRDefault="00C451D7" w:rsidP="00C451D7">
            <w:pPr>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1D7" w:rsidRPr="00C451D7" w:rsidRDefault="00C451D7" w:rsidP="00C451D7">
            <w:pPr>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1D7" w:rsidRPr="00C451D7" w:rsidRDefault="00C451D7" w:rsidP="00C451D7">
            <w:pPr>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1D7" w:rsidRPr="00C451D7" w:rsidRDefault="00C451D7" w:rsidP="00C451D7">
            <w:pPr>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1D7" w:rsidRPr="00C451D7" w:rsidRDefault="00C451D7" w:rsidP="00C451D7">
            <w:pPr>
              <w:spacing w:after="0" w:line="240" w:lineRule="auto"/>
              <w:jc w:val="center"/>
              <w:rPr>
                <w:rFonts w:ascii="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C451D7" w:rsidRPr="00C451D7" w:rsidRDefault="00C451D7" w:rsidP="00C451D7">
            <w:pPr>
              <w:spacing w:after="0" w:line="240" w:lineRule="auto"/>
              <w:jc w:val="center"/>
              <w:rPr>
                <w:rFonts w:ascii="Times New Roman Cyr" w:hAnsi="Times New Roman Cyr" w:cs="Arial CYR"/>
                <w:b/>
                <w:bCs/>
                <w:sz w:val="24"/>
                <w:szCs w:val="24"/>
              </w:rPr>
            </w:pPr>
            <w:r w:rsidRPr="00C451D7">
              <w:rPr>
                <w:rFonts w:ascii="Times New Roman Cyr" w:hAnsi="Times New Roman Cyr" w:cs="Arial CYR"/>
                <w:b/>
                <w:bCs/>
                <w:sz w:val="24"/>
                <w:szCs w:val="24"/>
              </w:rPr>
              <w:t>(тыс. руб.)</w:t>
            </w:r>
          </w:p>
        </w:tc>
      </w:tr>
      <w:tr w:rsidR="00C451D7" w:rsidRPr="00C451D7" w:rsidTr="00C451D7">
        <w:trPr>
          <w:trHeight w:val="409"/>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51D7" w:rsidRPr="00C451D7" w:rsidRDefault="00C451D7" w:rsidP="00C451D7">
            <w:pPr>
              <w:spacing w:after="0" w:line="240" w:lineRule="auto"/>
              <w:jc w:val="center"/>
              <w:rPr>
                <w:rFonts w:ascii="Times New Roman Cyr" w:hAnsi="Times New Roman Cyr" w:cs="Arial CYR"/>
                <w:b/>
                <w:bCs/>
                <w:sz w:val="24"/>
                <w:szCs w:val="24"/>
              </w:rPr>
            </w:pPr>
            <w:r w:rsidRPr="00C451D7">
              <w:rPr>
                <w:rFonts w:ascii="Times New Roman Cyr" w:hAnsi="Times New Roman Cyr" w:cs="Arial CYR"/>
                <w:b/>
                <w:bCs/>
                <w:sz w:val="24"/>
                <w:szCs w:val="24"/>
              </w:rPr>
              <w:t>№ п/п</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51D7" w:rsidRPr="00C451D7" w:rsidRDefault="00C451D7" w:rsidP="00C451D7">
            <w:pPr>
              <w:spacing w:after="0" w:line="240" w:lineRule="auto"/>
              <w:jc w:val="center"/>
              <w:rPr>
                <w:rFonts w:ascii="Times New Roman Cyr" w:hAnsi="Times New Roman Cyr" w:cs="Arial CYR"/>
                <w:b/>
                <w:bCs/>
                <w:sz w:val="24"/>
                <w:szCs w:val="24"/>
              </w:rPr>
            </w:pPr>
            <w:proofErr w:type="gramStart"/>
            <w:r w:rsidRPr="00C451D7">
              <w:rPr>
                <w:rFonts w:ascii="Times New Roman Cyr" w:hAnsi="Times New Roman Cyr" w:cs="Arial CYR"/>
                <w:b/>
                <w:bCs/>
                <w:sz w:val="24"/>
                <w:szCs w:val="24"/>
              </w:rPr>
              <w:t>Наименование  межбюджетных</w:t>
            </w:r>
            <w:proofErr w:type="gramEnd"/>
            <w:r w:rsidRPr="00C451D7">
              <w:rPr>
                <w:rFonts w:ascii="Times New Roman Cyr" w:hAnsi="Times New Roman Cyr" w:cs="Arial CYR"/>
                <w:b/>
                <w:bCs/>
                <w:sz w:val="24"/>
                <w:szCs w:val="24"/>
              </w:rPr>
              <w:t xml:space="preserve"> трансфертов</w:t>
            </w:r>
          </w:p>
        </w:tc>
        <w:tc>
          <w:tcPr>
            <w:tcW w:w="0" w:type="auto"/>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51D7" w:rsidRPr="00C451D7" w:rsidRDefault="00C451D7" w:rsidP="00C451D7">
            <w:pPr>
              <w:spacing w:after="0" w:line="240" w:lineRule="auto"/>
              <w:jc w:val="center"/>
              <w:rPr>
                <w:rFonts w:ascii="Times New Roman Cyr" w:hAnsi="Times New Roman Cyr" w:cs="Arial CYR"/>
                <w:b/>
                <w:bCs/>
                <w:sz w:val="24"/>
                <w:szCs w:val="24"/>
              </w:rPr>
            </w:pPr>
            <w:r w:rsidRPr="00C451D7">
              <w:rPr>
                <w:rFonts w:ascii="Times New Roman Cyr" w:hAnsi="Times New Roman Cyr" w:cs="Arial CYR"/>
                <w:b/>
                <w:bCs/>
                <w:sz w:val="24"/>
                <w:szCs w:val="24"/>
              </w:rPr>
              <w:t>Классификация доходов</w:t>
            </w:r>
          </w:p>
        </w:tc>
        <w:tc>
          <w:tcPr>
            <w:tcW w:w="0" w:type="auto"/>
            <w:gridSpan w:val="4"/>
            <w:tcBorders>
              <w:top w:val="single" w:sz="4" w:space="0" w:color="auto"/>
              <w:left w:val="nil"/>
              <w:bottom w:val="single" w:sz="4" w:space="0" w:color="auto"/>
              <w:right w:val="single" w:sz="4" w:space="0" w:color="000000"/>
            </w:tcBorders>
            <w:shd w:val="clear" w:color="auto" w:fill="auto"/>
            <w:noWrap/>
            <w:vAlign w:val="center"/>
            <w:hideMark/>
          </w:tcPr>
          <w:p w:rsidR="00C451D7" w:rsidRPr="00C451D7" w:rsidRDefault="00C451D7" w:rsidP="00C451D7">
            <w:pPr>
              <w:spacing w:after="0" w:line="240" w:lineRule="auto"/>
              <w:jc w:val="center"/>
              <w:rPr>
                <w:rFonts w:ascii="Times New Roman Cyr" w:hAnsi="Times New Roman Cyr" w:cs="Arial CYR"/>
                <w:b/>
                <w:bCs/>
                <w:sz w:val="24"/>
                <w:szCs w:val="24"/>
              </w:rPr>
            </w:pPr>
            <w:r w:rsidRPr="00C451D7">
              <w:rPr>
                <w:rFonts w:ascii="Times New Roman Cyr" w:hAnsi="Times New Roman Cyr" w:cs="Arial CYR"/>
                <w:b/>
                <w:bCs/>
                <w:sz w:val="24"/>
                <w:szCs w:val="24"/>
              </w:rPr>
              <w:t>Классификация расходов</w:t>
            </w:r>
          </w:p>
        </w:tc>
        <w:tc>
          <w:tcPr>
            <w:tcW w:w="0" w:type="auto"/>
            <w:gridSpan w:val="4"/>
            <w:tcBorders>
              <w:top w:val="single" w:sz="4" w:space="0" w:color="auto"/>
              <w:left w:val="nil"/>
              <w:bottom w:val="nil"/>
              <w:right w:val="single" w:sz="4" w:space="0" w:color="000000"/>
            </w:tcBorders>
            <w:shd w:val="clear" w:color="auto" w:fill="auto"/>
            <w:vAlign w:val="center"/>
            <w:hideMark/>
          </w:tcPr>
          <w:p w:rsidR="00C451D7" w:rsidRPr="00C451D7" w:rsidRDefault="00C451D7" w:rsidP="00C451D7">
            <w:pPr>
              <w:spacing w:after="0" w:line="240" w:lineRule="auto"/>
              <w:jc w:val="center"/>
              <w:rPr>
                <w:rFonts w:ascii="Times New Roman" w:hAnsi="Times New Roman" w:cs="Times New Roman"/>
                <w:b/>
                <w:bCs/>
                <w:sz w:val="24"/>
                <w:szCs w:val="24"/>
              </w:rPr>
            </w:pPr>
            <w:r w:rsidRPr="00C451D7">
              <w:rPr>
                <w:rFonts w:ascii="Times New Roman" w:hAnsi="Times New Roman" w:cs="Times New Roman"/>
                <w:b/>
                <w:bCs/>
                <w:sz w:val="24"/>
                <w:szCs w:val="24"/>
              </w:rPr>
              <w:t>Сумма</w:t>
            </w:r>
          </w:p>
        </w:tc>
      </w:tr>
      <w:tr w:rsidR="00C451D7" w:rsidRPr="00C451D7" w:rsidTr="00C451D7">
        <w:trPr>
          <w:trHeight w:val="3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51D7" w:rsidRPr="00C451D7" w:rsidRDefault="00C451D7" w:rsidP="00C451D7">
            <w:pPr>
              <w:spacing w:after="0" w:line="240" w:lineRule="auto"/>
              <w:rPr>
                <w:rFonts w:ascii="Times New Roman Cyr" w:hAnsi="Times New Roman Cyr" w:cs="Arial CYR"/>
                <w:b/>
                <w:bCs/>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451D7" w:rsidRPr="00C451D7" w:rsidRDefault="00C451D7" w:rsidP="00C451D7">
            <w:pPr>
              <w:spacing w:after="0" w:line="240" w:lineRule="auto"/>
              <w:rPr>
                <w:rFonts w:ascii="Times New Roman Cyr" w:hAnsi="Times New Roman Cyr" w:cs="Arial CYR"/>
                <w:b/>
                <w:bCs/>
                <w:sz w:val="24"/>
                <w:szCs w:val="24"/>
              </w:rPr>
            </w:pP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rsidR="00C451D7" w:rsidRPr="00C451D7" w:rsidRDefault="00C451D7" w:rsidP="00C451D7">
            <w:pPr>
              <w:spacing w:after="0" w:line="240" w:lineRule="auto"/>
              <w:rPr>
                <w:rFonts w:ascii="Times New Roman Cyr" w:hAnsi="Times New Roman Cyr" w:cs="Arial CYR"/>
                <w:b/>
                <w:bCs/>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C451D7" w:rsidRPr="00C451D7" w:rsidRDefault="00C451D7" w:rsidP="00C451D7">
            <w:pPr>
              <w:spacing w:after="0" w:line="240" w:lineRule="auto"/>
              <w:jc w:val="center"/>
              <w:rPr>
                <w:rFonts w:ascii="Times New Roman Cyr" w:hAnsi="Times New Roman Cyr" w:cs="Arial CYR"/>
                <w:b/>
                <w:bCs/>
                <w:sz w:val="24"/>
                <w:szCs w:val="24"/>
              </w:rPr>
            </w:pPr>
            <w:r w:rsidRPr="00C451D7">
              <w:rPr>
                <w:rFonts w:ascii="Times New Roman Cyr" w:hAnsi="Times New Roman Cyr" w:cs="Arial CYR"/>
                <w:b/>
                <w:bCs/>
                <w:sz w:val="24"/>
                <w:szCs w:val="24"/>
              </w:rPr>
              <w:t>Мин</w:t>
            </w:r>
          </w:p>
        </w:tc>
        <w:tc>
          <w:tcPr>
            <w:tcW w:w="0" w:type="auto"/>
            <w:tcBorders>
              <w:top w:val="nil"/>
              <w:left w:val="nil"/>
              <w:bottom w:val="single" w:sz="4" w:space="0" w:color="auto"/>
              <w:right w:val="single" w:sz="4" w:space="0" w:color="auto"/>
            </w:tcBorders>
            <w:shd w:val="clear" w:color="auto" w:fill="auto"/>
            <w:vAlign w:val="center"/>
            <w:hideMark/>
          </w:tcPr>
          <w:p w:rsidR="00C451D7" w:rsidRPr="00C451D7" w:rsidRDefault="00C451D7" w:rsidP="00C451D7">
            <w:pPr>
              <w:spacing w:after="0" w:line="240" w:lineRule="auto"/>
              <w:jc w:val="center"/>
              <w:rPr>
                <w:rFonts w:ascii="Times New Roman Cyr" w:hAnsi="Times New Roman Cyr" w:cs="Arial CYR"/>
                <w:b/>
                <w:bCs/>
                <w:sz w:val="24"/>
                <w:szCs w:val="24"/>
              </w:rPr>
            </w:pPr>
            <w:r w:rsidRPr="00C451D7">
              <w:rPr>
                <w:rFonts w:ascii="Times New Roman Cyr" w:hAnsi="Times New Roman Cyr" w:cs="Arial CYR"/>
                <w:b/>
                <w:bCs/>
                <w:sz w:val="24"/>
                <w:szCs w:val="24"/>
              </w:rPr>
              <w:t>Р, ПР</w:t>
            </w:r>
          </w:p>
        </w:tc>
        <w:tc>
          <w:tcPr>
            <w:tcW w:w="0" w:type="auto"/>
            <w:tcBorders>
              <w:top w:val="nil"/>
              <w:left w:val="nil"/>
              <w:bottom w:val="single" w:sz="4" w:space="0" w:color="auto"/>
              <w:right w:val="single" w:sz="4" w:space="0" w:color="auto"/>
            </w:tcBorders>
            <w:shd w:val="clear" w:color="auto" w:fill="auto"/>
            <w:vAlign w:val="center"/>
            <w:hideMark/>
          </w:tcPr>
          <w:p w:rsidR="00C451D7" w:rsidRPr="00C451D7" w:rsidRDefault="00C451D7" w:rsidP="00C451D7">
            <w:pPr>
              <w:spacing w:after="0" w:line="240" w:lineRule="auto"/>
              <w:jc w:val="center"/>
              <w:rPr>
                <w:rFonts w:ascii="Times New Roman Cyr" w:hAnsi="Times New Roman Cyr" w:cs="Arial CYR"/>
                <w:b/>
                <w:bCs/>
                <w:sz w:val="24"/>
                <w:szCs w:val="24"/>
              </w:rPr>
            </w:pPr>
            <w:r w:rsidRPr="00C451D7">
              <w:rPr>
                <w:rFonts w:ascii="Times New Roman Cyr" w:hAnsi="Times New Roman Cyr" w:cs="Arial CYR"/>
                <w:b/>
                <w:bCs/>
                <w:sz w:val="24"/>
                <w:szCs w:val="24"/>
              </w:rPr>
              <w:t>ЦСР</w:t>
            </w:r>
          </w:p>
        </w:tc>
        <w:tc>
          <w:tcPr>
            <w:tcW w:w="0" w:type="auto"/>
            <w:tcBorders>
              <w:top w:val="nil"/>
              <w:left w:val="nil"/>
              <w:bottom w:val="single" w:sz="4" w:space="0" w:color="auto"/>
              <w:right w:val="single" w:sz="4" w:space="0" w:color="auto"/>
            </w:tcBorders>
            <w:shd w:val="clear" w:color="auto" w:fill="auto"/>
            <w:vAlign w:val="center"/>
            <w:hideMark/>
          </w:tcPr>
          <w:p w:rsidR="00C451D7" w:rsidRPr="00C451D7" w:rsidRDefault="00C451D7" w:rsidP="00C451D7">
            <w:pPr>
              <w:spacing w:after="0" w:line="240" w:lineRule="auto"/>
              <w:jc w:val="center"/>
              <w:rPr>
                <w:rFonts w:ascii="Times New Roman Cyr" w:hAnsi="Times New Roman Cyr" w:cs="Arial CYR"/>
                <w:b/>
                <w:bCs/>
                <w:sz w:val="24"/>
                <w:szCs w:val="24"/>
              </w:rPr>
            </w:pPr>
            <w:r w:rsidRPr="00C451D7">
              <w:rPr>
                <w:rFonts w:ascii="Times New Roman Cyr" w:hAnsi="Times New Roman Cyr" w:cs="Arial CYR"/>
                <w:b/>
                <w:bCs/>
                <w:sz w:val="24"/>
                <w:szCs w:val="24"/>
              </w:rPr>
              <w:t>ВР</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451D7" w:rsidRPr="00C451D7" w:rsidRDefault="00C451D7" w:rsidP="00C451D7">
            <w:pPr>
              <w:spacing w:after="0" w:line="240" w:lineRule="auto"/>
              <w:jc w:val="center"/>
              <w:rPr>
                <w:rFonts w:ascii="Times New Roman" w:hAnsi="Times New Roman" w:cs="Times New Roman"/>
                <w:b/>
                <w:bCs/>
                <w:sz w:val="24"/>
                <w:szCs w:val="24"/>
              </w:rPr>
            </w:pPr>
            <w:r w:rsidRPr="00C451D7">
              <w:rPr>
                <w:rFonts w:ascii="Times New Roman" w:hAnsi="Times New Roman" w:cs="Times New Roman"/>
                <w:b/>
                <w:bCs/>
                <w:sz w:val="24"/>
                <w:szCs w:val="24"/>
              </w:rPr>
              <w:t>Всего: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451D7" w:rsidRPr="00C451D7" w:rsidRDefault="00C451D7" w:rsidP="00C451D7">
            <w:pPr>
              <w:spacing w:after="0" w:line="240" w:lineRule="auto"/>
              <w:jc w:val="center"/>
              <w:rPr>
                <w:rFonts w:ascii="Times New Roman" w:hAnsi="Times New Roman" w:cs="Times New Roman"/>
                <w:b/>
                <w:bCs/>
                <w:sz w:val="24"/>
                <w:szCs w:val="24"/>
              </w:rPr>
            </w:pPr>
            <w:r w:rsidRPr="00C451D7">
              <w:rPr>
                <w:rFonts w:ascii="Times New Roman" w:hAnsi="Times New Roman" w:cs="Times New Roman"/>
                <w:b/>
                <w:bCs/>
                <w:sz w:val="24"/>
                <w:szCs w:val="24"/>
              </w:rPr>
              <w:t xml:space="preserve">средства областного и </w:t>
            </w:r>
            <w:proofErr w:type="spellStart"/>
            <w:r w:rsidRPr="00C451D7">
              <w:rPr>
                <w:rFonts w:ascii="Times New Roman" w:hAnsi="Times New Roman" w:cs="Times New Roman"/>
                <w:b/>
                <w:bCs/>
                <w:sz w:val="24"/>
                <w:szCs w:val="24"/>
              </w:rPr>
              <w:t>федераль-ного</w:t>
            </w:r>
            <w:proofErr w:type="spellEnd"/>
            <w:r w:rsidRPr="00C451D7">
              <w:rPr>
                <w:rFonts w:ascii="Times New Roman" w:hAnsi="Times New Roman" w:cs="Times New Roman"/>
                <w:b/>
                <w:bCs/>
                <w:sz w:val="24"/>
                <w:szCs w:val="24"/>
              </w:rPr>
              <w:t xml:space="preserve"> </w:t>
            </w:r>
            <w:proofErr w:type="gramStart"/>
            <w:r w:rsidRPr="00C451D7">
              <w:rPr>
                <w:rFonts w:ascii="Times New Roman" w:hAnsi="Times New Roman" w:cs="Times New Roman"/>
                <w:b/>
                <w:bCs/>
                <w:sz w:val="24"/>
                <w:szCs w:val="24"/>
              </w:rPr>
              <w:t>бюджетов</w:t>
            </w:r>
            <w:r w:rsidRPr="00C451D7">
              <w:rPr>
                <w:rFonts w:ascii="Times New Roman" w:hAnsi="Times New Roman" w:cs="Times New Roman"/>
                <w:b/>
                <w:bCs/>
                <w:sz w:val="24"/>
                <w:szCs w:val="24"/>
              </w:rPr>
              <w:br/>
              <w:t>(</w:t>
            </w:r>
            <w:proofErr w:type="gramEnd"/>
            <w:r w:rsidRPr="00C451D7">
              <w:rPr>
                <w:rFonts w:ascii="Times New Roman" w:hAnsi="Times New Roman" w:cs="Times New Roman"/>
                <w:b/>
                <w:bCs/>
                <w:sz w:val="24"/>
                <w:szCs w:val="24"/>
              </w:rPr>
              <w:t>95,0%)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451D7" w:rsidRPr="00C451D7" w:rsidRDefault="00C451D7" w:rsidP="00C451D7">
            <w:pPr>
              <w:spacing w:after="0" w:line="240" w:lineRule="auto"/>
              <w:jc w:val="center"/>
              <w:rPr>
                <w:rFonts w:ascii="Times New Roman" w:hAnsi="Times New Roman" w:cs="Times New Roman"/>
                <w:b/>
                <w:bCs/>
                <w:sz w:val="24"/>
                <w:szCs w:val="24"/>
              </w:rPr>
            </w:pPr>
            <w:r w:rsidRPr="00C451D7">
              <w:rPr>
                <w:rFonts w:ascii="Times New Roman" w:hAnsi="Times New Roman" w:cs="Times New Roman"/>
                <w:b/>
                <w:bCs/>
                <w:sz w:val="24"/>
                <w:szCs w:val="24"/>
              </w:rPr>
              <w:t xml:space="preserve">средства районного бюджета на </w:t>
            </w:r>
            <w:proofErr w:type="spellStart"/>
            <w:r w:rsidRPr="00C451D7">
              <w:rPr>
                <w:rFonts w:ascii="Times New Roman" w:hAnsi="Times New Roman" w:cs="Times New Roman"/>
                <w:b/>
                <w:bCs/>
                <w:sz w:val="24"/>
                <w:szCs w:val="24"/>
              </w:rPr>
              <w:t>софинансирование</w:t>
            </w:r>
            <w:proofErr w:type="spellEnd"/>
            <w:r w:rsidRPr="00C451D7">
              <w:rPr>
                <w:rFonts w:ascii="Times New Roman" w:hAnsi="Times New Roman" w:cs="Times New Roman"/>
                <w:b/>
                <w:bCs/>
                <w:sz w:val="24"/>
                <w:szCs w:val="24"/>
              </w:rPr>
              <w:t xml:space="preserve"> субсидий областного и федерального бюджетов (5%)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451D7" w:rsidRPr="00C451D7" w:rsidRDefault="00C451D7" w:rsidP="00C451D7">
            <w:pPr>
              <w:spacing w:after="0" w:line="240" w:lineRule="auto"/>
              <w:jc w:val="center"/>
              <w:rPr>
                <w:rFonts w:ascii="Times New Roman" w:hAnsi="Times New Roman" w:cs="Times New Roman"/>
                <w:b/>
                <w:bCs/>
                <w:sz w:val="24"/>
                <w:szCs w:val="24"/>
              </w:rPr>
            </w:pPr>
            <w:r w:rsidRPr="00C451D7">
              <w:rPr>
                <w:rFonts w:ascii="Times New Roman" w:hAnsi="Times New Roman" w:cs="Times New Roman"/>
                <w:b/>
                <w:bCs/>
                <w:sz w:val="24"/>
                <w:szCs w:val="24"/>
              </w:rPr>
              <w:t xml:space="preserve">средства бюджета поселения на </w:t>
            </w:r>
            <w:proofErr w:type="spellStart"/>
            <w:r w:rsidRPr="00C451D7">
              <w:rPr>
                <w:rFonts w:ascii="Times New Roman" w:hAnsi="Times New Roman" w:cs="Times New Roman"/>
                <w:b/>
                <w:bCs/>
                <w:sz w:val="24"/>
                <w:szCs w:val="24"/>
              </w:rPr>
              <w:t>софинансирование</w:t>
            </w:r>
            <w:proofErr w:type="spellEnd"/>
            <w:r w:rsidRPr="00C451D7">
              <w:rPr>
                <w:rFonts w:ascii="Times New Roman" w:hAnsi="Times New Roman" w:cs="Times New Roman"/>
                <w:b/>
                <w:bCs/>
                <w:sz w:val="24"/>
                <w:szCs w:val="24"/>
              </w:rPr>
              <w:t xml:space="preserve"> субсидий областного и федерального бюджетов</w:t>
            </w:r>
          </w:p>
        </w:tc>
      </w:tr>
      <w:tr w:rsidR="00C451D7" w:rsidRPr="00C451D7" w:rsidTr="00C451D7">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451D7" w:rsidRPr="00C451D7" w:rsidRDefault="00C451D7" w:rsidP="00C451D7">
            <w:pPr>
              <w:spacing w:after="0" w:line="240" w:lineRule="auto"/>
              <w:jc w:val="center"/>
              <w:rPr>
                <w:rFonts w:ascii="Times New Roman Cyr" w:hAnsi="Times New Roman Cyr" w:cs="Arial CYR"/>
                <w:b/>
                <w:bCs/>
                <w:sz w:val="24"/>
                <w:szCs w:val="24"/>
              </w:rPr>
            </w:pPr>
            <w:r w:rsidRPr="00C451D7">
              <w:rPr>
                <w:rFonts w:ascii="Times New Roman Cyr" w:hAnsi="Times New Roman Cyr" w:cs="Arial CYR"/>
                <w:b/>
                <w:bCs/>
                <w:sz w:val="24"/>
                <w:szCs w:val="24"/>
              </w:rPr>
              <w:t>1</w:t>
            </w:r>
          </w:p>
        </w:tc>
        <w:tc>
          <w:tcPr>
            <w:tcW w:w="0" w:type="auto"/>
            <w:tcBorders>
              <w:top w:val="nil"/>
              <w:left w:val="nil"/>
              <w:bottom w:val="single" w:sz="4" w:space="0" w:color="auto"/>
              <w:right w:val="single" w:sz="4" w:space="0" w:color="auto"/>
            </w:tcBorders>
            <w:shd w:val="clear" w:color="auto" w:fill="auto"/>
            <w:vAlign w:val="center"/>
            <w:hideMark/>
          </w:tcPr>
          <w:p w:rsidR="00C451D7" w:rsidRPr="00C451D7" w:rsidRDefault="00C451D7" w:rsidP="00C451D7">
            <w:pPr>
              <w:spacing w:after="0" w:line="240" w:lineRule="auto"/>
              <w:jc w:val="center"/>
              <w:rPr>
                <w:rFonts w:ascii="Times New Roman" w:hAnsi="Times New Roman" w:cs="Times New Roman"/>
                <w:b/>
                <w:bCs/>
                <w:sz w:val="24"/>
                <w:szCs w:val="24"/>
              </w:rPr>
            </w:pPr>
            <w:r w:rsidRPr="00C451D7">
              <w:rPr>
                <w:rFonts w:ascii="Times New Roman" w:hAnsi="Times New Roman" w:cs="Times New Roman"/>
                <w:b/>
                <w:bCs/>
                <w:sz w:val="24"/>
                <w:szCs w:val="24"/>
              </w:rPr>
              <w:t>2</w:t>
            </w:r>
          </w:p>
        </w:tc>
        <w:tc>
          <w:tcPr>
            <w:tcW w:w="0" w:type="auto"/>
            <w:tcBorders>
              <w:top w:val="nil"/>
              <w:left w:val="nil"/>
              <w:bottom w:val="single" w:sz="4" w:space="0" w:color="auto"/>
              <w:right w:val="single" w:sz="4" w:space="0" w:color="auto"/>
            </w:tcBorders>
            <w:shd w:val="clear" w:color="auto" w:fill="auto"/>
            <w:vAlign w:val="center"/>
            <w:hideMark/>
          </w:tcPr>
          <w:p w:rsidR="00C451D7" w:rsidRPr="00C451D7" w:rsidRDefault="00C451D7" w:rsidP="00C451D7">
            <w:pPr>
              <w:spacing w:after="0" w:line="240" w:lineRule="auto"/>
              <w:jc w:val="center"/>
              <w:rPr>
                <w:rFonts w:ascii="Times New Roman" w:hAnsi="Times New Roman" w:cs="Times New Roman"/>
                <w:b/>
                <w:bCs/>
                <w:sz w:val="24"/>
                <w:szCs w:val="24"/>
              </w:rPr>
            </w:pPr>
            <w:r w:rsidRPr="00C451D7">
              <w:rPr>
                <w:rFonts w:ascii="Times New Roman" w:hAnsi="Times New Roman" w:cs="Times New Roman"/>
                <w:b/>
                <w:bCs/>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rsidR="00C451D7" w:rsidRPr="00C451D7" w:rsidRDefault="00C451D7" w:rsidP="00C451D7">
            <w:pPr>
              <w:spacing w:after="0" w:line="240" w:lineRule="auto"/>
              <w:jc w:val="center"/>
              <w:rPr>
                <w:rFonts w:ascii="Times New Roman Cyr" w:hAnsi="Times New Roman Cyr" w:cs="Arial CYR"/>
                <w:b/>
                <w:bCs/>
                <w:sz w:val="24"/>
                <w:szCs w:val="24"/>
              </w:rPr>
            </w:pPr>
            <w:r w:rsidRPr="00C451D7">
              <w:rPr>
                <w:rFonts w:ascii="Times New Roman Cyr" w:hAnsi="Times New Roman Cyr" w:cs="Arial CYR"/>
                <w:b/>
                <w:bCs/>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rsidR="00C451D7" w:rsidRPr="00C451D7" w:rsidRDefault="00C451D7" w:rsidP="00C451D7">
            <w:pPr>
              <w:spacing w:after="0" w:line="240" w:lineRule="auto"/>
              <w:jc w:val="center"/>
              <w:rPr>
                <w:rFonts w:ascii="Times New Roman Cyr" w:hAnsi="Times New Roman Cyr" w:cs="Arial CYR"/>
                <w:b/>
                <w:bCs/>
                <w:sz w:val="24"/>
                <w:szCs w:val="24"/>
              </w:rPr>
            </w:pPr>
            <w:r w:rsidRPr="00C451D7">
              <w:rPr>
                <w:rFonts w:ascii="Times New Roman Cyr" w:hAnsi="Times New Roman Cyr" w:cs="Arial CYR"/>
                <w:b/>
                <w:bCs/>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rsidR="00C451D7" w:rsidRPr="00C451D7" w:rsidRDefault="00C451D7" w:rsidP="00C451D7">
            <w:pPr>
              <w:spacing w:after="0" w:line="240" w:lineRule="auto"/>
              <w:jc w:val="center"/>
              <w:rPr>
                <w:rFonts w:ascii="Times New Roman Cyr" w:hAnsi="Times New Roman Cyr" w:cs="Arial CYR"/>
                <w:b/>
                <w:bCs/>
                <w:sz w:val="24"/>
                <w:szCs w:val="24"/>
              </w:rPr>
            </w:pPr>
            <w:r w:rsidRPr="00C451D7">
              <w:rPr>
                <w:rFonts w:ascii="Times New Roman Cyr" w:hAnsi="Times New Roman Cyr" w:cs="Arial CYR"/>
                <w:b/>
                <w:bCs/>
                <w:sz w:val="24"/>
                <w:szCs w:val="24"/>
              </w:rPr>
              <w:t>6</w:t>
            </w:r>
          </w:p>
        </w:tc>
        <w:tc>
          <w:tcPr>
            <w:tcW w:w="0" w:type="auto"/>
            <w:tcBorders>
              <w:top w:val="nil"/>
              <w:left w:val="nil"/>
              <w:bottom w:val="single" w:sz="4" w:space="0" w:color="auto"/>
              <w:right w:val="single" w:sz="4" w:space="0" w:color="auto"/>
            </w:tcBorders>
            <w:shd w:val="clear" w:color="auto" w:fill="auto"/>
            <w:vAlign w:val="center"/>
            <w:hideMark/>
          </w:tcPr>
          <w:p w:rsidR="00C451D7" w:rsidRPr="00C451D7" w:rsidRDefault="00C451D7" w:rsidP="00C451D7">
            <w:pPr>
              <w:spacing w:after="0" w:line="240" w:lineRule="auto"/>
              <w:jc w:val="center"/>
              <w:rPr>
                <w:rFonts w:ascii="Times New Roman Cyr" w:hAnsi="Times New Roman Cyr" w:cs="Arial CYR"/>
                <w:b/>
                <w:bCs/>
                <w:sz w:val="24"/>
                <w:szCs w:val="24"/>
              </w:rPr>
            </w:pPr>
            <w:r w:rsidRPr="00C451D7">
              <w:rPr>
                <w:rFonts w:ascii="Times New Roman Cyr" w:hAnsi="Times New Roman Cyr" w:cs="Arial CYR"/>
                <w:b/>
                <w:bCs/>
                <w:sz w:val="24"/>
                <w:szCs w:val="24"/>
              </w:rPr>
              <w:t>7</w:t>
            </w:r>
          </w:p>
        </w:tc>
        <w:tc>
          <w:tcPr>
            <w:tcW w:w="0" w:type="auto"/>
            <w:tcBorders>
              <w:top w:val="nil"/>
              <w:left w:val="nil"/>
              <w:bottom w:val="single" w:sz="4" w:space="0" w:color="auto"/>
              <w:right w:val="single" w:sz="4" w:space="0" w:color="auto"/>
            </w:tcBorders>
            <w:shd w:val="clear" w:color="auto" w:fill="auto"/>
            <w:vAlign w:val="center"/>
            <w:hideMark/>
          </w:tcPr>
          <w:p w:rsidR="00C451D7" w:rsidRPr="00C451D7" w:rsidRDefault="00C451D7" w:rsidP="00C451D7">
            <w:pPr>
              <w:spacing w:after="0" w:line="240" w:lineRule="auto"/>
              <w:jc w:val="center"/>
              <w:rPr>
                <w:rFonts w:ascii="Times New Roman Cyr" w:hAnsi="Times New Roman Cyr" w:cs="Arial CYR"/>
                <w:b/>
                <w:bCs/>
                <w:sz w:val="24"/>
                <w:szCs w:val="24"/>
              </w:rPr>
            </w:pPr>
            <w:r w:rsidRPr="00C451D7">
              <w:rPr>
                <w:rFonts w:ascii="Times New Roman Cyr" w:hAnsi="Times New Roman Cyr" w:cs="Arial CYR"/>
                <w:b/>
                <w:bCs/>
                <w:sz w:val="24"/>
                <w:szCs w:val="24"/>
              </w:rPr>
              <w:t>8</w:t>
            </w:r>
          </w:p>
        </w:tc>
        <w:tc>
          <w:tcPr>
            <w:tcW w:w="0" w:type="auto"/>
            <w:tcBorders>
              <w:top w:val="nil"/>
              <w:left w:val="nil"/>
              <w:bottom w:val="single" w:sz="4" w:space="0" w:color="auto"/>
              <w:right w:val="single" w:sz="4" w:space="0" w:color="auto"/>
            </w:tcBorders>
            <w:shd w:val="clear" w:color="auto" w:fill="auto"/>
            <w:vAlign w:val="center"/>
            <w:hideMark/>
          </w:tcPr>
          <w:p w:rsidR="00C451D7" w:rsidRPr="00C451D7" w:rsidRDefault="00C451D7" w:rsidP="00C451D7">
            <w:pPr>
              <w:spacing w:after="0" w:line="240" w:lineRule="auto"/>
              <w:jc w:val="center"/>
              <w:rPr>
                <w:rFonts w:ascii="Times New Roman Cyr" w:hAnsi="Times New Roman Cyr" w:cs="Arial CYR"/>
                <w:b/>
                <w:bCs/>
                <w:sz w:val="24"/>
                <w:szCs w:val="24"/>
              </w:rPr>
            </w:pPr>
            <w:r w:rsidRPr="00C451D7">
              <w:rPr>
                <w:rFonts w:ascii="Times New Roman Cyr" w:hAnsi="Times New Roman Cyr" w:cs="Arial CYR"/>
                <w:b/>
                <w:bCs/>
                <w:sz w:val="24"/>
                <w:szCs w:val="24"/>
              </w:rPr>
              <w:t>9</w:t>
            </w:r>
          </w:p>
        </w:tc>
        <w:tc>
          <w:tcPr>
            <w:tcW w:w="0" w:type="auto"/>
            <w:tcBorders>
              <w:top w:val="nil"/>
              <w:left w:val="nil"/>
              <w:bottom w:val="nil"/>
              <w:right w:val="single" w:sz="4" w:space="0" w:color="auto"/>
            </w:tcBorders>
            <w:shd w:val="clear" w:color="auto" w:fill="auto"/>
            <w:vAlign w:val="center"/>
            <w:hideMark/>
          </w:tcPr>
          <w:p w:rsidR="00C451D7" w:rsidRPr="00C451D7" w:rsidRDefault="00C451D7" w:rsidP="00C451D7">
            <w:pPr>
              <w:spacing w:after="0" w:line="240" w:lineRule="auto"/>
              <w:jc w:val="center"/>
              <w:rPr>
                <w:rFonts w:ascii="Times New Roman" w:hAnsi="Times New Roman" w:cs="Times New Roman"/>
                <w:b/>
                <w:bCs/>
                <w:sz w:val="24"/>
                <w:szCs w:val="24"/>
              </w:rPr>
            </w:pPr>
            <w:r w:rsidRPr="00C451D7">
              <w:rPr>
                <w:rFonts w:ascii="Times New Roman" w:hAnsi="Times New Roman" w:cs="Times New Roman"/>
                <w:b/>
                <w:bCs/>
                <w:sz w:val="24"/>
                <w:szCs w:val="24"/>
              </w:rPr>
              <w:t>10</w:t>
            </w:r>
          </w:p>
        </w:tc>
        <w:tc>
          <w:tcPr>
            <w:tcW w:w="0" w:type="auto"/>
            <w:tcBorders>
              <w:top w:val="nil"/>
              <w:left w:val="nil"/>
              <w:bottom w:val="nil"/>
              <w:right w:val="single" w:sz="4" w:space="0" w:color="auto"/>
            </w:tcBorders>
            <w:shd w:val="clear" w:color="auto" w:fill="auto"/>
            <w:noWrap/>
            <w:vAlign w:val="center"/>
            <w:hideMark/>
          </w:tcPr>
          <w:p w:rsidR="00C451D7" w:rsidRPr="00C451D7" w:rsidRDefault="00C451D7" w:rsidP="00C451D7">
            <w:pPr>
              <w:spacing w:after="0" w:line="240" w:lineRule="auto"/>
              <w:jc w:val="center"/>
              <w:rPr>
                <w:rFonts w:ascii="Times New Roman" w:hAnsi="Times New Roman" w:cs="Times New Roman"/>
                <w:b/>
                <w:bCs/>
                <w:sz w:val="24"/>
                <w:szCs w:val="24"/>
              </w:rPr>
            </w:pPr>
            <w:r w:rsidRPr="00C451D7">
              <w:rPr>
                <w:rFonts w:ascii="Times New Roman" w:hAnsi="Times New Roman" w:cs="Times New Roman"/>
                <w:b/>
                <w:bCs/>
                <w:sz w:val="24"/>
                <w:szCs w:val="24"/>
              </w:rPr>
              <w:t>11</w:t>
            </w:r>
          </w:p>
        </w:tc>
        <w:tc>
          <w:tcPr>
            <w:tcW w:w="0" w:type="auto"/>
            <w:tcBorders>
              <w:top w:val="nil"/>
              <w:left w:val="nil"/>
              <w:bottom w:val="nil"/>
              <w:right w:val="single" w:sz="4" w:space="0" w:color="auto"/>
            </w:tcBorders>
            <w:shd w:val="clear" w:color="auto" w:fill="auto"/>
            <w:noWrap/>
            <w:vAlign w:val="center"/>
            <w:hideMark/>
          </w:tcPr>
          <w:p w:rsidR="00C451D7" w:rsidRPr="00C451D7" w:rsidRDefault="00C451D7" w:rsidP="00C451D7">
            <w:pPr>
              <w:spacing w:after="0" w:line="240" w:lineRule="auto"/>
              <w:jc w:val="center"/>
              <w:rPr>
                <w:rFonts w:ascii="Times New Roman" w:hAnsi="Times New Roman" w:cs="Times New Roman"/>
                <w:b/>
                <w:bCs/>
                <w:sz w:val="24"/>
                <w:szCs w:val="24"/>
              </w:rPr>
            </w:pPr>
            <w:r w:rsidRPr="00C451D7">
              <w:rPr>
                <w:rFonts w:ascii="Times New Roman" w:hAnsi="Times New Roman" w:cs="Times New Roman"/>
                <w:b/>
                <w:bCs/>
                <w:sz w:val="24"/>
                <w:szCs w:val="24"/>
              </w:rPr>
              <w:t>12</w:t>
            </w:r>
          </w:p>
        </w:tc>
        <w:tc>
          <w:tcPr>
            <w:tcW w:w="0" w:type="auto"/>
            <w:tcBorders>
              <w:top w:val="nil"/>
              <w:left w:val="nil"/>
              <w:bottom w:val="nil"/>
              <w:right w:val="single" w:sz="4" w:space="0" w:color="auto"/>
            </w:tcBorders>
            <w:shd w:val="clear" w:color="auto" w:fill="auto"/>
            <w:noWrap/>
            <w:vAlign w:val="center"/>
            <w:hideMark/>
          </w:tcPr>
          <w:p w:rsidR="00C451D7" w:rsidRPr="00C451D7" w:rsidRDefault="00C451D7" w:rsidP="00C451D7">
            <w:pPr>
              <w:spacing w:after="0" w:line="240" w:lineRule="auto"/>
              <w:jc w:val="center"/>
              <w:rPr>
                <w:rFonts w:ascii="Times New Roman" w:hAnsi="Times New Roman" w:cs="Times New Roman"/>
                <w:b/>
                <w:bCs/>
                <w:sz w:val="24"/>
                <w:szCs w:val="24"/>
              </w:rPr>
            </w:pPr>
            <w:r w:rsidRPr="00C451D7">
              <w:rPr>
                <w:rFonts w:ascii="Times New Roman" w:hAnsi="Times New Roman" w:cs="Times New Roman"/>
                <w:b/>
                <w:bCs/>
                <w:sz w:val="24"/>
                <w:szCs w:val="24"/>
              </w:rPr>
              <w:t>13</w:t>
            </w:r>
          </w:p>
        </w:tc>
        <w:tc>
          <w:tcPr>
            <w:tcW w:w="0" w:type="auto"/>
            <w:tcBorders>
              <w:top w:val="nil"/>
              <w:left w:val="nil"/>
              <w:bottom w:val="single" w:sz="4" w:space="0" w:color="auto"/>
              <w:right w:val="single" w:sz="4" w:space="0" w:color="auto"/>
            </w:tcBorders>
            <w:shd w:val="clear" w:color="auto" w:fill="auto"/>
            <w:noWrap/>
            <w:vAlign w:val="center"/>
            <w:hideMark/>
          </w:tcPr>
          <w:p w:rsidR="00C451D7" w:rsidRPr="00C451D7" w:rsidRDefault="00C451D7" w:rsidP="00C451D7">
            <w:pPr>
              <w:spacing w:after="0" w:line="240" w:lineRule="auto"/>
              <w:jc w:val="center"/>
              <w:rPr>
                <w:rFonts w:ascii="Times New Roman" w:hAnsi="Times New Roman" w:cs="Times New Roman"/>
                <w:b/>
                <w:bCs/>
                <w:sz w:val="24"/>
                <w:szCs w:val="24"/>
              </w:rPr>
            </w:pPr>
            <w:r w:rsidRPr="00C451D7">
              <w:rPr>
                <w:rFonts w:ascii="Times New Roman" w:hAnsi="Times New Roman" w:cs="Times New Roman"/>
                <w:b/>
                <w:bCs/>
                <w:sz w:val="24"/>
                <w:szCs w:val="24"/>
              </w:rPr>
              <w:t>14=15+16+17</w:t>
            </w:r>
          </w:p>
        </w:tc>
        <w:tc>
          <w:tcPr>
            <w:tcW w:w="0" w:type="auto"/>
            <w:tcBorders>
              <w:top w:val="nil"/>
              <w:left w:val="nil"/>
              <w:bottom w:val="nil"/>
              <w:right w:val="single" w:sz="4" w:space="0" w:color="auto"/>
            </w:tcBorders>
            <w:shd w:val="clear" w:color="auto" w:fill="auto"/>
            <w:noWrap/>
            <w:vAlign w:val="center"/>
            <w:hideMark/>
          </w:tcPr>
          <w:p w:rsidR="00C451D7" w:rsidRPr="00C451D7" w:rsidRDefault="00C451D7" w:rsidP="00C451D7">
            <w:pPr>
              <w:spacing w:after="0" w:line="240" w:lineRule="auto"/>
              <w:jc w:val="center"/>
              <w:rPr>
                <w:rFonts w:ascii="Times New Roman" w:hAnsi="Times New Roman" w:cs="Times New Roman"/>
                <w:b/>
                <w:bCs/>
                <w:sz w:val="24"/>
                <w:szCs w:val="24"/>
              </w:rPr>
            </w:pPr>
            <w:r w:rsidRPr="00C451D7">
              <w:rPr>
                <w:rFonts w:ascii="Times New Roman" w:hAnsi="Times New Roman" w:cs="Times New Roman"/>
                <w:b/>
                <w:bCs/>
                <w:sz w:val="24"/>
                <w:szCs w:val="24"/>
              </w:rPr>
              <w:t>15</w:t>
            </w:r>
          </w:p>
        </w:tc>
        <w:tc>
          <w:tcPr>
            <w:tcW w:w="0" w:type="auto"/>
            <w:tcBorders>
              <w:top w:val="nil"/>
              <w:left w:val="nil"/>
              <w:bottom w:val="nil"/>
              <w:right w:val="single" w:sz="4" w:space="0" w:color="auto"/>
            </w:tcBorders>
            <w:shd w:val="clear" w:color="auto" w:fill="auto"/>
            <w:noWrap/>
            <w:vAlign w:val="center"/>
            <w:hideMark/>
          </w:tcPr>
          <w:p w:rsidR="00C451D7" w:rsidRPr="00C451D7" w:rsidRDefault="00C451D7" w:rsidP="00C451D7">
            <w:pPr>
              <w:spacing w:after="0" w:line="240" w:lineRule="auto"/>
              <w:jc w:val="center"/>
              <w:rPr>
                <w:rFonts w:ascii="Times New Roman" w:hAnsi="Times New Roman" w:cs="Times New Roman"/>
                <w:b/>
                <w:bCs/>
                <w:sz w:val="24"/>
                <w:szCs w:val="24"/>
              </w:rPr>
            </w:pPr>
            <w:r w:rsidRPr="00C451D7">
              <w:rPr>
                <w:rFonts w:ascii="Times New Roman" w:hAnsi="Times New Roman" w:cs="Times New Roman"/>
                <w:b/>
                <w:bCs/>
                <w:sz w:val="24"/>
                <w:szCs w:val="24"/>
              </w:rPr>
              <w:t>16</w:t>
            </w:r>
          </w:p>
        </w:tc>
        <w:tc>
          <w:tcPr>
            <w:tcW w:w="0" w:type="auto"/>
            <w:tcBorders>
              <w:top w:val="nil"/>
              <w:left w:val="nil"/>
              <w:bottom w:val="nil"/>
              <w:right w:val="single" w:sz="4" w:space="0" w:color="auto"/>
            </w:tcBorders>
            <w:shd w:val="clear" w:color="auto" w:fill="auto"/>
            <w:noWrap/>
            <w:vAlign w:val="center"/>
            <w:hideMark/>
          </w:tcPr>
          <w:p w:rsidR="00C451D7" w:rsidRPr="00C451D7" w:rsidRDefault="00C451D7" w:rsidP="00C451D7">
            <w:pPr>
              <w:spacing w:after="0" w:line="240" w:lineRule="auto"/>
              <w:jc w:val="center"/>
              <w:rPr>
                <w:rFonts w:ascii="Times New Roman" w:hAnsi="Times New Roman" w:cs="Times New Roman"/>
                <w:b/>
                <w:bCs/>
                <w:sz w:val="24"/>
                <w:szCs w:val="24"/>
              </w:rPr>
            </w:pPr>
            <w:r w:rsidRPr="00C451D7">
              <w:rPr>
                <w:rFonts w:ascii="Times New Roman" w:hAnsi="Times New Roman" w:cs="Times New Roman"/>
                <w:b/>
                <w:bCs/>
                <w:sz w:val="24"/>
                <w:szCs w:val="24"/>
              </w:rPr>
              <w:t>17</w:t>
            </w:r>
          </w:p>
        </w:tc>
      </w:tr>
      <w:tr w:rsidR="00C451D7" w:rsidRPr="00C451D7" w:rsidTr="00C451D7">
        <w:trPr>
          <w:trHeight w:val="30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451D7" w:rsidRPr="00C451D7" w:rsidRDefault="00C451D7" w:rsidP="00C451D7">
            <w:pPr>
              <w:spacing w:after="0" w:line="240" w:lineRule="auto"/>
              <w:jc w:val="center"/>
              <w:rPr>
                <w:rFonts w:ascii="Times New Roman Cyr" w:hAnsi="Times New Roman Cyr" w:cs="Arial CYR"/>
                <w:b/>
                <w:bCs/>
                <w:sz w:val="24"/>
                <w:szCs w:val="24"/>
              </w:rPr>
            </w:pPr>
            <w:r w:rsidRPr="00C451D7">
              <w:rPr>
                <w:rFonts w:ascii="Times New Roman Cyr" w:hAnsi="Times New Roman Cyr" w:cs="Arial CYR"/>
                <w:b/>
                <w:bCs/>
                <w:sz w:val="24"/>
                <w:szCs w:val="24"/>
              </w:rPr>
              <w:t>1</w:t>
            </w:r>
          </w:p>
        </w:tc>
        <w:tc>
          <w:tcPr>
            <w:tcW w:w="0" w:type="auto"/>
            <w:tcBorders>
              <w:top w:val="nil"/>
              <w:left w:val="nil"/>
              <w:bottom w:val="single" w:sz="4" w:space="0" w:color="auto"/>
              <w:right w:val="single" w:sz="4" w:space="0" w:color="auto"/>
            </w:tcBorders>
            <w:shd w:val="clear" w:color="auto" w:fill="auto"/>
            <w:vAlign w:val="center"/>
            <w:hideMark/>
          </w:tcPr>
          <w:p w:rsidR="00C451D7" w:rsidRPr="00C451D7" w:rsidRDefault="00C451D7" w:rsidP="00C451D7">
            <w:pPr>
              <w:spacing w:after="0" w:line="240" w:lineRule="auto"/>
              <w:jc w:val="center"/>
              <w:rPr>
                <w:rFonts w:ascii="Times New Roman" w:hAnsi="Times New Roman" w:cs="Times New Roman"/>
                <w:b/>
                <w:bCs/>
                <w:sz w:val="24"/>
                <w:szCs w:val="24"/>
              </w:rPr>
            </w:pPr>
            <w:r w:rsidRPr="00C451D7">
              <w:rPr>
                <w:rFonts w:ascii="Times New Roman" w:hAnsi="Times New Roman" w:cs="Times New Roman"/>
                <w:b/>
                <w:bCs/>
                <w:sz w:val="24"/>
                <w:szCs w:val="24"/>
              </w:rPr>
              <w:t xml:space="preserve">Расходы на </w:t>
            </w:r>
            <w:proofErr w:type="spellStart"/>
            <w:r w:rsidRPr="00C451D7">
              <w:rPr>
                <w:rFonts w:ascii="Times New Roman" w:hAnsi="Times New Roman" w:cs="Times New Roman"/>
                <w:b/>
                <w:bCs/>
                <w:sz w:val="24"/>
                <w:szCs w:val="24"/>
              </w:rPr>
              <w:t>софинансирование</w:t>
            </w:r>
            <w:proofErr w:type="spellEnd"/>
            <w:r w:rsidRPr="00C451D7">
              <w:rPr>
                <w:rFonts w:ascii="Times New Roman" w:hAnsi="Times New Roman" w:cs="Times New Roman"/>
                <w:b/>
                <w:bCs/>
                <w:sz w:val="24"/>
                <w:szCs w:val="24"/>
              </w:rPr>
              <w:t xml:space="preserve"> повышения заработной платы работникам учреждений культуры в рамках подпрограммы «Развитие культурно-</w:t>
            </w:r>
            <w:r w:rsidRPr="00C451D7">
              <w:rPr>
                <w:rFonts w:ascii="Times New Roman" w:hAnsi="Times New Roman" w:cs="Times New Roman"/>
                <w:b/>
                <w:bCs/>
                <w:sz w:val="24"/>
                <w:szCs w:val="24"/>
              </w:rPr>
              <w:lastRenderedPageBreak/>
              <w:t>досуговой деятельности» муниципальной программы Быстрогорского сельского поселения «Развитие культуры»</w:t>
            </w:r>
          </w:p>
        </w:tc>
        <w:tc>
          <w:tcPr>
            <w:tcW w:w="0" w:type="auto"/>
            <w:tcBorders>
              <w:top w:val="nil"/>
              <w:left w:val="nil"/>
              <w:bottom w:val="single" w:sz="4" w:space="0" w:color="auto"/>
              <w:right w:val="single" w:sz="4" w:space="0" w:color="auto"/>
            </w:tcBorders>
            <w:shd w:val="clear" w:color="auto" w:fill="auto"/>
            <w:vAlign w:val="center"/>
            <w:hideMark/>
          </w:tcPr>
          <w:p w:rsidR="00C451D7" w:rsidRPr="00C451D7" w:rsidRDefault="00C451D7" w:rsidP="00C451D7">
            <w:pPr>
              <w:spacing w:after="0" w:line="240" w:lineRule="auto"/>
              <w:rPr>
                <w:rFonts w:ascii="Times New Roman" w:hAnsi="Times New Roman" w:cs="Times New Roman"/>
                <w:b/>
                <w:bCs/>
                <w:sz w:val="24"/>
                <w:szCs w:val="24"/>
              </w:rPr>
            </w:pPr>
            <w:r w:rsidRPr="00C451D7">
              <w:rPr>
                <w:rFonts w:ascii="Times New Roman" w:hAnsi="Times New Roman" w:cs="Times New Roman"/>
                <w:b/>
                <w:bCs/>
                <w:sz w:val="24"/>
                <w:szCs w:val="24"/>
              </w:rPr>
              <w:lastRenderedPageBreak/>
              <w:t>951</w:t>
            </w:r>
          </w:p>
        </w:tc>
        <w:tc>
          <w:tcPr>
            <w:tcW w:w="0" w:type="auto"/>
            <w:tcBorders>
              <w:top w:val="nil"/>
              <w:left w:val="nil"/>
              <w:bottom w:val="single" w:sz="4" w:space="0" w:color="auto"/>
              <w:right w:val="single" w:sz="4" w:space="0" w:color="auto"/>
            </w:tcBorders>
            <w:shd w:val="clear" w:color="auto" w:fill="auto"/>
            <w:vAlign w:val="center"/>
            <w:hideMark/>
          </w:tcPr>
          <w:p w:rsidR="00C451D7" w:rsidRPr="00C451D7" w:rsidRDefault="00C451D7" w:rsidP="00C451D7">
            <w:pPr>
              <w:spacing w:after="0" w:line="240" w:lineRule="auto"/>
              <w:rPr>
                <w:rFonts w:ascii="Times New Roman Cyr" w:hAnsi="Times New Roman Cyr" w:cs="Arial CYR"/>
                <w:sz w:val="24"/>
                <w:szCs w:val="24"/>
              </w:rPr>
            </w:pPr>
            <w:r w:rsidRPr="00C451D7">
              <w:rPr>
                <w:rFonts w:ascii="Times New Roman Cyr" w:hAnsi="Times New Roman Cyr" w:cs="Arial CYR"/>
                <w:sz w:val="24"/>
                <w:szCs w:val="24"/>
              </w:rPr>
              <w:t>2</w:t>
            </w:r>
          </w:p>
        </w:tc>
        <w:tc>
          <w:tcPr>
            <w:tcW w:w="0" w:type="auto"/>
            <w:tcBorders>
              <w:top w:val="nil"/>
              <w:left w:val="nil"/>
              <w:bottom w:val="single" w:sz="4" w:space="0" w:color="auto"/>
              <w:right w:val="single" w:sz="4" w:space="0" w:color="auto"/>
            </w:tcBorders>
            <w:shd w:val="clear" w:color="auto" w:fill="auto"/>
            <w:vAlign w:val="center"/>
            <w:hideMark/>
          </w:tcPr>
          <w:p w:rsidR="00C451D7" w:rsidRPr="00C451D7" w:rsidRDefault="00C451D7" w:rsidP="00C451D7">
            <w:pPr>
              <w:spacing w:after="0" w:line="240" w:lineRule="auto"/>
              <w:rPr>
                <w:rFonts w:ascii="Times New Roman Cyr" w:hAnsi="Times New Roman Cyr" w:cs="Arial CYR"/>
                <w:sz w:val="24"/>
                <w:szCs w:val="24"/>
              </w:rPr>
            </w:pPr>
            <w:r w:rsidRPr="00C451D7">
              <w:rPr>
                <w:rFonts w:ascii="Times New Roman Cyr" w:hAnsi="Times New Roman Cyr" w:cs="Arial CYR"/>
                <w:sz w:val="24"/>
                <w:szCs w:val="24"/>
              </w:rPr>
              <w:t>02</w:t>
            </w:r>
          </w:p>
        </w:tc>
        <w:tc>
          <w:tcPr>
            <w:tcW w:w="0" w:type="auto"/>
            <w:tcBorders>
              <w:top w:val="nil"/>
              <w:left w:val="nil"/>
              <w:bottom w:val="single" w:sz="4" w:space="0" w:color="auto"/>
              <w:right w:val="single" w:sz="4" w:space="0" w:color="auto"/>
            </w:tcBorders>
            <w:shd w:val="clear" w:color="auto" w:fill="auto"/>
            <w:vAlign w:val="center"/>
            <w:hideMark/>
          </w:tcPr>
          <w:p w:rsidR="00C451D7" w:rsidRPr="00C451D7" w:rsidRDefault="00C451D7" w:rsidP="00C451D7">
            <w:pPr>
              <w:spacing w:after="0" w:line="240" w:lineRule="auto"/>
              <w:rPr>
                <w:rFonts w:ascii="Times New Roman Cyr" w:hAnsi="Times New Roman Cyr" w:cs="Arial CYR"/>
                <w:sz w:val="24"/>
                <w:szCs w:val="24"/>
              </w:rPr>
            </w:pPr>
            <w:r w:rsidRPr="00C451D7">
              <w:rPr>
                <w:rFonts w:ascii="Times New Roman Cyr" w:hAnsi="Times New Roman Cyr" w:cs="Arial CYR"/>
                <w:sz w:val="24"/>
                <w:szCs w:val="24"/>
              </w:rPr>
              <w:t>04999</w:t>
            </w:r>
          </w:p>
        </w:tc>
        <w:tc>
          <w:tcPr>
            <w:tcW w:w="0" w:type="auto"/>
            <w:tcBorders>
              <w:top w:val="nil"/>
              <w:left w:val="nil"/>
              <w:bottom w:val="single" w:sz="4" w:space="0" w:color="auto"/>
              <w:right w:val="single" w:sz="4" w:space="0" w:color="auto"/>
            </w:tcBorders>
            <w:shd w:val="clear" w:color="auto" w:fill="auto"/>
            <w:vAlign w:val="center"/>
            <w:hideMark/>
          </w:tcPr>
          <w:p w:rsidR="00C451D7" w:rsidRPr="00C451D7" w:rsidRDefault="00C451D7" w:rsidP="00C451D7">
            <w:pPr>
              <w:spacing w:after="0" w:line="240" w:lineRule="auto"/>
              <w:rPr>
                <w:rFonts w:ascii="Times New Roman Cyr" w:hAnsi="Times New Roman Cyr" w:cs="Arial CYR"/>
                <w:sz w:val="24"/>
                <w:szCs w:val="24"/>
              </w:rPr>
            </w:pPr>
            <w:r w:rsidRPr="00C451D7">
              <w:rPr>
                <w:rFonts w:ascii="Times New Roman Cyr" w:hAnsi="Times New Roman Cyr" w:cs="Arial CYR"/>
                <w:sz w:val="24"/>
                <w:szCs w:val="24"/>
              </w:rPr>
              <w:t>10</w:t>
            </w:r>
          </w:p>
        </w:tc>
        <w:tc>
          <w:tcPr>
            <w:tcW w:w="0" w:type="auto"/>
            <w:tcBorders>
              <w:top w:val="nil"/>
              <w:left w:val="nil"/>
              <w:bottom w:val="single" w:sz="4" w:space="0" w:color="auto"/>
              <w:right w:val="single" w:sz="4" w:space="0" w:color="auto"/>
            </w:tcBorders>
            <w:shd w:val="clear" w:color="auto" w:fill="auto"/>
            <w:vAlign w:val="center"/>
            <w:hideMark/>
          </w:tcPr>
          <w:p w:rsidR="00C451D7" w:rsidRPr="00C451D7" w:rsidRDefault="00C451D7" w:rsidP="00C451D7">
            <w:pPr>
              <w:spacing w:after="0" w:line="240" w:lineRule="auto"/>
              <w:rPr>
                <w:rFonts w:ascii="Times New Roman Cyr" w:hAnsi="Times New Roman Cyr" w:cs="Arial CYR"/>
                <w:sz w:val="24"/>
                <w:szCs w:val="24"/>
              </w:rPr>
            </w:pPr>
            <w:r w:rsidRPr="00C451D7">
              <w:rPr>
                <w:rFonts w:ascii="Times New Roman Cyr" w:hAnsi="Times New Roman Cyr" w:cs="Arial CYR"/>
                <w:sz w:val="24"/>
                <w:szCs w:val="24"/>
              </w:rPr>
              <w:t>0000</w:t>
            </w:r>
          </w:p>
        </w:tc>
        <w:tc>
          <w:tcPr>
            <w:tcW w:w="0" w:type="auto"/>
            <w:tcBorders>
              <w:top w:val="nil"/>
              <w:left w:val="nil"/>
              <w:bottom w:val="single" w:sz="4" w:space="0" w:color="auto"/>
              <w:right w:val="single" w:sz="4" w:space="0" w:color="auto"/>
            </w:tcBorders>
            <w:shd w:val="clear" w:color="auto" w:fill="auto"/>
            <w:vAlign w:val="center"/>
            <w:hideMark/>
          </w:tcPr>
          <w:p w:rsidR="00C451D7" w:rsidRPr="00C451D7" w:rsidRDefault="00C451D7" w:rsidP="00C451D7">
            <w:pPr>
              <w:spacing w:after="0" w:line="240" w:lineRule="auto"/>
              <w:rPr>
                <w:rFonts w:ascii="Times New Roman Cyr" w:hAnsi="Times New Roman Cyr" w:cs="Arial CYR"/>
                <w:sz w:val="24"/>
                <w:szCs w:val="24"/>
              </w:rPr>
            </w:pPr>
            <w:r w:rsidRPr="00C451D7">
              <w:rPr>
                <w:rFonts w:ascii="Times New Roman Cyr" w:hAnsi="Times New Roman Cyr" w:cs="Arial CYR"/>
                <w:sz w:val="24"/>
                <w:szCs w:val="24"/>
              </w:rPr>
              <w:t>151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451D7" w:rsidRPr="00C451D7" w:rsidRDefault="00C451D7" w:rsidP="00C451D7">
            <w:pPr>
              <w:spacing w:after="0" w:line="240" w:lineRule="auto"/>
              <w:jc w:val="center"/>
              <w:rPr>
                <w:rFonts w:ascii="Times New Roman" w:hAnsi="Times New Roman" w:cs="Times New Roman"/>
                <w:b/>
                <w:bCs/>
                <w:sz w:val="24"/>
                <w:szCs w:val="24"/>
              </w:rPr>
            </w:pPr>
            <w:r w:rsidRPr="00C451D7">
              <w:rPr>
                <w:rFonts w:ascii="Times New Roman" w:hAnsi="Times New Roman" w:cs="Times New Roman"/>
                <w:b/>
                <w:bCs/>
                <w:sz w:val="24"/>
                <w:szCs w:val="24"/>
              </w:rPr>
              <w:t>951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451D7" w:rsidRPr="00C451D7" w:rsidRDefault="00C451D7" w:rsidP="00C451D7">
            <w:pPr>
              <w:spacing w:after="0" w:line="240" w:lineRule="auto"/>
              <w:jc w:val="center"/>
              <w:rPr>
                <w:rFonts w:ascii="Times New Roman" w:hAnsi="Times New Roman" w:cs="Times New Roman"/>
                <w:sz w:val="24"/>
                <w:szCs w:val="24"/>
              </w:rPr>
            </w:pPr>
            <w:r w:rsidRPr="00C451D7">
              <w:rPr>
                <w:rFonts w:ascii="Times New Roman" w:hAnsi="Times New Roman" w:cs="Times New Roman"/>
                <w:sz w:val="24"/>
                <w:szCs w:val="24"/>
              </w:rPr>
              <w:t>0801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451D7" w:rsidRPr="00C451D7" w:rsidRDefault="00C451D7" w:rsidP="00C451D7">
            <w:pPr>
              <w:spacing w:after="0" w:line="240" w:lineRule="auto"/>
              <w:jc w:val="center"/>
              <w:rPr>
                <w:rFonts w:ascii="Times New Roman" w:hAnsi="Times New Roman" w:cs="Times New Roman"/>
                <w:sz w:val="24"/>
                <w:szCs w:val="24"/>
              </w:rPr>
            </w:pPr>
            <w:r w:rsidRPr="00C451D7">
              <w:rPr>
                <w:rFonts w:ascii="Times New Roman" w:hAnsi="Times New Roman" w:cs="Times New Roman"/>
                <w:sz w:val="24"/>
                <w:szCs w:val="24"/>
              </w:rPr>
              <w:t>01 17385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C451D7" w:rsidRPr="00C451D7" w:rsidRDefault="00C451D7" w:rsidP="00C451D7">
            <w:pPr>
              <w:spacing w:after="0" w:line="240" w:lineRule="auto"/>
              <w:jc w:val="center"/>
              <w:rPr>
                <w:rFonts w:ascii="Times New Roman" w:hAnsi="Times New Roman" w:cs="Times New Roman"/>
                <w:sz w:val="24"/>
                <w:szCs w:val="24"/>
              </w:rPr>
            </w:pPr>
            <w:r w:rsidRPr="00C451D7">
              <w:rPr>
                <w:rFonts w:ascii="Times New Roman" w:hAnsi="Times New Roman" w:cs="Times New Roman"/>
                <w:sz w:val="24"/>
                <w:szCs w:val="24"/>
              </w:rPr>
              <w:t>611</w:t>
            </w:r>
          </w:p>
        </w:tc>
        <w:tc>
          <w:tcPr>
            <w:tcW w:w="0" w:type="auto"/>
            <w:tcBorders>
              <w:top w:val="nil"/>
              <w:left w:val="nil"/>
              <w:bottom w:val="single" w:sz="4" w:space="0" w:color="auto"/>
              <w:right w:val="single" w:sz="4" w:space="0" w:color="auto"/>
            </w:tcBorders>
            <w:shd w:val="clear" w:color="auto" w:fill="auto"/>
            <w:noWrap/>
            <w:vAlign w:val="center"/>
            <w:hideMark/>
          </w:tcPr>
          <w:p w:rsidR="00C451D7" w:rsidRPr="00C451D7" w:rsidRDefault="00C451D7" w:rsidP="00C451D7">
            <w:pPr>
              <w:spacing w:after="0" w:line="240" w:lineRule="auto"/>
              <w:jc w:val="center"/>
              <w:rPr>
                <w:rFonts w:ascii="Times New Roman" w:hAnsi="Times New Roman" w:cs="Times New Roman"/>
                <w:b/>
                <w:bCs/>
                <w:sz w:val="24"/>
                <w:szCs w:val="24"/>
              </w:rPr>
            </w:pPr>
            <w:r w:rsidRPr="00C451D7">
              <w:rPr>
                <w:rFonts w:ascii="Times New Roman" w:hAnsi="Times New Roman" w:cs="Times New Roman"/>
                <w:b/>
                <w:bCs/>
                <w:sz w:val="24"/>
                <w:szCs w:val="24"/>
              </w:rPr>
              <w:t xml:space="preserve">31,700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451D7" w:rsidRPr="00C451D7" w:rsidRDefault="00C451D7" w:rsidP="00C451D7">
            <w:pPr>
              <w:spacing w:after="0" w:line="240" w:lineRule="auto"/>
              <w:jc w:val="center"/>
              <w:rPr>
                <w:rFonts w:ascii="Times New Roman" w:hAnsi="Times New Roman" w:cs="Times New Roman"/>
                <w:b/>
                <w:bCs/>
                <w:sz w:val="24"/>
                <w:szCs w:val="24"/>
              </w:rPr>
            </w:pPr>
            <w:r w:rsidRPr="00C451D7">
              <w:rPr>
                <w:rFonts w:ascii="Times New Roman" w:hAnsi="Times New Roman" w:cs="Times New Roman"/>
                <w:b/>
                <w:bCs/>
                <w:sz w:val="24"/>
                <w:szCs w:val="24"/>
              </w:rPr>
              <w:t xml:space="preserve">31,700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451D7" w:rsidRPr="00C451D7" w:rsidRDefault="00C451D7" w:rsidP="00C451D7">
            <w:pPr>
              <w:spacing w:after="0" w:line="240" w:lineRule="auto"/>
              <w:jc w:val="center"/>
              <w:rPr>
                <w:rFonts w:ascii="Times New Roman" w:hAnsi="Times New Roman" w:cs="Times New Roman"/>
                <w:b/>
                <w:bCs/>
                <w:sz w:val="24"/>
                <w:szCs w:val="24"/>
              </w:rPr>
            </w:pPr>
            <w:r w:rsidRPr="00C451D7">
              <w:rPr>
                <w:rFonts w:ascii="Times New Roman" w:hAnsi="Times New Roman" w:cs="Times New Roman"/>
                <w:b/>
                <w:bCs/>
                <w:sz w:val="24"/>
                <w:szCs w:val="24"/>
              </w:rPr>
              <w:t xml:space="preserve">0,000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451D7" w:rsidRPr="00C451D7" w:rsidRDefault="00C451D7" w:rsidP="00C451D7">
            <w:pPr>
              <w:spacing w:after="0" w:line="240" w:lineRule="auto"/>
              <w:jc w:val="center"/>
              <w:rPr>
                <w:rFonts w:ascii="Times New Roman" w:hAnsi="Times New Roman" w:cs="Times New Roman"/>
                <w:b/>
                <w:bCs/>
                <w:sz w:val="24"/>
                <w:szCs w:val="24"/>
              </w:rPr>
            </w:pPr>
            <w:r w:rsidRPr="00C451D7">
              <w:rPr>
                <w:rFonts w:ascii="Times New Roman" w:hAnsi="Times New Roman" w:cs="Times New Roman"/>
                <w:b/>
                <w:bCs/>
                <w:sz w:val="24"/>
                <w:szCs w:val="24"/>
              </w:rPr>
              <w:t xml:space="preserve">0,000 </w:t>
            </w:r>
          </w:p>
        </w:tc>
      </w:tr>
      <w:tr w:rsidR="00C451D7" w:rsidRPr="00C451D7" w:rsidTr="00C451D7">
        <w:trPr>
          <w:trHeight w:val="28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451D7" w:rsidRPr="00C451D7" w:rsidRDefault="00C451D7" w:rsidP="00C451D7">
            <w:pPr>
              <w:spacing w:after="0" w:line="240" w:lineRule="auto"/>
              <w:jc w:val="center"/>
              <w:rPr>
                <w:rFonts w:ascii="Times New Roman Cyr" w:hAnsi="Times New Roman Cyr" w:cs="Arial CYR"/>
                <w:b/>
                <w:bCs/>
                <w:sz w:val="24"/>
                <w:szCs w:val="24"/>
              </w:rPr>
            </w:pPr>
            <w:r w:rsidRPr="00C451D7">
              <w:rPr>
                <w:rFonts w:ascii="Times New Roman Cyr" w:hAnsi="Times New Roman Cyr" w:cs="Arial CYR"/>
                <w:b/>
                <w:bCs/>
                <w:sz w:val="24"/>
                <w:szCs w:val="24"/>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rsidR="00C451D7" w:rsidRPr="00C451D7" w:rsidRDefault="00C451D7" w:rsidP="00C451D7">
            <w:pPr>
              <w:spacing w:after="0" w:line="240" w:lineRule="auto"/>
              <w:rPr>
                <w:rFonts w:ascii="Times New Roman" w:hAnsi="Times New Roman" w:cs="Times New Roman"/>
                <w:sz w:val="24"/>
                <w:szCs w:val="24"/>
              </w:rPr>
            </w:pPr>
            <w:proofErr w:type="spellStart"/>
            <w:r w:rsidRPr="00C451D7">
              <w:rPr>
                <w:rFonts w:ascii="Times New Roman" w:hAnsi="Times New Roman" w:cs="Times New Roman"/>
                <w:sz w:val="24"/>
                <w:szCs w:val="24"/>
              </w:rPr>
              <w:t>Софинансирование</w:t>
            </w:r>
            <w:proofErr w:type="spellEnd"/>
            <w:r w:rsidRPr="00C451D7">
              <w:rPr>
                <w:rFonts w:ascii="Times New Roman" w:hAnsi="Times New Roman" w:cs="Times New Roman"/>
                <w:sz w:val="24"/>
                <w:szCs w:val="24"/>
              </w:rPr>
              <w:t xml:space="preserve"> расходов на </w:t>
            </w:r>
            <w:proofErr w:type="spellStart"/>
            <w:r w:rsidRPr="00C451D7">
              <w:rPr>
                <w:rFonts w:ascii="Times New Roman" w:hAnsi="Times New Roman" w:cs="Times New Roman"/>
                <w:sz w:val="24"/>
                <w:szCs w:val="24"/>
              </w:rPr>
              <w:t>софинансирование</w:t>
            </w:r>
            <w:proofErr w:type="spellEnd"/>
            <w:r w:rsidRPr="00C451D7">
              <w:rPr>
                <w:rFonts w:ascii="Times New Roman" w:hAnsi="Times New Roman" w:cs="Times New Roman"/>
                <w:sz w:val="24"/>
                <w:szCs w:val="24"/>
              </w:rPr>
              <w:t xml:space="preserve"> повышения заработной платы работникам учреждений культуры в рамках подпрограммы «Развитие культурно-досуговой деятельности» муниципальной программы Быстрогорского сельского поселения «Развитие культуры»</w:t>
            </w:r>
          </w:p>
        </w:tc>
        <w:tc>
          <w:tcPr>
            <w:tcW w:w="0" w:type="auto"/>
            <w:tcBorders>
              <w:top w:val="nil"/>
              <w:left w:val="nil"/>
              <w:bottom w:val="single" w:sz="4" w:space="0" w:color="auto"/>
              <w:right w:val="single" w:sz="4" w:space="0" w:color="auto"/>
            </w:tcBorders>
            <w:shd w:val="clear" w:color="auto" w:fill="auto"/>
            <w:vAlign w:val="center"/>
            <w:hideMark/>
          </w:tcPr>
          <w:p w:rsidR="00C451D7" w:rsidRPr="00C451D7" w:rsidRDefault="00C451D7" w:rsidP="00C451D7">
            <w:pPr>
              <w:spacing w:after="0" w:line="240" w:lineRule="auto"/>
              <w:rPr>
                <w:rFonts w:ascii="Times New Roman" w:hAnsi="Times New Roman" w:cs="Times New Roman"/>
                <w:b/>
                <w:bCs/>
                <w:sz w:val="24"/>
                <w:szCs w:val="24"/>
              </w:rPr>
            </w:pPr>
            <w:r w:rsidRPr="00C451D7">
              <w:rPr>
                <w:rFonts w:ascii="Times New Roman" w:hAnsi="Times New Roman" w:cs="Times New Roman"/>
                <w:b/>
                <w:bCs/>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C451D7" w:rsidRPr="00C451D7" w:rsidRDefault="00C451D7" w:rsidP="00C451D7">
            <w:pPr>
              <w:spacing w:after="0" w:line="240" w:lineRule="auto"/>
              <w:rPr>
                <w:rFonts w:ascii="Times New Roman Cyr" w:hAnsi="Times New Roman Cyr" w:cs="Arial CYR"/>
                <w:sz w:val="24"/>
                <w:szCs w:val="24"/>
              </w:rPr>
            </w:pPr>
            <w:r w:rsidRPr="00C451D7">
              <w:rPr>
                <w:rFonts w:ascii="Times New Roman Cyr" w:hAnsi="Times New Roman Cyr" w:cs="Arial CY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C451D7" w:rsidRPr="00C451D7" w:rsidRDefault="00C451D7" w:rsidP="00C451D7">
            <w:pPr>
              <w:spacing w:after="0" w:line="240" w:lineRule="auto"/>
              <w:rPr>
                <w:rFonts w:ascii="Times New Roman Cyr" w:hAnsi="Times New Roman Cyr" w:cs="Arial CYR"/>
                <w:sz w:val="24"/>
                <w:szCs w:val="24"/>
              </w:rPr>
            </w:pPr>
            <w:r w:rsidRPr="00C451D7">
              <w:rPr>
                <w:rFonts w:ascii="Times New Roman Cyr" w:hAnsi="Times New Roman Cyr" w:cs="Arial CY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C451D7" w:rsidRPr="00C451D7" w:rsidRDefault="00C451D7" w:rsidP="00C451D7">
            <w:pPr>
              <w:spacing w:after="0" w:line="240" w:lineRule="auto"/>
              <w:rPr>
                <w:rFonts w:ascii="Times New Roman Cyr" w:hAnsi="Times New Roman Cyr" w:cs="Arial CYR"/>
                <w:sz w:val="24"/>
                <w:szCs w:val="24"/>
              </w:rPr>
            </w:pPr>
            <w:r w:rsidRPr="00C451D7">
              <w:rPr>
                <w:rFonts w:ascii="Times New Roman Cyr" w:hAnsi="Times New Roman Cyr" w:cs="Arial CY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C451D7" w:rsidRPr="00C451D7" w:rsidRDefault="00C451D7" w:rsidP="00C451D7">
            <w:pPr>
              <w:spacing w:after="0" w:line="240" w:lineRule="auto"/>
              <w:rPr>
                <w:rFonts w:ascii="Times New Roman Cyr" w:hAnsi="Times New Roman Cyr" w:cs="Arial CYR"/>
                <w:sz w:val="24"/>
                <w:szCs w:val="24"/>
              </w:rPr>
            </w:pPr>
            <w:r w:rsidRPr="00C451D7">
              <w:rPr>
                <w:rFonts w:ascii="Times New Roman Cyr" w:hAnsi="Times New Roman Cyr" w:cs="Arial CY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C451D7" w:rsidRPr="00C451D7" w:rsidRDefault="00C451D7" w:rsidP="00C451D7">
            <w:pPr>
              <w:spacing w:after="0" w:line="240" w:lineRule="auto"/>
              <w:rPr>
                <w:rFonts w:ascii="Times New Roman Cyr" w:hAnsi="Times New Roman Cyr" w:cs="Arial CYR"/>
                <w:sz w:val="24"/>
                <w:szCs w:val="24"/>
              </w:rPr>
            </w:pPr>
            <w:r w:rsidRPr="00C451D7">
              <w:rPr>
                <w:rFonts w:ascii="Times New Roman Cyr" w:hAnsi="Times New Roman Cyr" w:cs="Arial CY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C451D7" w:rsidRPr="00C451D7" w:rsidRDefault="00C451D7" w:rsidP="00C451D7">
            <w:pPr>
              <w:spacing w:after="0" w:line="240" w:lineRule="auto"/>
              <w:rPr>
                <w:rFonts w:ascii="Times New Roman Cyr" w:hAnsi="Times New Roman Cyr" w:cs="Arial CYR"/>
                <w:sz w:val="24"/>
                <w:szCs w:val="24"/>
              </w:rPr>
            </w:pPr>
            <w:r w:rsidRPr="00C451D7">
              <w:rPr>
                <w:rFonts w:ascii="Times New Roman Cyr" w:hAnsi="Times New Roman Cyr" w:cs="Arial CYR"/>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rsidR="00C451D7" w:rsidRPr="00C451D7" w:rsidRDefault="00C451D7" w:rsidP="00C451D7">
            <w:pPr>
              <w:spacing w:after="0" w:line="240" w:lineRule="auto"/>
              <w:jc w:val="center"/>
              <w:rPr>
                <w:rFonts w:ascii="Times New Roman" w:hAnsi="Times New Roman" w:cs="Times New Roman"/>
                <w:b/>
                <w:bCs/>
                <w:sz w:val="24"/>
                <w:szCs w:val="24"/>
              </w:rPr>
            </w:pPr>
            <w:r w:rsidRPr="00C451D7">
              <w:rPr>
                <w:rFonts w:ascii="Times New Roman" w:hAnsi="Times New Roman" w:cs="Times New Roman"/>
                <w:b/>
                <w:bCs/>
                <w:sz w:val="24"/>
                <w:szCs w:val="24"/>
              </w:rPr>
              <w:t>951</w:t>
            </w:r>
          </w:p>
        </w:tc>
        <w:tc>
          <w:tcPr>
            <w:tcW w:w="0" w:type="auto"/>
            <w:tcBorders>
              <w:top w:val="nil"/>
              <w:left w:val="nil"/>
              <w:bottom w:val="single" w:sz="4" w:space="0" w:color="auto"/>
              <w:right w:val="single" w:sz="4" w:space="0" w:color="auto"/>
            </w:tcBorders>
            <w:shd w:val="clear" w:color="auto" w:fill="auto"/>
            <w:noWrap/>
            <w:vAlign w:val="center"/>
            <w:hideMark/>
          </w:tcPr>
          <w:p w:rsidR="00C451D7" w:rsidRPr="00C451D7" w:rsidRDefault="00C451D7" w:rsidP="00C451D7">
            <w:pPr>
              <w:spacing w:after="0" w:line="240" w:lineRule="auto"/>
              <w:jc w:val="center"/>
              <w:rPr>
                <w:rFonts w:ascii="Times New Roman" w:hAnsi="Times New Roman" w:cs="Times New Roman"/>
                <w:sz w:val="24"/>
                <w:szCs w:val="24"/>
              </w:rPr>
            </w:pPr>
            <w:r w:rsidRPr="00C451D7">
              <w:rPr>
                <w:rFonts w:ascii="Times New Roman" w:hAnsi="Times New Roman" w:cs="Times New Roman"/>
                <w:sz w:val="24"/>
                <w:szCs w:val="24"/>
              </w:rPr>
              <w:t>0801</w:t>
            </w:r>
          </w:p>
        </w:tc>
        <w:tc>
          <w:tcPr>
            <w:tcW w:w="0" w:type="auto"/>
            <w:tcBorders>
              <w:top w:val="nil"/>
              <w:left w:val="nil"/>
              <w:bottom w:val="single" w:sz="4" w:space="0" w:color="auto"/>
              <w:right w:val="single" w:sz="4" w:space="0" w:color="auto"/>
            </w:tcBorders>
            <w:shd w:val="clear" w:color="auto" w:fill="auto"/>
            <w:noWrap/>
            <w:vAlign w:val="center"/>
            <w:hideMark/>
          </w:tcPr>
          <w:p w:rsidR="00C451D7" w:rsidRPr="00C451D7" w:rsidRDefault="00C451D7" w:rsidP="00C451D7">
            <w:pPr>
              <w:spacing w:after="0" w:line="240" w:lineRule="auto"/>
              <w:jc w:val="center"/>
              <w:rPr>
                <w:rFonts w:ascii="Times New Roman" w:hAnsi="Times New Roman" w:cs="Times New Roman"/>
                <w:sz w:val="24"/>
                <w:szCs w:val="24"/>
              </w:rPr>
            </w:pPr>
            <w:r w:rsidRPr="00C451D7">
              <w:rPr>
                <w:rFonts w:ascii="Times New Roman" w:hAnsi="Times New Roman" w:cs="Times New Roman"/>
                <w:sz w:val="24"/>
                <w:szCs w:val="24"/>
              </w:rPr>
              <w:t>01 12525</w:t>
            </w:r>
          </w:p>
        </w:tc>
        <w:tc>
          <w:tcPr>
            <w:tcW w:w="0" w:type="auto"/>
            <w:tcBorders>
              <w:top w:val="nil"/>
              <w:left w:val="nil"/>
              <w:bottom w:val="single" w:sz="4" w:space="0" w:color="auto"/>
              <w:right w:val="single" w:sz="4" w:space="0" w:color="auto"/>
            </w:tcBorders>
            <w:shd w:val="clear" w:color="000000" w:fill="FFFFFF"/>
            <w:noWrap/>
            <w:vAlign w:val="center"/>
            <w:hideMark/>
          </w:tcPr>
          <w:p w:rsidR="00C451D7" w:rsidRPr="00C451D7" w:rsidRDefault="00C451D7" w:rsidP="00C451D7">
            <w:pPr>
              <w:spacing w:after="0" w:line="240" w:lineRule="auto"/>
              <w:jc w:val="center"/>
              <w:rPr>
                <w:rFonts w:ascii="Times New Roman" w:hAnsi="Times New Roman" w:cs="Times New Roman"/>
                <w:sz w:val="24"/>
                <w:szCs w:val="24"/>
              </w:rPr>
            </w:pPr>
            <w:r w:rsidRPr="00C451D7">
              <w:rPr>
                <w:rFonts w:ascii="Times New Roman" w:hAnsi="Times New Roman" w:cs="Times New Roman"/>
                <w:sz w:val="24"/>
                <w:szCs w:val="24"/>
              </w:rPr>
              <w:t>611</w:t>
            </w:r>
          </w:p>
        </w:tc>
        <w:tc>
          <w:tcPr>
            <w:tcW w:w="0" w:type="auto"/>
            <w:tcBorders>
              <w:top w:val="nil"/>
              <w:left w:val="nil"/>
              <w:bottom w:val="single" w:sz="4" w:space="0" w:color="auto"/>
              <w:right w:val="single" w:sz="4" w:space="0" w:color="auto"/>
            </w:tcBorders>
            <w:shd w:val="clear" w:color="auto" w:fill="auto"/>
            <w:noWrap/>
            <w:vAlign w:val="center"/>
            <w:hideMark/>
          </w:tcPr>
          <w:p w:rsidR="00C451D7" w:rsidRPr="00C451D7" w:rsidRDefault="00C451D7" w:rsidP="00C451D7">
            <w:pPr>
              <w:spacing w:after="0" w:line="240" w:lineRule="auto"/>
              <w:jc w:val="center"/>
              <w:rPr>
                <w:rFonts w:ascii="Times New Roman" w:hAnsi="Times New Roman" w:cs="Times New Roman"/>
                <w:b/>
                <w:bCs/>
                <w:sz w:val="24"/>
                <w:szCs w:val="24"/>
              </w:rPr>
            </w:pPr>
            <w:r w:rsidRPr="00C451D7">
              <w:rPr>
                <w:rFonts w:ascii="Times New Roman" w:hAnsi="Times New Roman" w:cs="Times New Roman"/>
                <w:b/>
                <w:bCs/>
                <w:sz w:val="24"/>
                <w:szCs w:val="24"/>
              </w:rPr>
              <w:t xml:space="preserve">1,700 </w:t>
            </w:r>
          </w:p>
        </w:tc>
        <w:tc>
          <w:tcPr>
            <w:tcW w:w="0" w:type="auto"/>
            <w:tcBorders>
              <w:top w:val="nil"/>
              <w:left w:val="nil"/>
              <w:bottom w:val="single" w:sz="4" w:space="0" w:color="auto"/>
              <w:right w:val="single" w:sz="4" w:space="0" w:color="auto"/>
            </w:tcBorders>
            <w:shd w:val="clear" w:color="auto" w:fill="auto"/>
            <w:noWrap/>
            <w:vAlign w:val="center"/>
            <w:hideMark/>
          </w:tcPr>
          <w:p w:rsidR="00C451D7" w:rsidRPr="00C451D7" w:rsidRDefault="00C451D7" w:rsidP="00C451D7">
            <w:pPr>
              <w:spacing w:after="0" w:line="240" w:lineRule="auto"/>
              <w:jc w:val="center"/>
              <w:rPr>
                <w:rFonts w:ascii="Times New Roman" w:hAnsi="Times New Roman" w:cs="Times New Roman"/>
                <w:sz w:val="24"/>
                <w:szCs w:val="24"/>
              </w:rPr>
            </w:pPr>
            <w:r w:rsidRPr="00C451D7">
              <w:rPr>
                <w:rFonts w:ascii="Times New Roman" w:hAnsi="Times New Roman" w:cs="Times New Roman"/>
                <w:sz w:val="24"/>
                <w:szCs w:val="24"/>
              </w:rPr>
              <w:t xml:space="preserve">0,000 </w:t>
            </w:r>
          </w:p>
        </w:tc>
        <w:tc>
          <w:tcPr>
            <w:tcW w:w="0" w:type="auto"/>
            <w:tcBorders>
              <w:top w:val="nil"/>
              <w:left w:val="nil"/>
              <w:bottom w:val="single" w:sz="4" w:space="0" w:color="auto"/>
              <w:right w:val="single" w:sz="4" w:space="0" w:color="auto"/>
            </w:tcBorders>
            <w:shd w:val="clear" w:color="auto" w:fill="auto"/>
            <w:noWrap/>
            <w:vAlign w:val="center"/>
            <w:hideMark/>
          </w:tcPr>
          <w:p w:rsidR="00C451D7" w:rsidRPr="00C451D7" w:rsidRDefault="00C451D7" w:rsidP="00C451D7">
            <w:pPr>
              <w:spacing w:after="0" w:line="240" w:lineRule="auto"/>
              <w:jc w:val="center"/>
              <w:rPr>
                <w:rFonts w:ascii="Times New Roman" w:hAnsi="Times New Roman" w:cs="Times New Roman"/>
                <w:sz w:val="24"/>
                <w:szCs w:val="24"/>
              </w:rPr>
            </w:pPr>
            <w:r w:rsidRPr="00C451D7">
              <w:rPr>
                <w:rFonts w:ascii="Times New Roman" w:hAnsi="Times New Roman" w:cs="Times New Roman"/>
                <w:sz w:val="24"/>
                <w:szCs w:val="24"/>
              </w:rPr>
              <w:t xml:space="preserve">0,0 </w:t>
            </w:r>
          </w:p>
        </w:tc>
        <w:tc>
          <w:tcPr>
            <w:tcW w:w="0" w:type="auto"/>
            <w:tcBorders>
              <w:top w:val="nil"/>
              <w:left w:val="nil"/>
              <w:bottom w:val="single" w:sz="4" w:space="0" w:color="auto"/>
              <w:right w:val="single" w:sz="4" w:space="0" w:color="auto"/>
            </w:tcBorders>
            <w:shd w:val="clear" w:color="auto" w:fill="auto"/>
            <w:noWrap/>
            <w:vAlign w:val="center"/>
            <w:hideMark/>
          </w:tcPr>
          <w:p w:rsidR="00C451D7" w:rsidRPr="00C451D7" w:rsidRDefault="00C451D7" w:rsidP="00C451D7">
            <w:pPr>
              <w:spacing w:after="0" w:line="240" w:lineRule="auto"/>
              <w:jc w:val="center"/>
              <w:rPr>
                <w:rFonts w:ascii="Times New Roman" w:hAnsi="Times New Roman" w:cs="Times New Roman"/>
                <w:sz w:val="24"/>
                <w:szCs w:val="24"/>
              </w:rPr>
            </w:pPr>
            <w:r w:rsidRPr="00C451D7">
              <w:rPr>
                <w:rFonts w:ascii="Times New Roman" w:hAnsi="Times New Roman" w:cs="Times New Roman"/>
                <w:sz w:val="24"/>
                <w:szCs w:val="24"/>
              </w:rPr>
              <w:t xml:space="preserve">1,700 </w:t>
            </w:r>
          </w:p>
        </w:tc>
      </w:tr>
      <w:tr w:rsidR="00C451D7" w:rsidRPr="00C451D7" w:rsidTr="00C451D7">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451D7" w:rsidRPr="00C451D7" w:rsidRDefault="00C451D7" w:rsidP="00C451D7">
            <w:pPr>
              <w:spacing w:after="0" w:line="240" w:lineRule="auto"/>
              <w:jc w:val="center"/>
              <w:rPr>
                <w:rFonts w:ascii="Times New Roman Cyr" w:hAnsi="Times New Roman Cyr" w:cs="Arial CYR"/>
                <w:b/>
                <w:bCs/>
                <w:sz w:val="28"/>
                <w:szCs w:val="28"/>
              </w:rPr>
            </w:pPr>
            <w:r w:rsidRPr="00C451D7">
              <w:rPr>
                <w:rFonts w:ascii="Times New Roman Cyr" w:hAnsi="Times New Roman Cyr" w:cs="Arial CYR"/>
                <w:b/>
                <w:bCs/>
                <w:sz w:val="28"/>
                <w:szCs w:val="28"/>
              </w:rPr>
              <w:t> </w:t>
            </w:r>
          </w:p>
        </w:tc>
        <w:tc>
          <w:tcPr>
            <w:tcW w:w="0" w:type="auto"/>
            <w:tcBorders>
              <w:top w:val="nil"/>
              <w:left w:val="nil"/>
              <w:bottom w:val="single" w:sz="4" w:space="0" w:color="auto"/>
              <w:right w:val="single" w:sz="4" w:space="0" w:color="auto"/>
            </w:tcBorders>
            <w:shd w:val="clear" w:color="auto" w:fill="auto"/>
            <w:vAlign w:val="center"/>
            <w:hideMark/>
          </w:tcPr>
          <w:p w:rsidR="00C451D7" w:rsidRPr="00C451D7" w:rsidRDefault="00C451D7" w:rsidP="00C451D7">
            <w:pPr>
              <w:spacing w:after="0" w:line="240" w:lineRule="auto"/>
              <w:rPr>
                <w:rFonts w:ascii="Times New Roman Cyr" w:hAnsi="Times New Roman Cyr" w:cs="Arial CYR"/>
                <w:b/>
                <w:bCs/>
                <w:sz w:val="28"/>
                <w:szCs w:val="28"/>
              </w:rPr>
            </w:pPr>
            <w:r w:rsidRPr="00C451D7">
              <w:rPr>
                <w:rFonts w:ascii="Times New Roman Cyr" w:hAnsi="Times New Roman Cyr" w:cs="Arial CYR"/>
                <w:b/>
                <w:bCs/>
                <w:sz w:val="28"/>
                <w:szCs w:val="28"/>
              </w:rPr>
              <w:t>Итого:</w:t>
            </w:r>
          </w:p>
        </w:tc>
        <w:tc>
          <w:tcPr>
            <w:tcW w:w="0" w:type="auto"/>
            <w:tcBorders>
              <w:top w:val="nil"/>
              <w:left w:val="nil"/>
              <w:bottom w:val="single" w:sz="4" w:space="0" w:color="auto"/>
              <w:right w:val="single" w:sz="4" w:space="0" w:color="auto"/>
            </w:tcBorders>
            <w:shd w:val="clear" w:color="auto" w:fill="auto"/>
            <w:vAlign w:val="center"/>
            <w:hideMark/>
          </w:tcPr>
          <w:p w:rsidR="00C451D7" w:rsidRPr="00C451D7" w:rsidRDefault="00C451D7" w:rsidP="00C451D7">
            <w:pPr>
              <w:spacing w:after="0" w:line="240" w:lineRule="auto"/>
              <w:jc w:val="center"/>
              <w:rPr>
                <w:rFonts w:ascii="Times New Roman Cyr" w:hAnsi="Times New Roman Cyr" w:cs="Arial CYR"/>
                <w:b/>
                <w:bCs/>
                <w:sz w:val="28"/>
                <w:szCs w:val="28"/>
              </w:rPr>
            </w:pPr>
            <w:r w:rsidRPr="00C451D7">
              <w:rPr>
                <w:rFonts w:ascii="Times New Roman Cyr" w:hAnsi="Times New Roman Cyr" w:cs="Arial CYR"/>
                <w:b/>
                <w:bCs/>
                <w:sz w:val="28"/>
                <w:szCs w:val="28"/>
              </w:rPr>
              <w:t> </w:t>
            </w:r>
          </w:p>
        </w:tc>
        <w:tc>
          <w:tcPr>
            <w:tcW w:w="0" w:type="auto"/>
            <w:tcBorders>
              <w:top w:val="nil"/>
              <w:left w:val="nil"/>
              <w:bottom w:val="single" w:sz="4" w:space="0" w:color="auto"/>
              <w:right w:val="single" w:sz="4" w:space="0" w:color="auto"/>
            </w:tcBorders>
            <w:shd w:val="clear" w:color="auto" w:fill="auto"/>
            <w:vAlign w:val="center"/>
            <w:hideMark/>
          </w:tcPr>
          <w:p w:rsidR="00C451D7" w:rsidRPr="00C451D7" w:rsidRDefault="00C451D7" w:rsidP="00C451D7">
            <w:pPr>
              <w:spacing w:after="0" w:line="240" w:lineRule="auto"/>
              <w:jc w:val="center"/>
              <w:rPr>
                <w:rFonts w:ascii="Times New Roman Cyr" w:hAnsi="Times New Roman Cyr" w:cs="Arial CYR"/>
                <w:b/>
                <w:bCs/>
                <w:sz w:val="28"/>
                <w:szCs w:val="28"/>
              </w:rPr>
            </w:pPr>
            <w:r w:rsidRPr="00C451D7">
              <w:rPr>
                <w:rFonts w:ascii="Times New Roman Cyr" w:hAnsi="Times New Roman Cyr" w:cs="Arial CYR"/>
                <w:b/>
                <w:bCs/>
                <w:sz w:val="28"/>
                <w:szCs w:val="28"/>
              </w:rPr>
              <w:t> </w:t>
            </w:r>
          </w:p>
        </w:tc>
        <w:tc>
          <w:tcPr>
            <w:tcW w:w="0" w:type="auto"/>
            <w:tcBorders>
              <w:top w:val="nil"/>
              <w:left w:val="nil"/>
              <w:bottom w:val="single" w:sz="4" w:space="0" w:color="auto"/>
              <w:right w:val="single" w:sz="4" w:space="0" w:color="auto"/>
            </w:tcBorders>
            <w:shd w:val="clear" w:color="auto" w:fill="auto"/>
            <w:vAlign w:val="center"/>
            <w:hideMark/>
          </w:tcPr>
          <w:p w:rsidR="00C451D7" w:rsidRPr="00C451D7" w:rsidRDefault="00C451D7" w:rsidP="00C451D7">
            <w:pPr>
              <w:spacing w:after="0" w:line="240" w:lineRule="auto"/>
              <w:jc w:val="center"/>
              <w:rPr>
                <w:rFonts w:ascii="Times New Roman Cyr" w:hAnsi="Times New Roman Cyr" w:cs="Arial CYR"/>
                <w:b/>
                <w:bCs/>
                <w:sz w:val="28"/>
                <w:szCs w:val="28"/>
              </w:rPr>
            </w:pPr>
            <w:r w:rsidRPr="00C451D7">
              <w:rPr>
                <w:rFonts w:ascii="Times New Roman Cyr" w:hAnsi="Times New Roman Cyr" w:cs="Arial CYR"/>
                <w:b/>
                <w:bCs/>
                <w:sz w:val="28"/>
                <w:szCs w:val="28"/>
              </w:rPr>
              <w:t> </w:t>
            </w:r>
          </w:p>
        </w:tc>
        <w:tc>
          <w:tcPr>
            <w:tcW w:w="0" w:type="auto"/>
            <w:tcBorders>
              <w:top w:val="nil"/>
              <w:left w:val="nil"/>
              <w:bottom w:val="single" w:sz="4" w:space="0" w:color="auto"/>
              <w:right w:val="single" w:sz="4" w:space="0" w:color="auto"/>
            </w:tcBorders>
            <w:shd w:val="clear" w:color="auto" w:fill="auto"/>
            <w:vAlign w:val="center"/>
            <w:hideMark/>
          </w:tcPr>
          <w:p w:rsidR="00C451D7" w:rsidRPr="00C451D7" w:rsidRDefault="00C451D7" w:rsidP="00C451D7">
            <w:pPr>
              <w:spacing w:after="0" w:line="240" w:lineRule="auto"/>
              <w:jc w:val="center"/>
              <w:rPr>
                <w:rFonts w:ascii="Times New Roman Cyr" w:hAnsi="Times New Roman Cyr" w:cs="Arial CYR"/>
                <w:b/>
                <w:bCs/>
                <w:sz w:val="28"/>
                <w:szCs w:val="28"/>
              </w:rPr>
            </w:pPr>
            <w:r w:rsidRPr="00C451D7">
              <w:rPr>
                <w:rFonts w:ascii="Times New Roman Cyr" w:hAnsi="Times New Roman Cyr" w:cs="Arial CYR"/>
                <w:b/>
                <w:bCs/>
                <w:sz w:val="28"/>
                <w:szCs w:val="28"/>
              </w:rPr>
              <w:t> </w:t>
            </w:r>
          </w:p>
        </w:tc>
        <w:tc>
          <w:tcPr>
            <w:tcW w:w="0" w:type="auto"/>
            <w:tcBorders>
              <w:top w:val="nil"/>
              <w:left w:val="nil"/>
              <w:bottom w:val="single" w:sz="4" w:space="0" w:color="auto"/>
              <w:right w:val="single" w:sz="4" w:space="0" w:color="auto"/>
            </w:tcBorders>
            <w:shd w:val="clear" w:color="auto" w:fill="auto"/>
            <w:vAlign w:val="center"/>
            <w:hideMark/>
          </w:tcPr>
          <w:p w:rsidR="00C451D7" w:rsidRPr="00C451D7" w:rsidRDefault="00C451D7" w:rsidP="00C451D7">
            <w:pPr>
              <w:spacing w:after="0" w:line="240" w:lineRule="auto"/>
              <w:jc w:val="center"/>
              <w:rPr>
                <w:rFonts w:ascii="Times New Roman Cyr" w:hAnsi="Times New Roman Cyr" w:cs="Arial CYR"/>
                <w:b/>
                <w:bCs/>
                <w:sz w:val="28"/>
                <w:szCs w:val="28"/>
              </w:rPr>
            </w:pPr>
            <w:r w:rsidRPr="00C451D7">
              <w:rPr>
                <w:rFonts w:ascii="Times New Roman Cyr" w:hAnsi="Times New Roman Cyr" w:cs="Arial CYR"/>
                <w:b/>
                <w:bCs/>
                <w:sz w:val="28"/>
                <w:szCs w:val="28"/>
              </w:rPr>
              <w:t> </w:t>
            </w:r>
          </w:p>
        </w:tc>
        <w:tc>
          <w:tcPr>
            <w:tcW w:w="0" w:type="auto"/>
            <w:tcBorders>
              <w:top w:val="nil"/>
              <w:left w:val="nil"/>
              <w:bottom w:val="single" w:sz="4" w:space="0" w:color="auto"/>
              <w:right w:val="single" w:sz="4" w:space="0" w:color="auto"/>
            </w:tcBorders>
            <w:shd w:val="clear" w:color="auto" w:fill="auto"/>
            <w:vAlign w:val="center"/>
            <w:hideMark/>
          </w:tcPr>
          <w:p w:rsidR="00C451D7" w:rsidRPr="00C451D7" w:rsidRDefault="00C451D7" w:rsidP="00C451D7">
            <w:pPr>
              <w:spacing w:after="0" w:line="240" w:lineRule="auto"/>
              <w:jc w:val="center"/>
              <w:rPr>
                <w:rFonts w:ascii="Times New Roman Cyr" w:hAnsi="Times New Roman Cyr" w:cs="Arial CYR"/>
                <w:b/>
                <w:bCs/>
                <w:sz w:val="28"/>
                <w:szCs w:val="28"/>
              </w:rPr>
            </w:pPr>
            <w:r w:rsidRPr="00C451D7">
              <w:rPr>
                <w:rFonts w:ascii="Times New Roman Cyr" w:hAnsi="Times New Roman Cyr" w:cs="Arial CYR"/>
                <w:b/>
                <w:bCs/>
                <w:sz w:val="28"/>
                <w:szCs w:val="28"/>
              </w:rPr>
              <w:t> </w:t>
            </w:r>
          </w:p>
        </w:tc>
        <w:tc>
          <w:tcPr>
            <w:tcW w:w="0" w:type="auto"/>
            <w:tcBorders>
              <w:top w:val="nil"/>
              <w:left w:val="nil"/>
              <w:bottom w:val="single" w:sz="4" w:space="0" w:color="auto"/>
              <w:right w:val="single" w:sz="4" w:space="0" w:color="auto"/>
            </w:tcBorders>
            <w:shd w:val="clear" w:color="auto" w:fill="auto"/>
            <w:vAlign w:val="center"/>
            <w:hideMark/>
          </w:tcPr>
          <w:p w:rsidR="00C451D7" w:rsidRPr="00C451D7" w:rsidRDefault="00C451D7" w:rsidP="00C451D7">
            <w:pPr>
              <w:spacing w:after="0" w:line="240" w:lineRule="auto"/>
              <w:jc w:val="center"/>
              <w:rPr>
                <w:rFonts w:ascii="Times New Roman Cyr" w:hAnsi="Times New Roman Cyr" w:cs="Arial CYR"/>
                <w:b/>
                <w:bCs/>
                <w:sz w:val="28"/>
                <w:szCs w:val="28"/>
              </w:rPr>
            </w:pPr>
            <w:r w:rsidRPr="00C451D7">
              <w:rPr>
                <w:rFonts w:ascii="Times New Roman Cyr" w:hAnsi="Times New Roman Cyr" w:cs="Arial CYR"/>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C451D7" w:rsidRPr="00C451D7" w:rsidRDefault="00C451D7" w:rsidP="00C451D7">
            <w:pPr>
              <w:spacing w:after="0" w:line="240" w:lineRule="auto"/>
              <w:jc w:val="center"/>
              <w:rPr>
                <w:rFonts w:ascii="Times New Roman Cyr" w:hAnsi="Times New Roman Cyr" w:cs="Arial CYR"/>
                <w:b/>
                <w:bCs/>
                <w:sz w:val="28"/>
                <w:szCs w:val="28"/>
              </w:rPr>
            </w:pPr>
            <w:r w:rsidRPr="00C451D7">
              <w:rPr>
                <w:rFonts w:ascii="Times New Roman Cyr" w:hAnsi="Times New Roman Cyr" w:cs="Arial CYR"/>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C451D7" w:rsidRPr="00C451D7" w:rsidRDefault="00C451D7" w:rsidP="00C451D7">
            <w:pPr>
              <w:spacing w:after="0" w:line="240" w:lineRule="auto"/>
              <w:jc w:val="center"/>
              <w:rPr>
                <w:rFonts w:ascii="Times New Roman Cyr" w:hAnsi="Times New Roman Cyr" w:cs="Arial CYR"/>
                <w:b/>
                <w:bCs/>
                <w:sz w:val="28"/>
                <w:szCs w:val="28"/>
              </w:rPr>
            </w:pPr>
            <w:r w:rsidRPr="00C451D7">
              <w:rPr>
                <w:rFonts w:ascii="Times New Roman Cyr" w:hAnsi="Times New Roman Cyr" w:cs="Arial CYR"/>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C451D7" w:rsidRPr="00C451D7" w:rsidRDefault="00C451D7" w:rsidP="00C451D7">
            <w:pPr>
              <w:spacing w:after="0" w:line="240" w:lineRule="auto"/>
              <w:jc w:val="center"/>
              <w:rPr>
                <w:rFonts w:ascii="Times New Roman Cyr" w:hAnsi="Times New Roman Cyr" w:cs="Arial CYR"/>
                <w:b/>
                <w:bCs/>
                <w:sz w:val="28"/>
                <w:szCs w:val="28"/>
              </w:rPr>
            </w:pPr>
            <w:r w:rsidRPr="00C451D7">
              <w:rPr>
                <w:rFonts w:ascii="Times New Roman Cyr" w:hAnsi="Times New Roman Cyr" w:cs="Arial CYR"/>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C451D7" w:rsidRPr="00C451D7" w:rsidRDefault="00C451D7" w:rsidP="00C451D7">
            <w:pPr>
              <w:spacing w:after="0" w:line="240" w:lineRule="auto"/>
              <w:jc w:val="center"/>
              <w:rPr>
                <w:rFonts w:ascii="Times New Roman Cyr" w:hAnsi="Times New Roman Cyr" w:cs="Arial CYR"/>
                <w:b/>
                <w:bCs/>
                <w:sz w:val="28"/>
                <w:szCs w:val="28"/>
              </w:rPr>
            </w:pPr>
            <w:r w:rsidRPr="00C451D7">
              <w:rPr>
                <w:rFonts w:ascii="Times New Roman Cyr" w:hAnsi="Times New Roman Cyr" w:cs="Arial CYR"/>
                <w:b/>
                <w:bCs/>
                <w:sz w:val="28"/>
                <w:szCs w:val="28"/>
              </w:rPr>
              <w:t> </w:t>
            </w:r>
          </w:p>
        </w:tc>
        <w:tc>
          <w:tcPr>
            <w:tcW w:w="0" w:type="auto"/>
            <w:tcBorders>
              <w:top w:val="nil"/>
              <w:left w:val="nil"/>
              <w:bottom w:val="single" w:sz="4" w:space="0" w:color="auto"/>
              <w:right w:val="single" w:sz="4" w:space="0" w:color="auto"/>
            </w:tcBorders>
            <w:shd w:val="clear" w:color="auto" w:fill="auto"/>
            <w:noWrap/>
            <w:vAlign w:val="center"/>
            <w:hideMark/>
          </w:tcPr>
          <w:p w:rsidR="00C451D7" w:rsidRPr="00C451D7" w:rsidRDefault="00C451D7" w:rsidP="00C451D7">
            <w:pPr>
              <w:spacing w:after="0" w:line="240" w:lineRule="auto"/>
              <w:jc w:val="center"/>
              <w:rPr>
                <w:rFonts w:ascii="Times New Roman Cyr" w:hAnsi="Times New Roman Cyr" w:cs="Arial CYR"/>
                <w:b/>
                <w:bCs/>
                <w:sz w:val="28"/>
                <w:szCs w:val="28"/>
              </w:rPr>
            </w:pPr>
            <w:r w:rsidRPr="00C451D7">
              <w:rPr>
                <w:rFonts w:ascii="Times New Roman Cyr" w:hAnsi="Times New Roman Cyr" w:cs="Arial CYR"/>
                <w:b/>
                <w:bCs/>
                <w:sz w:val="28"/>
                <w:szCs w:val="28"/>
              </w:rPr>
              <w:t xml:space="preserve">33,400 </w:t>
            </w:r>
          </w:p>
        </w:tc>
        <w:tc>
          <w:tcPr>
            <w:tcW w:w="0" w:type="auto"/>
            <w:tcBorders>
              <w:top w:val="nil"/>
              <w:left w:val="nil"/>
              <w:bottom w:val="single" w:sz="4" w:space="0" w:color="auto"/>
              <w:right w:val="single" w:sz="4" w:space="0" w:color="auto"/>
            </w:tcBorders>
            <w:shd w:val="clear" w:color="auto" w:fill="auto"/>
            <w:noWrap/>
            <w:vAlign w:val="center"/>
            <w:hideMark/>
          </w:tcPr>
          <w:p w:rsidR="00C451D7" w:rsidRPr="00C451D7" w:rsidRDefault="00C451D7" w:rsidP="00C451D7">
            <w:pPr>
              <w:spacing w:after="0" w:line="240" w:lineRule="auto"/>
              <w:jc w:val="center"/>
              <w:rPr>
                <w:rFonts w:ascii="Times New Roman Cyr" w:hAnsi="Times New Roman Cyr" w:cs="Arial CYR"/>
                <w:b/>
                <w:bCs/>
                <w:sz w:val="28"/>
                <w:szCs w:val="28"/>
              </w:rPr>
            </w:pPr>
            <w:r w:rsidRPr="00C451D7">
              <w:rPr>
                <w:rFonts w:ascii="Times New Roman Cyr" w:hAnsi="Times New Roman Cyr" w:cs="Arial CYR"/>
                <w:b/>
                <w:bCs/>
                <w:sz w:val="28"/>
                <w:szCs w:val="28"/>
              </w:rPr>
              <w:t xml:space="preserve">31,700 </w:t>
            </w:r>
          </w:p>
        </w:tc>
        <w:tc>
          <w:tcPr>
            <w:tcW w:w="0" w:type="auto"/>
            <w:tcBorders>
              <w:top w:val="nil"/>
              <w:left w:val="nil"/>
              <w:bottom w:val="single" w:sz="4" w:space="0" w:color="auto"/>
              <w:right w:val="single" w:sz="4" w:space="0" w:color="auto"/>
            </w:tcBorders>
            <w:shd w:val="clear" w:color="auto" w:fill="auto"/>
            <w:noWrap/>
            <w:vAlign w:val="center"/>
            <w:hideMark/>
          </w:tcPr>
          <w:p w:rsidR="00C451D7" w:rsidRPr="00C451D7" w:rsidRDefault="00C451D7" w:rsidP="00C451D7">
            <w:pPr>
              <w:spacing w:after="0" w:line="240" w:lineRule="auto"/>
              <w:jc w:val="center"/>
              <w:rPr>
                <w:rFonts w:ascii="Times New Roman Cyr" w:hAnsi="Times New Roman Cyr" w:cs="Arial CYR"/>
                <w:b/>
                <w:bCs/>
                <w:sz w:val="28"/>
                <w:szCs w:val="28"/>
              </w:rPr>
            </w:pPr>
            <w:r w:rsidRPr="00C451D7">
              <w:rPr>
                <w:rFonts w:ascii="Times New Roman Cyr" w:hAnsi="Times New Roman Cyr" w:cs="Arial CYR"/>
                <w:b/>
                <w:bCs/>
                <w:sz w:val="28"/>
                <w:szCs w:val="28"/>
              </w:rPr>
              <w:t xml:space="preserve">0,000 </w:t>
            </w:r>
          </w:p>
        </w:tc>
        <w:tc>
          <w:tcPr>
            <w:tcW w:w="0" w:type="auto"/>
            <w:tcBorders>
              <w:top w:val="nil"/>
              <w:left w:val="nil"/>
              <w:bottom w:val="single" w:sz="4" w:space="0" w:color="auto"/>
              <w:right w:val="single" w:sz="4" w:space="0" w:color="auto"/>
            </w:tcBorders>
            <w:shd w:val="clear" w:color="auto" w:fill="auto"/>
            <w:noWrap/>
            <w:vAlign w:val="center"/>
            <w:hideMark/>
          </w:tcPr>
          <w:p w:rsidR="00C451D7" w:rsidRPr="00C451D7" w:rsidRDefault="00C451D7" w:rsidP="00C451D7">
            <w:pPr>
              <w:spacing w:after="0" w:line="240" w:lineRule="auto"/>
              <w:jc w:val="center"/>
              <w:rPr>
                <w:rFonts w:ascii="Times New Roman Cyr" w:hAnsi="Times New Roman Cyr" w:cs="Arial CYR"/>
                <w:b/>
                <w:bCs/>
                <w:sz w:val="28"/>
                <w:szCs w:val="28"/>
              </w:rPr>
            </w:pPr>
            <w:r w:rsidRPr="00C451D7">
              <w:rPr>
                <w:rFonts w:ascii="Times New Roman Cyr" w:hAnsi="Times New Roman Cyr" w:cs="Arial CYR"/>
                <w:b/>
                <w:bCs/>
                <w:sz w:val="28"/>
                <w:szCs w:val="28"/>
              </w:rPr>
              <w:t xml:space="preserve">1,700 </w:t>
            </w:r>
          </w:p>
        </w:tc>
      </w:tr>
    </w:tbl>
    <w:p w:rsidR="00C451D7" w:rsidRDefault="00C451D7" w:rsidP="00452586">
      <w:pPr>
        <w:spacing w:after="0"/>
        <w:rPr>
          <w:rFonts w:ascii="Times New Roman" w:hAnsi="Times New Roman" w:cs="Times New Roman"/>
          <w:b/>
          <w:bCs/>
        </w:rPr>
        <w:sectPr w:rsidR="00C451D7" w:rsidSect="00C451D7">
          <w:pgSz w:w="16838" w:h="11906" w:orient="landscape"/>
          <w:pgMar w:top="567" w:right="567" w:bottom="1134" w:left="567" w:header="709" w:footer="709" w:gutter="0"/>
          <w:cols w:space="708"/>
          <w:docGrid w:linePitch="360"/>
        </w:sectPr>
      </w:pPr>
    </w:p>
    <w:p w:rsidR="006837DE" w:rsidRPr="006837DE" w:rsidRDefault="006837DE" w:rsidP="006837DE">
      <w:pPr>
        <w:pStyle w:val="5"/>
        <w:spacing w:before="0" w:after="0"/>
        <w:jc w:val="center"/>
        <w:rPr>
          <w:rFonts w:ascii="Times New Roman" w:hAnsi="Times New Roman"/>
          <w:b w:val="0"/>
          <w:sz w:val="28"/>
          <w:szCs w:val="28"/>
        </w:rPr>
      </w:pPr>
      <w:r w:rsidRPr="006837DE">
        <w:rPr>
          <w:rFonts w:ascii="Times New Roman" w:hAnsi="Times New Roman"/>
          <w:sz w:val="28"/>
          <w:szCs w:val="28"/>
        </w:rPr>
        <w:lastRenderedPageBreak/>
        <w:t>РЕШЕНИЕ</w:t>
      </w:r>
    </w:p>
    <w:p w:rsidR="006837DE" w:rsidRPr="006837DE" w:rsidRDefault="006837DE" w:rsidP="006837DE">
      <w:pPr>
        <w:spacing w:after="0" w:line="240" w:lineRule="auto"/>
        <w:rPr>
          <w:rFonts w:ascii="Times New Roman" w:hAnsi="Times New Roman" w:cs="Times New Roman"/>
        </w:rPr>
      </w:pPr>
    </w:p>
    <w:p w:rsidR="006837DE" w:rsidRPr="006837DE" w:rsidRDefault="006837DE" w:rsidP="006837DE">
      <w:pPr>
        <w:spacing w:after="0" w:line="240" w:lineRule="auto"/>
        <w:rPr>
          <w:rFonts w:ascii="Times New Roman" w:hAnsi="Times New Roman" w:cs="Times New Roman"/>
          <w:sz w:val="28"/>
        </w:rPr>
      </w:pPr>
      <w:r w:rsidRPr="006837DE">
        <w:rPr>
          <w:rFonts w:ascii="Times New Roman" w:hAnsi="Times New Roman" w:cs="Times New Roman"/>
          <w:sz w:val="28"/>
        </w:rPr>
        <w:t xml:space="preserve">О внесении изменений в решение Собрания </w:t>
      </w:r>
    </w:p>
    <w:p w:rsidR="006837DE" w:rsidRPr="006837DE" w:rsidRDefault="006837DE" w:rsidP="006837DE">
      <w:pPr>
        <w:spacing w:after="0" w:line="240" w:lineRule="auto"/>
        <w:outlineLvl w:val="0"/>
        <w:rPr>
          <w:rFonts w:ascii="Times New Roman" w:hAnsi="Times New Roman" w:cs="Times New Roman"/>
          <w:bCs/>
          <w:spacing w:val="20"/>
          <w:sz w:val="28"/>
          <w:szCs w:val="28"/>
        </w:rPr>
      </w:pPr>
      <w:r w:rsidRPr="006837DE">
        <w:rPr>
          <w:rFonts w:ascii="Times New Roman" w:hAnsi="Times New Roman" w:cs="Times New Roman"/>
          <w:sz w:val="28"/>
        </w:rPr>
        <w:t xml:space="preserve">депутатов </w:t>
      </w:r>
      <w:r w:rsidRPr="006837DE">
        <w:rPr>
          <w:rFonts w:ascii="Times New Roman" w:hAnsi="Times New Roman" w:cs="Times New Roman"/>
          <w:bCs/>
          <w:spacing w:val="20"/>
          <w:sz w:val="28"/>
          <w:szCs w:val="28"/>
        </w:rPr>
        <w:t xml:space="preserve">Быстрогорского сельского </w:t>
      </w:r>
    </w:p>
    <w:p w:rsidR="006837DE" w:rsidRPr="006837DE" w:rsidRDefault="006837DE" w:rsidP="006837DE">
      <w:pPr>
        <w:spacing w:after="0" w:line="240" w:lineRule="auto"/>
        <w:outlineLvl w:val="0"/>
        <w:rPr>
          <w:rFonts w:ascii="Times New Roman" w:hAnsi="Times New Roman" w:cs="Times New Roman"/>
          <w:sz w:val="28"/>
          <w:szCs w:val="28"/>
        </w:rPr>
      </w:pPr>
      <w:r w:rsidRPr="006837DE">
        <w:rPr>
          <w:rFonts w:ascii="Times New Roman" w:hAnsi="Times New Roman" w:cs="Times New Roman"/>
          <w:bCs/>
          <w:spacing w:val="20"/>
          <w:sz w:val="28"/>
          <w:szCs w:val="28"/>
        </w:rPr>
        <w:t xml:space="preserve">поселения </w:t>
      </w:r>
      <w:r w:rsidRPr="006837DE">
        <w:rPr>
          <w:rFonts w:ascii="Times New Roman" w:hAnsi="Times New Roman" w:cs="Times New Roman"/>
          <w:sz w:val="28"/>
        </w:rPr>
        <w:t xml:space="preserve">от 18.08.2009 года </w:t>
      </w:r>
      <w:r w:rsidRPr="006837DE">
        <w:rPr>
          <w:rFonts w:ascii="Times New Roman" w:hAnsi="Times New Roman" w:cs="Times New Roman"/>
          <w:sz w:val="28"/>
          <w:szCs w:val="28"/>
        </w:rPr>
        <w:t xml:space="preserve">№ 38-СД </w:t>
      </w:r>
    </w:p>
    <w:p w:rsidR="006837DE" w:rsidRPr="006837DE" w:rsidRDefault="006837DE" w:rsidP="006837DE">
      <w:pPr>
        <w:spacing w:after="0" w:line="240" w:lineRule="auto"/>
        <w:outlineLvl w:val="0"/>
        <w:rPr>
          <w:rFonts w:ascii="Times New Roman" w:hAnsi="Times New Roman" w:cs="Times New Roman"/>
          <w:sz w:val="28"/>
        </w:rPr>
      </w:pPr>
      <w:r w:rsidRPr="006837DE">
        <w:rPr>
          <w:rFonts w:ascii="Times New Roman" w:hAnsi="Times New Roman" w:cs="Times New Roman"/>
          <w:sz w:val="28"/>
          <w:szCs w:val="28"/>
        </w:rPr>
        <w:t xml:space="preserve">«Об </w:t>
      </w:r>
      <w:r w:rsidRPr="006837DE">
        <w:rPr>
          <w:rFonts w:ascii="Times New Roman" w:hAnsi="Times New Roman" w:cs="Times New Roman"/>
          <w:sz w:val="28"/>
        </w:rPr>
        <w:t xml:space="preserve">утверждении Положения о бюджетном процессе в </w:t>
      </w:r>
    </w:p>
    <w:p w:rsidR="006837DE" w:rsidRPr="006837DE" w:rsidRDefault="006837DE" w:rsidP="006837DE">
      <w:pPr>
        <w:spacing w:after="0" w:line="240" w:lineRule="auto"/>
        <w:jc w:val="both"/>
        <w:rPr>
          <w:rFonts w:ascii="Times New Roman" w:hAnsi="Times New Roman" w:cs="Times New Roman"/>
          <w:sz w:val="28"/>
        </w:rPr>
      </w:pPr>
      <w:r w:rsidRPr="006837DE">
        <w:rPr>
          <w:rFonts w:ascii="Times New Roman" w:hAnsi="Times New Roman" w:cs="Times New Roman"/>
          <w:sz w:val="28"/>
        </w:rPr>
        <w:t>Быстрогорском сельском поселении»</w:t>
      </w:r>
    </w:p>
    <w:p w:rsidR="006837DE" w:rsidRPr="006837DE" w:rsidRDefault="006837DE" w:rsidP="006837DE">
      <w:pPr>
        <w:spacing w:after="0" w:line="240" w:lineRule="auto"/>
        <w:jc w:val="both"/>
        <w:rPr>
          <w:rFonts w:ascii="Times New Roman" w:hAnsi="Times New Roman" w:cs="Times New Roman"/>
          <w:sz w:val="28"/>
        </w:rPr>
      </w:pPr>
    </w:p>
    <w:p w:rsidR="006837DE" w:rsidRPr="006837DE" w:rsidRDefault="006837DE" w:rsidP="006837DE">
      <w:pPr>
        <w:pStyle w:val="ConsPlusTitle"/>
        <w:jc w:val="center"/>
        <w:rPr>
          <w:sz w:val="14"/>
          <w:szCs w:val="28"/>
        </w:rPr>
      </w:pPr>
    </w:p>
    <w:tbl>
      <w:tblPr>
        <w:tblW w:w="10726" w:type="dxa"/>
        <w:tblInd w:w="-432" w:type="dxa"/>
        <w:tblLook w:val="01E0" w:firstRow="1" w:lastRow="1" w:firstColumn="1" w:lastColumn="1" w:noHBand="0" w:noVBand="0"/>
      </w:tblPr>
      <w:tblGrid>
        <w:gridCol w:w="5940"/>
        <w:gridCol w:w="4786"/>
      </w:tblGrid>
      <w:tr w:rsidR="006837DE" w:rsidRPr="006837DE" w:rsidTr="00E0396C">
        <w:tc>
          <w:tcPr>
            <w:tcW w:w="5940" w:type="dxa"/>
          </w:tcPr>
          <w:p w:rsidR="006837DE" w:rsidRPr="006837DE" w:rsidRDefault="006837DE" w:rsidP="006837DE">
            <w:pPr>
              <w:spacing w:after="0" w:line="240" w:lineRule="auto"/>
              <w:jc w:val="center"/>
              <w:rPr>
                <w:rFonts w:ascii="Times New Roman" w:hAnsi="Times New Roman" w:cs="Times New Roman"/>
                <w:sz w:val="28"/>
                <w:szCs w:val="28"/>
              </w:rPr>
            </w:pPr>
            <w:r w:rsidRPr="006837DE">
              <w:rPr>
                <w:rFonts w:ascii="Times New Roman" w:hAnsi="Times New Roman" w:cs="Times New Roman"/>
                <w:b/>
                <w:sz w:val="28"/>
                <w:szCs w:val="28"/>
              </w:rPr>
              <w:t>Принято Собранием депутатов Быстрогорского сельского поселения</w:t>
            </w:r>
          </w:p>
        </w:tc>
        <w:tc>
          <w:tcPr>
            <w:tcW w:w="4786" w:type="dxa"/>
          </w:tcPr>
          <w:p w:rsidR="006837DE" w:rsidRPr="006837DE" w:rsidRDefault="006837DE" w:rsidP="006837DE">
            <w:pPr>
              <w:spacing w:after="0" w:line="240" w:lineRule="auto"/>
              <w:jc w:val="both"/>
              <w:rPr>
                <w:rFonts w:ascii="Times New Roman" w:hAnsi="Times New Roman" w:cs="Times New Roman"/>
                <w:sz w:val="28"/>
                <w:szCs w:val="28"/>
              </w:rPr>
            </w:pPr>
          </w:p>
          <w:p w:rsidR="006837DE" w:rsidRPr="006837DE" w:rsidRDefault="006837DE" w:rsidP="006837DE">
            <w:pPr>
              <w:spacing w:after="0" w:line="240" w:lineRule="auto"/>
              <w:jc w:val="center"/>
              <w:rPr>
                <w:rFonts w:ascii="Times New Roman" w:hAnsi="Times New Roman" w:cs="Times New Roman"/>
                <w:b/>
                <w:sz w:val="28"/>
                <w:szCs w:val="28"/>
              </w:rPr>
            </w:pPr>
            <w:r w:rsidRPr="006837DE">
              <w:rPr>
                <w:rFonts w:ascii="Times New Roman" w:hAnsi="Times New Roman" w:cs="Times New Roman"/>
                <w:b/>
                <w:sz w:val="28"/>
                <w:szCs w:val="28"/>
              </w:rPr>
              <w:t xml:space="preserve">31 </w:t>
            </w:r>
            <w:proofErr w:type="gramStart"/>
            <w:r w:rsidRPr="006837DE">
              <w:rPr>
                <w:rFonts w:ascii="Times New Roman" w:hAnsi="Times New Roman" w:cs="Times New Roman"/>
                <w:b/>
                <w:sz w:val="28"/>
                <w:szCs w:val="28"/>
              </w:rPr>
              <w:t xml:space="preserve">августа </w:t>
            </w:r>
            <w:r w:rsidRPr="006837DE">
              <w:rPr>
                <w:rFonts w:ascii="Times New Roman" w:hAnsi="Times New Roman" w:cs="Times New Roman"/>
                <w:sz w:val="28"/>
                <w:szCs w:val="28"/>
              </w:rPr>
              <w:t xml:space="preserve"> </w:t>
            </w:r>
            <w:r w:rsidRPr="006837DE">
              <w:rPr>
                <w:rFonts w:ascii="Times New Roman" w:hAnsi="Times New Roman" w:cs="Times New Roman"/>
                <w:b/>
                <w:sz w:val="28"/>
                <w:szCs w:val="28"/>
              </w:rPr>
              <w:t>2015</w:t>
            </w:r>
            <w:proofErr w:type="gramEnd"/>
            <w:r w:rsidRPr="006837DE">
              <w:rPr>
                <w:rFonts w:ascii="Times New Roman" w:hAnsi="Times New Roman" w:cs="Times New Roman"/>
                <w:b/>
                <w:sz w:val="28"/>
                <w:szCs w:val="28"/>
              </w:rPr>
              <w:t xml:space="preserve"> года</w:t>
            </w:r>
          </w:p>
        </w:tc>
      </w:tr>
    </w:tbl>
    <w:p w:rsidR="006837DE" w:rsidRPr="006837DE" w:rsidRDefault="006837DE" w:rsidP="006837DE">
      <w:pPr>
        <w:spacing w:after="0" w:line="240" w:lineRule="auto"/>
        <w:jc w:val="both"/>
        <w:rPr>
          <w:rFonts w:ascii="Times New Roman" w:hAnsi="Times New Roman" w:cs="Times New Roman"/>
          <w:b/>
          <w:sz w:val="28"/>
          <w:szCs w:val="28"/>
        </w:rPr>
      </w:pPr>
      <w:r w:rsidRPr="006837DE">
        <w:rPr>
          <w:rFonts w:ascii="Times New Roman" w:hAnsi="Times New Roman" w:cs="Times New Roman"/>
          <w:b/>
          <w:sz w:val="28"/>
          <w:szCs w:val="28"/>
        </w:rPr>
        <w:t xml:space="preserve">  </w:t>
      </w:r>
    </w:p>
    <w:p w:rsidR="006837DE" w:rsidRPr="006837DE" w:rsidRDefault="006837DE" w:rsidP="006837DE">
      <w:pPr>
        <w:spacing w:after="0" w:line="240" w:lineRule="auto"/>
        <w:jc w:val="both"/>
        <w:rPr>
          <w:rFonts w:ascii="Times New Roman" w:hAnsi="Times New Roman" w:cs="Times New Roman"/>
          <w:sz w:val="28"/>
          <w:szCs w:val="28"/>
        </w:rPr>
      </w:pPr>
      <w:r w:rsidRPr="006837DE">
        <w:rPr>
          <w:rFonts w:ascii="Times New Roman" w:hAnsi="Times New Roman" w:cs="Times New Roman"/>
          <w:b/>
          <w:sz w:val="28"/>
          <w:szCs w:val="28"/>
        </w:rPr>
        <w:t xml:space="preserve"> </w:t>
      </w:r>
      <w:r w:rsidRPr="006837DE">
        <w:rPr>
          <w:rFonts w:ascii="Times New Roman" w:hAnsi="Times New Roman" w:cs="Times New Roman"/>
          <w:sz w:val="28"/>
          <w:szCs w:val="28"/>
        </w:rPr>
        <w:t xml:space="preserve">В соответствии </w:t>
      </w:r>
      <w:proofErr w:type="gramStart"/>
      <w:r w:rsidRPr="006837DE">
        <w:rPr>
          <w:rFonts w:ascii="Times New Roman" w:hAnsi="Times New Roman" w:cs="Times New Roman"/>
          <w:sz w:val="28"/>
          <w:szCs w:val="28"/>
        </w:rPr>
        <w:t>с  Бюджетным</w:t>
      </w:r>
      <w:proofErr w:type="gramEnd"/>
      <w:r w:rsidRPr="006837DE">
        <w:rPr>
          <w:rFonts w:ascii="Times New Roman" w:hAnsi="Times New Roman" w:cs="Times New Roman"/>
          <w:sz w:val="28"/>
          <w:szCs w:val="28"/>
        </w:rPr>
        <w:t xml:space="preserve"> Кодексом Российской Федерации</w:t>
      </w:r>
    </w:p>
    <w:p w:rsidR="006837DE" w:rsidRPr="006837DE" w:rsidRDefault="006837DE" w:rsidP="006837DE">
      <w:pPr>
        <w:spacing w:after="0" w:line="240" w:lineRule="auto"/>
        <w:jc w:val="both"/>
        <w:rPr>
          <w:rFonts w:ascii="Times New Roman" w:hAnsi="Times New Roman" w:cs="Times New Roman"/>
          <w:sz w:val="28"/>
          <w:szCs w:val="28"/>
        </w:rPr>
      </w:pPr>
    </w:p>
    <w:p w:rsidR="006837DE" w:rsidRPr="006837DE" w:rsidRDefault="006837DE" w:rsidP="006837DE">
      <w:pPr>
        <w:spacing w:after="0" w:line="240" w:lineRule="auto"/>
        <w:ind w:firstLine="567"/>
        <w:jc w:val="both"/>
        <w:rPr>
          <w:rFonts w:ascii="Times New Roman" w:hAnsi="Times New Roman" w:cs="Times New Roman"/>
          <w:sz w:val="28"/>
          <w:szCs w:val="28"/>
        </w:rPr>
      </w:pPr>
      <w:r w:rsidRPr="006837DE">
        <w:rPr>
          <w:rFonts w:ascii="Times New Roman" w:hAnsi="Times New Roman" w:cs="Times New Roman"/>
          <w:sz w:val="28"/>
          <w:szCs w:val="28"/>
        </w:rPr>
        <w:t>1. Внести изменения в решение Собрания депутатов Быстрогорского сельского поселения от 18.08.2009 года № 38-СД «Об утверждении Положения о бюджетном процессе в Быстрогорском сельском поселении», изложив приложение в редакции согласно приложению к настоящему решению.</w:t>
      </w:r>
    </w:p>
    <w:p w:rsidR="006837DE" w:rsidRPr="006837DE" w:rsidRDefault="006837DE" w:rsidP="006837DE">
      <w:pPr>
        <w:spacing w:after="0" w:line="240" w:lineRule="auto"/>
        <w:ind w:firstLine="567"/>
        <w:jc w:val="both"/>
        <w:rPr>
          <w:rFonts w:ascii="Times New Roman" w:hAnsi="Times New Roman" w:cs="Times New Roman"/>
          <w:sz w:val="28"/>
          <w:szCs w:val="28"/>
        </w:rPr>
      </w:pPr>
    </w:p>
    <w:p w:rsidR="006837DE" w:rsidRPr="006837DE" w:rsidRDefault="006837DE" w:rsidP="006837DE">
      <w:pPr>
        <w:pStyle w:val="32"/>
        <w:suppressAutoHyphens w:val="0"/>
        <w:spacing w:after="0"/>
        <w:ind w:left="0" w:firstLine="567"/>
        <w:jc w:val="both"/>
        <w:outlineLvl w:val="0"/>
        <w:rPr>
          <w:sz w:val="28"/>
          <w:szCs w:val="28"/>
        </w:rPr>
      </w:pPr>
      <w:r w:rsidRPr="006837DE">
        <w:rPr>
          <w:sz w:val="28"/>
          <w:szCs w:val="28"/>
        </w:rPr>
        <w:t>2. Настоящее решение вступает в силу со дня его официального опубликования, за исключением положений приложения к настоящему решению, для которых установлены иные сроки вступления их в силу:</w:t>
      </w:r>
    </w:p>
    <w:p w:rsidR="006837DE" w:rsidRPr="006837DE" w:rsidRDefault="006837DE" w:rsidP="006837DE">
      <w:pPr>
        <w:numPr>
          <w:ilvl w:val="0"/>
          <w:numId w:val="1"/>
        </w:numPr>
        <w:autoSpaceDE w:val="0"/>
        <w:autoSpaceDN w:val="0"/>
        <w:adjustRightInd w:val="0"/>
        <w:spacing w:after="0" w:line="240" w:lineRule="auto"/>
        <w:ind w:left="0" w:firstLine="567"/>
        <w:jc w:val="both"/>
        <w:rPr>
          <w:rFonts w:ascii="Times New Roman" w:hAnsi="Times New Roman" w:cs="Times New Roman"/>
          <w:sz w:val="28"/>
          <w:szCs w:val="28"/>
        </w:rPr>
      </w:pPr>
      <w:r w:rsidRPr="006837DE">
        <w:rPr>
          <w:rFonts w:ascii="Times New Roman" w:hAnsi="Times New Roman" w:cs="Times New Roman"/>
          <w:sz w:val="28"/>
          <w:szCs w:val="28"/>
        </w:rPr>
        <w:t>части 2, 3 статьи 5 приложения вступают в силу с 1 января 2016 года;</w:t>
      </w:r>
    </w:p>
    <w:p w:rsidR="006837DE" w:rsidRPr="006837DE" w:rsidRDefault="006837DE" w:rsidP="006837DE">
      <w:pPr>
        <w:numPr>
          <w:ilvl w:val="0"/>
          <w:numId w:val="1"/>
        </w:numPr>
        <w:autoSpaceDE w:val="0"/>
        <w:autoSpaceDN w:val="0"/>
        <w:adjustRightInd w:val="0"/>
        <w:spacing w:after="0" w:line="240" w:lineRule="auto"/>
        <w:ind w:left="0" w:firstLine="567"/>
        <w:jc w:val="both"/>
        <w:rPr>
          <w:rFonts w:ascii="Times New Roman" w:hAnsi="Times New Roman" w:cs="Times New Roman"/>
          <w:sz w:val="28"/>
          <w:szCs w:val="28"/>
        </w:rPr>
      </w:pPr>
      <w:r w:rsidRPr="006837DE">
        <w:rPr>
          <w:rFonts w:ascii="Times New Roman" w:hAnsi="Times New Roman" w:cs="Times New Roman"/>
          <w:sz w:val="28"/>
          <w:szCs w:val="28"/>
        </w:rPr>
        <w:t>абзац 13 статьи 11 приложения вступает в силу с 1 января 2016 года;</w:t>
      </w:r>
    </w:p>
    <w:p w:rsidR="006837DE" w:rsidRPr="006837DE" w:rsidRDefault="006837DE" w:rsidP="006837DE">
      <w:pPr>
        <w:numPr>
          <w:ilvl w:val="0"/>
          <w:numId w:val="1"/>
        </w:numPr>
        <w:autoSpaceDE w:val="0"/>
        <w:autoSpaceDN w:val="0"/>
        <w:adjustRightInd w:val="0"/>
        <w:spacing w:after="0" w:line="240" w:lineRule="auto"/>
        <w:ind w:left="0" w:firstLine="567"/>
        <w:jc w:val="both"/>
        <w:rPr>
          <w:rFonts w:ascii="Times New Roman" w:hAnsi="Times New Roman" w:cs="Times New Roman"/>
          <w:sz w:val="28"/>
          <w:szCs w:val="28"/>
        </w:rPr>
      </w:pPr>
      <w:r w:rsidRPr="006837DE">
        <w:rPr>
          <w:rFonts w:ascii="Times New Roman" w:hAnsi="Times New Roman" w:cs="Times New Roman"/>
          <w:sz w:val="28"/>
          <w:szCs w:val="28"/>
        </w:rPr>
        <w:t>пункт 13 части 1 статьи 23 приложения применяются с 1 января 2016 года;</w:t>
      </w:r>
    </w:p>
    <w:p w:rsidR="006837DE" w:rsidRPr="006837DE" w:rsidRDefault="006837DE" w:rsidP="006837DE">
      <w:pPr>
        <w:numPr>
          <w:ilvl w:val="0"/>
          <w:numId w:val="1"/>
        </w:numPr>
        <w:autoSpaceDE w:val="0"/>
        <w:autoSpaceDN w:val="0"/>
        <w:adjustRightInd w:val="0"/>
        <w:spacing w:after="0" w:line="240" w:lineRule="auto"/>
        <w:ind w:left="0" w:firstLine="567"/>
        <w:jc w:val="both"/>
        <w:rPr>
          <w:rFonts w:ascii="Times New Roman" w:hAnsi="Times New Roman" w:cs="Times New Roman"/>
          <w:sz w:val="28"/>
          <w:szCs w:val="28"/>
        </w:rPr>
      </w:pPr>
      <w:r w:rsidRPr="006837DE">
        <w:rPr>
          <w:rFonts w:ascii="Times New Roman" w:hAnsi="Times New Roman" w:cs="Times New Roman"/>
          <w:sz w:val="28"/>
          <w:szCs w:val="28"/>
        </w:rPr>
        <w:t xml:space="preserve">положения части 1 статьи 4, пункта 4 части 3 статьи 22 приложения применяются к правоотношениям, возникающим при составлении и исполнении бюджета, начиная </w:t>
      </w:r>
      <w:proofErr w:type="gramStart"/>
      <w:r w:rsidRPr="006837DE">
        <w:rPr>
          <w:rFonts w:ascii="Times New Roman" w:hAnsi="Times New Roman" w:cs="Times New Roman"/>
          <w:sz w:val="28"/>
          <w:szCs w:val="28"/>
        </w:rPr>
        <w:t>с  бюджета</w:t>
      </w:r>
      <w:proofErr w:type="gramEnd"/>
      <w:r w:rsidRPr="006837DE">
        <w:rPr>
          <w:rFonts w:ascii="Times New Roman" w:hAnsi="Times New Roman" w:cs="Times New Roman"/>
          <w:sz w:val="28"/>
          <w:szCs w:val="28"/>
        </w:rPr>
        <w:t xml:space="preserve"> на 2016 год и на плановый период 2017 и 2018 годов</w:t>
      </w:r>
    </w:p>
    <w:p w:rsidR="006837DE" w:rsidRPr="006837DE" w:rsidRDefault="006837DE" w:rsidP="006837DE">
      <w:pPr>
        <w:autoSpaceDE w:val="0"/>
        <w:autoSpaceDN w:val="0"/>
        <w:adjustRightInd w:val="0"/>
        <w:spacing w:after="0" w:line="240" w:lineRule="auto"/>
        <w:jc w:val="both"/>
        <w:rPr>
          <w:rFonts w:ascii="Times New Roman" w:hAnsi="Times New Roman" w:cs="Times New Roman"/>
          <w:sz w:val="28"/>
          <w:szCs w:val="28"/>
        </w:rPr>
      </w:pPr>
    </w:p>
    <w:p w:rsidR="006837DE" w:rsidRPr="006837DE" w:rsidRDefault="006837DE" w:rsidP="006837DE">
      <w:pPr>
        <w:autoSpaceDE w:val="0"/>
        <w:autoSpaceDN w:val="0"/>
        <w:adjustRightInd w:val="0"/>
        <w:spacing w:after="0" w:line="240" w:lineRule="auto"/>
        <w:ind w:firstLine="567"/>
        <w:jc w:val="both"/>
        <w:rPr>
          <w:rFonts w:ascii="Times New Roman" w:hAnsi="Times New Roman" w:cs="Times New Roman"/>
          <w:sz w:val="28"/>
          <w:szCs w:val="28"/>
        </w:rPr>
      </w:pPr>
      <w:r w:rsidRPr="006837DE">
        <w:rPr>
          <w:rFonts w:ascii="Times New Roman" w:hAnsi="Times New Roman" w:cs="Times New Roman"/>
          <w:sz w:val="28"/>
          <w:szCs w:val="28"/>
        </w:rPr>
        <w:t>3. Приостановить до 1 января 2016 года действие абзаца третьего пункта 2 статьи 19 приложения.</w:t>
      </w:r>
    </w:p>
    <w:p w:rsidR="006837DE" w:rsidRPr="006837DE" w:rsidRDefault="006837DE" w:rsidP="006837DE">
      <w:pPr>
        <w:autoSpaceDE w:val="0"/>
        <w:autoSpaceDN w:val="0"/>
        <w:adjustRightInd w:val="0"/>
        <w:spacing w:after="0" w:line="240" w:lineRule="auto"/>
        <w:ind w:firstLine="567"/>
        <w:jc w:val="both"/>
        <w:rPr>
          <w:rFonts w:ascii="Times New Roman" w:hAnsi="Times New Roman" w:cs="Times New Roman"/>
          <w:sz w:val="28"/>
          <w:szCs w:val="28"/>
        </w:rPr>
      </w:pPr>
    </w:p>
    <w:p w:rsidR="006837DE" w:rsidRPr="006837DE" w:rsidRDefault="006837DE" w:rsidP="006837DE">
      <w:pPr>
        <w:autoSpaceDE w:val="0"/>
        <w:autoSpaceDN w:val="0"/>
        <w:adjustRightInd w:val="0"/>
        <w:spacing w:after="0" w:line="240" w:lineRule="auto"/>
        <w:ind w:firstLine="567"/>
        <w:jc w:val="both"/>
        <w:rPr>
          <w:rFonts w:ascii="Times New Roman" w:hAnsi="Times New Roman" w:cs="Times New Roman"/>
          <w:sz w:val="28"/>
          <w:szCs w:val="28"/>
        </w:rPr>
      </w:pPr>
      <w:r w:rsidRPr="006837DE">
        <w:rPr>
          <w:rFonts w:ascii="Times New Roman" w:hAnsi="Times New Roman" w:cs="Times New Roman"/>
          <w:sz w:val="28"/>
          <w:szCs w:val="28"/>
        </w:rPr>
        <w:t>4. Приостановить до 1 января 2016 года действие подпункта 2) пункта 6 статьи 24 приложения.</w:t>
      </w:r>
    </w:p>
    <w:p w:rsidR="006837DE" w:rsidRPr="006837DE" w:rsidRDefault="006837DE" w:rsidP="006837DE">
      <w:pPr>
        <w:autoSpaceDE w:val="0"/>
        <w:autoSpaceDN w:val="0"/>
        <w:adjustRightInd w:val="0"/>
        <w:spacing w:after="0" w:line="240" w:lineRule="auto"/>
        <w:ind w:firstLine="567"/>
        <w:jc w:val="both"/>
        <w:rPr>
          <w:rFonts w:ascii="Times New Roman" w:hAnsi="Times New Roman" w:cs="Times New Roman"/>
          <w:sz w:val="28"/>
        </w:rPr>
      </w:pPr>
      <w:r w:rsidRPr="006837DE">
        <w:rPr>
          <w:rFonts w:ascii="Times New Roman" w:hAnsi="Times New Roman" w:cs="Times New Roman"/>
          <w:sz w:val="28"/>
        </w:rPr>
        <w:t>5.Контроль за исполнением настоящего решения возложить на постоянную комиссию по экономической реформе, бюджету, налогам, муниципальной собственности (Янченко Т.А.).</w:t>
      </w:r>
    </w:p>
    <w:p w:rsidR="006837DE" w:rsidRPr="006837DE" w:rsidRDefault="006837DE" w:rsidP="006837DE">
      <w:pPr>
        <w:autoSpaceDE w:val="0"/>
        <w:autoSpaceDN w:val="0"/>
        <w:adjustRightInd w:val="0"/>
        <w:spacing w:after="0" w:line="240" w:lineRule="auto"/>
        <w:ind w:firstLine="567"/>
        <w:jc w:val="both"/>
        <w:rPr>
          <w:rFonts w:ascii="Times New Roman" w:hAnsi="Times New Roman" w:cs="Times New Roman"/>
          <w:sz w:val="28"/>
        </w:rPr>
      </w:pPr>
    </w:p>
    <w:tbl>
      <w:tblPr>
        <w:tblW w:w="0" w:type="auto"/>
        <w:tblInd w:w="108" w:type="dxa"/>
        <w:tblLook w:val="01E0" w:firstRow="1" w:lastRow="1" w:firstColumn="1" w:lastColumn="1" w:noHBand="0" w:noVBand="0"/>
      </w:tblPr>
      <w:tblGrid>
        <w:gridCol w:w="4517"/>
        <w:gridCol w:w="5280"/>
      </w:tblGrid>
      <w:tr w:rsidR="006837DE" w:rsidRPr="006837DE" w:rsidTr="00E0396C">
        <w:tc>
          <w:tcPr>
            <w:tcW w:w="4517" w:type="dxa"/>
          </w:tcPr>
          <w:p w:rsidR="006837DE" w:rsidRPr="006837DE" w:rsidRDefault="006837DE" w:rsidP="006837DE">
            <w:pPr>
              <w:autoSpaceDE w:val="0"/>
              <w:autoSpaceDN w:val="0"/>
              <w:adjustRightInd w:val="0"/>
              <w:spacing w:after="0" w:line="240" w:lineRule="auto"/>
              <w:rPr>
                <w:rFonts w:ascii="Times New Roman" w:hAnsi="Times New Roman" w:cs="Times New Roman"/>
              </w:rPr>
            </w:pPr>
            <w:r w:rsidRPr="006837DE">
              <w:rPr>
                <w:rFonts w:ascii="Times New Roman" w:hAnsi="Times New Roman" w:cs="Times New Roman"/>
                <w:color w:val="000000"/>
              </w:rPr>
              <w:t xml:space="preserve">   </w:t>
            </w:r>
            <w:r w:rsidRPr="006837DE">
              <w:rPr>
                <w:rFonts w:ascii="Times New Roman" w:hAnsi="Times New Roman" w:cs="Times New Roman"/>
                <w:color w:val="000000"/>
                <w:sz w:val="28"/>
                <w:szCs w:val="28"/>
              </w:rPr>
              <w:t xml:space="preserve">    </w:t>
            </w:r>
            <w:r w:rsidRPr="006837DE">
              <w:rPr>
                <w:rFonts w:ascii="Times New Roman" w:hAnsi="Times New Roman" w:cs="Times New Roman"/>
                <w:sz w:val="28"/>
                <w:szCs w:val="28"/>
              </w:rPr>
              <w:t>Глава Быстрогорского сельского поселения</w:t>
            </w:r>
          </w:p>
          <w:p w:rsidR="006837DE" w:rsidRPr="006837DE" w:rsidRDefault="006837DE" w:rsidP="006837DE">
            <w:pPr>
              <w:spacing w:after="0" w:line="240" w:lineRule="auto"/>
              <w:rPr>
                <w:rFonts w:ascii="Times New Roman" w:hAnsi="Times New Roman" w:cs="Times New Roman"/>
              </w:rPr>
            </w:pPr>
            <w:r w:rsidRPr="006837DE">
              <w:rPr>
                <w:rFonts w:ascii="Times New Roman" w:hAnsi="Times New Roman" w:cs="Times New Roman"/>
              </w:rPr>
              <w:t>п. Быстрогорский</w:t>
            </w:r>
          </w:p>
          <w:p w:rsidR="006837DE" w:rsidRPr="006837DE" w:rsidRDefault="006837DE" w:rsidP="006837DE">
            <w:pPr>
              <w:spacing w:after="0" w:line="240" w:lineRule="auto"/>
              <w:rPr>
                <w:rFonts w:ascii="Times New Roman" w:hAnsi="Times New Roman" w:cs="Times New Roman"/>
                <w:color w:val="000000"/>
              </w:rPr>
            </w:pPr>
            <w:proofErr w:type="gramStart"/>
            <w:r w:rsidRPr="006837DE">
              <w:rPr>
                <w:rFonts w:ascii="Times New Roman" w:hAnsi="Times New Roman" w:cs="Times New Roman"/>
              </w:rPr>
              <w:t>31  августа</w:t>
            </w:r>
            <w:proofErr w:type="gramEnd"/>
            <w:r w:rsidRPr="006837DE">
              <w:rPr>
                <w:rFonts w:ascii="Times New Roman" w:hAnsi="Times New Roman" w:cs="Times New Roman"/>
              </w:rPr>
              <w:t xml:space="preserve">  2015г № 140-СД</w:t>
            </w:r>
          </w:p>
        </w:tc>
        <w:tc>
          <w:tcPr>
            <w:tcW w:w="5280" w:type="dxa"/>
          </w:tcPr>
          <w:p w:rsidR="006837DE" w:rsidRPr="006837DE" w:rsidRDefault="006837DE" w:rsidP="006837DE">
            <w:pPr>
              <w:widowControl w:val="0"/>
              <w:autoSpaceDE w:val="0"/>
              <w:autoSpaceDN w:val="0"/>
              <w:adjustRightInd w:val="0"/>
              <w:spacing w:after="0" w:line="240" w:lineRule="auto"/>
              <w:jc w:val="right"/>
              <w:rPr>
                <w:rFonts w:ascii="Times New Roman" w:hAnsi="Times New Roman" w:cs="Times New Roman"/>
                <w:color w:val="000000"/>
                <w:sz w:val="28"/>
                <w:szCs w:val="28"/>
              </w:rPr>
            </w:pPr>
          </w:p>
          <w:p w:rsidR="006837DE" w:rsidRPr="006837DE" w:rsidRDefault="006837DE" w:rsidP="006837DE">
            <w:pPr>
              <w:widowControl w:val="0"/>
              <w:autoSpaceDE w:val="0"/>
              <w:autoSpaceDN w:val="0"/>
              <w:adjustRightInd w:val="0"/>
              <w:spacing w:after="0" w:line="240" w:lineRule="auto"/>
              <w:jc w:val="right"/>
              <w:rPr>
                <w:rFonts w:ascii="Times New Roman" w:hAnsi="Times New Roman" w:cs="Times New Roman"/>
                <w:b/>
                <w:color w:val="000000"/>
                <w:sz w:val="28"/>
                <w:szCs w:val="28"/>
              </w:rPr>
            </w:pPr>
            <w:r w:rsidRPr="006837DE">
              <w:rPr>
                <w:rFonts w:ascii="Times New Roman" w:hAnsi="Times New Roman" w:cs="Times New Roman"/>
                <w:color w:val="000000"/>
                <w:sz w:val="28"/>
                <w:szCs w:val="28"/>
              </w:rPr>
              <w:t>С.Н. Кутенко</w:t>
            </w:r>
          </w:p>
        </w:tc>
      </w:tr>
    </w:tbl>
    <w:p w:rsidR="006837DE" w:rsidRPr="006837DE" w:rsidRDefault="006837DE" w:rsidP="006837DE">
      <w:pPr>
        <w:spacing w:after="0" w:line="240" w:lineRule="auto"/>
        <w:jc w:val="both"/>
        <w:rPr>
          <w:rFonts w:ascii="Times New Roman" w:hAnsi="Times New Roman" w:cs="Times New Roman"/>
          <w:sz w:val="28"/>
          <w:szCs w:val="28"/>
        </w:rPr>
      </w:pPr>
    </w:p>
    <w:p w:rsidR="006837DE" w:rsidRPr="006837DE" w:rsidRDefault="006837DE" w:rsidP="006837DE">
      <w:pPr>
        <w:spacing w:after="0" w:line="240" w:lineRule="auto"/>
        <w:jc w:val="both"/>
        <w:rPr>
          <w:rFonts w:ascii="Times New Roman" w:hAnsi="Times New Roman" w:cs="Times New Roman"/>
          <w:sz w:val="28"/>
          <w:szCs w:val="28"/>
        </w:rPr>
      </w:pPr>
    </w:p>
    <w:p w:rsidR="006837DE" w:rsidRPr="006837DE" w:rsidRDefault="006837DE" w:rsidP="006837DE">
      <w:pPr>
        <w:spacing w:after="0" w:line="240" w:lineRule="auto"/>
        <w:jc w:val="both"/>
        <w:rPr>
          <w:rFonts w:ascii="Times New Roman" w:hAnsi="Times New Roman" w:cs="Times New Roman"/>
          <w:sz w:val="28"/>
          <w:szCs w:val="28"/>
        </w:rPr>
      </w:pPr>
    </w:p>
    <w:p w:rsidR="006837DE" w:rsidRPr="006837DE" w:rsidRDefault="006837DE" w:rsidP="006837DE">
      <w:pPr>
        <w:spacing w:after="0" w:line="240" w:lineRule="auto"/>
        <w:jc w:val="both"/>
        <w:rPr>
          <w:rFonts w:ascii="Times New Roman" w:hAnsi="Times New Roman" w:cs="Times New Roman"/>
          <w:sz w:val="28"/>
          <w:szCs w:val="28"/>
        </w:rPr>
      </w:pPr>
    </w:p>
    <w:p w:rsidR="006837DE" w:rsidRPr="006837DE" w:rsidRDefault="006837DE" w:rsidP="006837DE">
      <w:pPr>
        <w:spacing w:after="0" w:line="240" w:lineRule="auto"/>
        <w:jc w:val="both"/>
        <w:rPr>
          <w:rFonts w:ascii="Times New Roman" w:hAnsi="Times New Roman" w:cs="Times New Roman"/>
          <w:sz w:val="28"/>
          <w:szCs w:val="28"/>
        </w:rPr>
      </w:pPr>
    </w:p>
    <w:p w:rsidR="006837DE" w:rsidRPr="006837DE" w:rsidRDefault="006837DE" w:rsidP="006837DE">
      <w:pPr>
        <w:spacing w:after="0" w:line="240" w:lineRule="auto"/>
        <w:jc w:val="both"/>
        <w:rPr>
          <w:rFonts w:ascii="Times New Roman" w:hAnsi="Times New Roman" w:cs="Times New Roman"/>
          <w:sz w:val="28"/>
          <w:szCs w:val="28"/>
        </w:rPr>
      </w:pPr>
    </w:p>
    <w:p w:rsidR="006837DE" w:rsidRPr="006837DE" w:rsidRDefault="006837DE" w:rsidP="006837DE">
      <w:pPr>
        <w:spacing w:after="0" w:line="240" w:lineRule="auto"/>
        <w:jc w:val="both"/>
        <w:rPr>
          <w:rFonts w:ascii="Times New Roman" w:hAnsi="Times New Roman" w:cs="Times New Roman"/>
          <w:sz w:val="28"/>
          <w:szCs w:val="28"/>
        </w:rPr>
      </w:pPr>
    </w:p>
    <w:p w:rsidR="006837DE" w:rsidRDefault="006837DE" w:rsidP="006837DE">
      <w:pPr>
        <w:pStyle w:val="5"/>
        <w:spacing w:before="0" w:after="0"/>
        <w:jc w:val="right"/>
        <w:rPr>
          <w:rFonts w:ascii="Times New Roman" w:hAnsi="Times New Roman"/>
          <w:i w:val="0"/>
          <w:szCs w:val="24"/>
        </w:rPr>
      </w:pPr>
      <w:r w:rsidRPr="006837DE">
        <w:rPr>
          <w:rFonts w:ascii="Times New Roman" w:hAnsi="Times New Roman"/>
          <w:i w:val="0"/>
          <w:szCs w:val="24"/>
        </w:rPr>
        <w:lastRenderedPageBreak/>
        <w:t xml:space="preserve">Приложение  </w:t>
      </w:r>
    </w:p>
    <w:p w:rsidR="006837DE" w:rsidRPr="006837DE" w:rsidRDefault="006837DE" w:rsidP="006837DE">
      <w:pPr>
        <w:pStyle w:val="5"/>
        <w:spacing w:before="0" w:after="0"/>
        <w:jc w:val="right"/>
        <w:rPr>
          <w:rFonts w:ascii="Times New Roman" w:hAnsi="Times New Roman"/>
          <w:i w:val="0"/>
          <w:szCs w:val="24"/>
        </w:rPr>
      </w:pPr>
      <w:r>
        <w:rPr>
          <w:rFonts w:ascii="Times New Roman" w:hAnsi="Times New Roman"/>
          <w:i w:val="0"/>
          <w:szCs w:val="24"/>
        </w:rPr>
        <w:t>к решению С</w:t>
      </w:r>
      <w:r w:rsidRPr="006837DE">
        <w:rPr>
          <w:rFonts w:ascii="Times New Roman" w:hAnsi="Times New Roman"/>
          <w:i w:val="0"/>
          <w:szCs w:val="24"/>
        </w:rPr>
        <w:t>обрания</w:t>
      </w:r>
    </w:p>
    <w:p w:rsidR="006837DE" w:rsidRPr="006837DE" w:rsidRDefault="006837DE" w:rsidP="006837DE">
      <w:pPr>
        <w:pStyle w:val="5"/>
        <w:spacing w:before="0" w:after="0"/>
        <w:jc w:val="right"/>
        <w:rPr>
          <w:rFonts w:ascii="Times New Roman" w:hAnsi="Times New Roman"/>
          <w:i w:val="0"/>
          <w:szCs w:val="24"/>
        </w:rPr>
      </w:pPr>
      <w:r w:rsidRPr="006837DE">
        <w:rPr>
          <w:rFonts w:ascii="Times New Roman" w:hAnsi="Times New Roman"/>
          <w:i w:val="0"/>
          <w:szCs w:val="24"/>
        </w:rPr>
        <w:t xml:space="preserve"> депутатов Быстрогорского сельского поселения</w:t>
      </w:r>
    </w:p>
    <w:p w:rsidR="006837DE" w:rsidRPr="006837DE" w:rsidRDefault="006837DE" w:rsidP="006837DE">
      <w:pPr>
        <w:spacing w:after="0" w:line="240" w:lineRule="auto"/>
        <w:jc w:val="right"/>
        <w:rPr>
          <w:rFonts w:ascii="Times New Roman" w:hAnsi="Times New Roman" w:cs="Times New Roman"/>
          <w:sz w:val="24"/>
          <w:szCs w:val="24"/>
        </w:rPr>
      </w:pPr>
      <w:r w:rsidRPr="006837DE">
        <w:rPr>
          <w:rFonts w:ascii="Times New Roman" w:hAnsi="Times New Roman" w:cs="Times New Roman"/>
          <w:sz w:val="24"/>
          <w:szCs w:val="24"/>
        </w:rPr>
        <w:t>от 31.08.2015 № 140-СД</w:t>
      </w:r>
    </w:p>
    <w:p w:rsidR="006837DE" w:rsidRPr="006837DE" w:rsidRDefault="006837DE" w:rsidP="006837DE">
      <w:pPr>
        <w:spacing w:after="0" w:line="240" w:lineRule="auto"/>
        <w:jc w:val="right"/>
        <w:rPr>
          <w:rFonts w:ascii="Times New Roman" w:hAnsi="Times New Roman" w:cs="Times New Roman"/>
          <w:sz w:val="24"/>
          <w:szCs w:val="24"/>
        </w:rPr>
      </w:pPr>
      <w:r w:rsidRPr="006837DE">
        <w:rPr>
          <w:rFonts w:ascii="Times New Roman" w:hAnsi="Times New Roman" w:cs="Times New Roman"/>
          <w:sz w:val="24"/>
          <w:szCs w:val="24"/>
        </w:rPr>
        <w:t xml:space="preserve">«О внесении изменений в решение Собрания </w:t>
      </w:r>
    </w:p>
    <w:p w:rsidR="006837DE" w:rsidRPr="006837DE" w:rsidRDefault="006837DE" w:rsidP="006837DE">
      <w:pPr>
        <w:spacing w:after="0" w:line="240" w:lineRule="auto"/>
        <w:jc w:val="right"/>
        <w:rPr>
          <w:rFonts w:ascii="Times New Roman" w:hAnsi="Times New Roman" w:cs="Times New Roman"/>
          <w:sz w:val="24"/>
          <w:szCs w:val="24"/>
        </w:rPr>
      </w:pPr>
      <w:r w:rsidRPr="006837DE">
        <w:rPr>
          <w:rFonts w:ascii="Times New Roman" w:hAnsi="Times New Roman" w:cs="Times New Roman"/>
          <w:sz w:val="24"/>
          <w:szCs w:val="24"/>
        </w:rPr>
        <w:t xml:space="preserve">депутатов Быстрогорского сельского поселения от </w:t>
      </w:r>
    </w:p>
    <w:p w:rsidR="006837DE" w:rsidRPr="006837DE" w:rsidRDefault="006837DE" w:rsidP="006837DE">
      <w:pPr>
        <w:spacing w:after="0" w:line="240" w:lineRule="auto"/>
        <w:jc w:val="right"/>
        <w:rPr>
          <w:rFonts w:ascii="Times New Roman" w:hAnsi="Times New Roman" w:cs="Times New Roman"/>
          <w:sz w:val="24"/>
          <w:szCs w:val="24"/>
        </w:rPr>
      </w:pPr>
      <w:r w:rsidRPr="006837DE">
        <w:rPr>
          <w:rFonts w:ascii="Times New Roman" w:hAnsi="Times New Roman" w:cs="Times New Roman"/>
          <w:sz w:val="24"/>
          <w:szCs w:val="24"/>
        </w:rPr>
        <w:t xml:space="preserve">18.08.2009 года № 38-СД </w:t>
      </w:r>
    </w:p>
    <w:p w:rsidR="006837DE" w:rsidRPr="006837DE" w:rsidRDefault="006837DE" w:rsidP="006837DE">
      <w:pPr>
        <w:spacing w:after="0" w:line="240" w:lineRule="auto"/>
        <w:jc w:val="right"/>
        <w:rPr>
          <w:rFonts w:ascii="Times New Roman" w:hAnsi="Times New Roman" w:cs="Times New Roman"/>
          <w:sz w:val="24"/>
          <w:szCs w:val="24"/>
        </w:rPr>
      </w:pPr>
      <w:r w:rsidRPr="006837DE">
        <w:rPr>
          <w:rFonts w:ascii="Times New Roman" w:hAnsi="Times New Roman" w:cs="Times New Roman"/>
          <w:sz w:val="24"/>
          <w:szCs w:val="24"/>
        </w:rPr>
        <w:t>«Об утверждении Положения о бюджетном</w:t>
      </w:r>
    </w:p>
    <w:p w:rsidR="006837DE" w:rsidRPr="006837DE" w:rsidRDefault="006837DE" w:rsidP="006837DE">
      <w:pPr>
        <w:spacing w:after="0" w:line="240" w:lineRule="auto"/>
        <w:jc w:val="right"/>
        <w:rPr>
          <w:rFonts w:ascii="Times New Roman" w:hAnsi="Times New Roman" w:cs="Times New Roman"/>
          <w:sz w:val="24"/>
          <w:szCs w:val="24"/>
        </w:rPr>
      </w:pPr>
      <w:r w:rsidRPr="006837DE">
        <w:rPr>
          <w:rFonts w:ascii="Times New Roman" w:hAnsi="Times New Roman" w:cs="Times New Roman"/>
          <w:sz w:val="24"/>
          <w:szCs w:val="24"/>
        </w:rPr>
        <w:t xml:space="preserve"> процессе в Быстрогорском сельском поселении»</w:t>
      </w:r>
    </w:p>
    <w:p w:rsidR="006837DE" w:rsidRPr="006837DE" w:rsidRDefault="006837DE" w:rsidP="006837DE">
      <w:pPr>
        <w:spacing w:after="0" w:line="240" w:lineRule="auto"/>
        <w:jc w:val="right"/>
        <w:rPr>
          <w:rFonts w:ascii="Times New Roman" w:hAnsi="Times New Roman" w:cs="Times New Roman"/>
          <w:b/>
          <w:sz w:val="28"/>
          <w:szCs w:val="28"/>
        </w:rPr>
      </w:pPr>
      <w:bookmarkStart w:id="12" w:name="_GoBack"/>
      <w:bookmarkEnd w:id="12"/>
      <w:r w:rsidRPr="006837DE">
        <w:rPr>
          <w:rFonts w:ascii="Times New Roman" w:hAnsi="Times New Roman" w:cs="Times New Roman"/>
          <w:b/>
          <w:sz w:val="28"/>
          <w:szCs w:val="28"/>
        </w:rPr>
        <w:t xml:space="preserve">  </w:t>
      </w:r>
    </w:p>
    <w:p w:rsidR="006837DE" w:rsidRPr="006837DE" w:rsidRDefault="006837DE" w:rsidP="006837DE">
      <w:pPr>
        <w:spacing w:after="0" w:line="240" w:lineRule="auto"/>
        <w:jc w:val="right"/>
        <w:rPr>
          <w:rFonts w:ascii="Times New Roman" w:hAnsi="Times New Roman" w:cs="Times New Roman"/>
          <w:sz w:val="28"/>
          <w:szCs w:val="28"/>
        </w:rPr>
      </w:pPr>
      <w:r w:rsidRPr="006837DE">
        <w:rPr>
          <w:rFonts w:ascii="Times New Roman" w:hAnsi="Times New Roman" w:cs="Times New Roman"/>
          <w:sz w:val="28"/>
          <w:szCs w:val="28"/>
        </w:rPr>
        <w:t xml:space="preserve"> </w:t>
      </w:r>
    </w:p>
    <w:p w:rsidR="006837DE" w:rsidRPr="006837DE" w:rsidRDefault="006837DE" w:rsidP="006837DE">
      <w:pPr>
        <w:spacing w:after="0" w:line="240" w:lineRule="auto"/>
        <w:jc w:val="right"/>
        <w:rPr>
          <w:rFonts w:ascii="Times New Roman" w:hAnsi="Times New Roman" w:cs="Times New Roman"/>
          <w:sz w:val="32"/>
          <w:szCs w:val="32"/>
        </w:rPr>
      </w:pPr>
    </w:p>
    <w:p w:rsidR="006837DE" w:rsidRPr="006837DE" w:rsidRDefault="006837DE" w:rsidP="006837DE">
      <w:pPr>
        <w:pStyle w:val="4"/>
        <w:spacing w:before="0" w:line="240" w:lineRule="auto"/>
        <w:jc w:val="center"/>
        <w:rPr>
          <w:rFonts w:ascii="Times New Roman" w:hAnsi="Times New Roman" w:cs="Times New Roman"/>
          <w:b/>
          <w:i w:val="0"/>
          <w:color w:val="auto"/>
          <w:sz w:val="32"/>
          <w:szCs w:val="32"/>
        </w:rPr>
      </w:pPr>
      <w:r w:rsidRPr="006837DE">
        <w:rPr>
          <w:rFonts w:ascii="Times New Roman" w:hAnsi="Times New Roman" w:cs="Times New Roman"/>
          <w:b/>
          <w:i w:val="0"/>
          <w:color w:val="auto"/>
          <w:sz w:val="32"/>
          <w:szCs w:val="32"/>
        </w:rPr>
        <w:t>Положение</w:t>
      </w:r>
    </w:p>
    <w:p w:rsidR="006837DE" w:rsidRPr="006837DE" w:rsidRDefault="006837DE" w:rsidP="006837DE">
      <w:pPr>
        <w:spacing w:after="0" w:line="240" w:lineRule="auto"/>
        <w:jc w:val="center"/>
        <w:rPr>
          <w:rFonts w:ascii="Times New Roman" w:hAnsi="Times New Roman" w:cs="Times New Roman"/>
          <w:b/>
          <w:sz w:val="32"/>
          <w:szCs w:val="32"/>
        </w:rPr>
      </w:pPr>
      <w:r w:rsidRPr="006837DE">
        <w:rPr>
          <w:rFonts w:ascii="Times New Roman" w:hAnsi="Times New Roman" w:cs="Times New Roman"/>
          <w:b/>
          <w:sz w:val="32"/>
          <w:szCs w:val="32"/>
        </w:rPr>
        <w:t>о бюджетном процессе в Быстрогорском сельском поселении</w:t>
      </w:r>
    </w:p>
    <w:p w:rsidR="006837DE" w:rsidRPr="006837DE" w:rsidRDefault="006837DE" w:rsidP="006837DE">
      <w:pPr>
        <w:spacing w:after="0" w:line="240" w:lineRule="auto"/>
        <w:jc w:val="center"/>
        <w:rPr>
          <w:rFonts w:ascii="Times New Roman" w:hAnsi="Times New Roman" w:cs="Times New Roman"/>
          <w:sz w:val="32"/>
          <w:szCs w:val="32"/>
        </w:rPr>
      </w:pPr>
    </w:p>
    <w:p w:rsidR="006837DE" w:rsidRPr="006837DE" w:rsidRDefault="006837DE" w:rsidP="006837DE">
      <w:pPr>
        <w:spacing w:after="0" w:line="240" w:lineRule="auto"/>
        <w:jc w:val="center"/>
        <w:rPr>
          <w:rFonts w:ascii="Times New Roman" w:hAnsi="Times New Roman" w:cs="Times New Roman"/>
          <w:sz w:val="28"/>
          <w:szCs w:val="28"/>
        </w:rPr>
      </w:pPr>
      <w:r w:rsidRPr="006837DE">
        <w:rPr>
          <w:rFonts w:ascii="Times New Roman" w:hAnsi="Times New Roman" w:cs="Times New Roman"/>
          <w:sz w:val="28"/>
          <w:szCs w:val="28"/>
        </w:rPr>
        <w:t>Раздел 1</w:t>
      </w:r>
    </w:p>
    <w:p w:rsidR="006837DE" w:rsidRPr="006837DE" w:rsidRDefault="006837DE" w:rsidP="006837DE">
      <w:pPr>
        <w:spacing w:after="0" w:line="240" w:lineRule="auto"/>
        <w:jc w:val="center"/>
        <w:rPr>
          <w:rFonts w:ascii="Times New Roman" w:hAnsi="Times New Roman" w:cs="Times New Roman"/>
          <w:b/>
          <w:sz w:val="28"/>
          <w:szCs w:val="28"/>
        </w:rPr>
      </w:pPr>
      <w:r w:rsidRPr="006837DE">
        <w:rPr>
          <w:rFonts w:ascii="Times New Roman" w:hAnsi="Times New Roman" w:cs="Times New Roman"/>
          <w:b/>
          <w:sz w:val="28"/>
          <w:szCs w:val="28"/>
        </w:rPr>
        <w:t>ОБЩИЕ ПОЛОЖЕНИЯ</w:t>
      </w:r>
    </w:p>
    <w:p w:rsidR="006837DE" w:rsidRPr="006837DE" w:rsidRDefault="006837DE" w:rsidP="006837DE">
      <w:pPr>
        <w:spacing w:after="0" w:line="240" w:lineRule="auto"/>
        <w:jc w:val="center"/>
        <w:rPr>
          <w:rFonts w:ascii="Times New Roman" w:hAnsi="Times New Roman" w:cs="Times New Roman"/>
          <w:b/>
          <w:sz w:val="28"/>
          <w:szCs w:val="28"/>
        </w:rPr>
      </w:pPr>
    </w:p>
    <w:p w:rsidR="006837DE" w:rsidRPr="006837DE" w:rsidRDefault="006837DE" w:rsidP="006837DE">
      <w:pPr>
        <w:spacing w:after="0" w:line="240" w:lineRule="auto"/>
        <w:jc w:val="center"/>
        <w:rPr>
          <w:rFonts w:ascii="Times New Roman" w:hAnsi="Times New Roman" w:cs="Times New Roman"/>
          <w:b/>
          <w:sz w:val="28"/>
          <w:szCs w:val="28"/>
        </w:rPr>
      </w:pPr>
      <w:r w:rsidRPr="006837DE">
        <w:rPr>
          <w:rFonts w:ascii="Times New Roman" w:hAnsi="Times New Roman" w:cs="Times New Roman"/>
          <w:b/>
          <w:sz w:val="28"/>
          <w:szCs w:val="28"/>
        </w:rPr>
        <w:t>Глава 1. Бюджетное законодательство</w:t>
      </w:r>
    </w:p>
    <w:p w:rsidR="006837DE" w:rsidRPr="006837DE" w:rsidRDefault="006837DE" w:rsidP="006837DE">
      <w:pPr>
        <w:spacing w:after="0" w:line="240" w:lineRule="auto"/>
        <w:jc w:val="center"/>
        <w:rPr>
          <w:rFonts w:ascii="Times New Roman" w:hAnsi="Times New Roman" w:cs="Times New Roman"/>
          <w:b/>
          <w:sz w:val="28"/>
          <w:szCs w:val="28"/>
        </w:rPr>
      </w:pPr>
    </w:p>
    <w:p w:rsidR="006837DE" w:rsidRPr="006837DE" w:rsidRDefault="006837DE" w:rsidP="006837DE">
      <w:pPr>
        <w:spacing w:after="0" w:line="240" w:lineRule="auto"/>
        <w:jc w:val="both"/>
        <w:rPr>
          <w:rFonts w:ascii="Times New Roman" w:hAnsi="Times New Roman" w:cs="Times New Roman"/>
          <w:b/>
          <w:sz w:val="28"/>
          <w:szCs w:val="28"/>
        </w:rPr>
      </w:pPr>
      <w:r w:rsidRPr="006837DE">
        <w:rPr>
          <w:rFonts w:ascii="Times New Roman" w:hAnsi="Times New Roman" w:cs="Times New Roman"/>
          <w:sz w:val="28"/>
          <w:szCs w:val="28"/>
        </w:rPr>
        <w:t xml:space="preserve">     </w:t>
      </w:r>
      <w:r w:rsidRPr="006837DE">
        <w:rPr>
          <w:rFonts w:ascii="Times New Roman" w:hAnsi="Times New Roman" w:cs="Times New Roman"/>
          <w:b/>
          <w:sz w:val="28"/>
          <w:szCs w:val="28"/>
        </w:rPr>
        <w:t>Статья 1.</w:t>
      </w:r>
      <w:r w:rsidRPr="006837DE">
        <w:rPr>
          <w:rFonts w:ascii="Times New Roman" w:hAnsi="Times New Roman" w:cs="Times New Roman"/>
          <w:sz w:val="28"/>
          <w:szCs w:val="28"/>
        </w:rPr>
        <w:t xml:space="preserve"> </w:t>
      </w:r>
      <w:r w:rsidRPr="006837DE">
        <w:rPr>
          <w:rFonts w:ascii="Times New Roman" w:hAnsi="Times New Roman" w:cs="Times New Roman"/>
          <w:b/>
          <w:sz w:val="28"/>
          <w:szCs w:val="28"/>
        </w:rPr>
        <w:t>Правоотношения, регулируемые настоящим Положением</w:t>
      </w:r>
    </w:p>
    <w:p w:rsidR="006837DE" w:rsidRPr="006837DE" w:rsidRDefault="006837DE" w:rsidP="006837DE">
      <w:pPr>
        <w:spacing w:after="0" w:line="240" w:lineRule="auto"/>
        <w:ind w:firstLine="567"/>
        <w:jc w:val="both"/>
        <w:rPr>
          <w:rFonts w:ascii="Times New Roman" w:hAnsi="Times New Roman" w:cs="Times New Roman"/>
          <w:sz w:val="28"/>
          <w:szCs w:val="28"/>
        </w:rPr>
      </w:pPr>
      <w:r w:rsidRPr="006837DE">
        <w:rPr>
          <w:rFonts w:ascii="Times New Roman" w:hAnsi="Times New Roman" w:cs="Times New Roman"/>
          <w:sz w:val="28"/>
          <w:szCs w:val="28"/>
        </w:rPr>
        <w:t xml:space="preserve"> К бюджетным правоотношениям, регулируемым настоящим положением, относятся: </w:t>
      </w:r>
    </w:p>
    <w:p w:rsidR="006837DE" w:rsidRPr="006837DE" w:rsidRDefault="006837DE" w:rsidP="006837DE">
      <w:pPr>
        <w:spacing w:after="0" w:line="240" w:lineRule="auto"/>
        <w:ind w:firstLine="567"/>
        <w:jc w:val="both"/>
        <w:rPr>
          <w:rFonts w:ascii="Times New Roman" w:hAnsi="Times New Roman" w:cs="Times New Roman"/>
          <w:sz w:val="28"/>
          <w:szCs w:val="28"/>
        </w:rPr>
      </w:pPr>
      <w:r w:rsidRPr="006837DE">
        <w:rPr>
          <w:rFonts w:ascii="Times New Roman" w:hAnsi="Times New Roman" w:cs="Times New Roman"/>
          <w:sz w:val="28"/>
          <w:szCs w:val="28"/>
        </w:rPr>
        <w:t xml:space="preserve"> -  отношения, возникающие между субъектами бюджетных правоотношений в процессе формирования доходов и осуществления расходов бюджета Быстрогорского сельского поселения Тацинского района, осуществления муниципальных заимствований, регулирования муниципального долга;</w:t>
      </w:r>
    </w:p>
    <w:p w:rsidR="006837DE" w:rsidRPr="006837DE" w:rsidRDefault="006837DE" w:rsidP="006837DE">
      <w:pPr>
        <w:spacing w:after="0" w:line="240" w:lineRule="auto"/>
        <w:ind w:firstLine="567"/>
        <w:jc w:val="both"/>
        <w:rPr>
          <w:rFonts w:ascii="Times New Roman" w:hAnsi="Times New Roman" w:cs="Times New Roman"/>
          <w:sz w:val="28"/>
          <w:szCs w:val="28"/>
        </w:rPr>
      </w:pPr>
      <w:r w:rsidRPr="006837DE">
        <w:rPr>
          <w:rFonts w:ascii="Times New Roman" w:hAnsi="Times New Roman" w:cs="Times New Roman"/>
          <w:sz w:val="28"/>
          <w:szCs w:val="28"/>
        </w:rPr>
        <w:t xml:space="preserve">-   отношения, возникающие между субъектами бюджетных правоотношений в процессе составления и рассмотрения проекта бюджета Быстрогорского сельского поселения Тацинского района, осуществления бюджетного учета, составления, рассмотрения и </w:t>
      </w:r>
      <w:proofErr w:type="gramStart"/>
      <w:r w:rsidRPr="006837DE">
        <w:rPr>
          <w:rFonts w:ascii="Times New Roman" w:hAnsi="Times New Roman" w:cs="Times New Roman"/>
          <w:sz w:val="28"/>
          <w:szCs w:val="28"/>
        </w:rPr>
        <w:t>утверждения  бюджетной</w:t>
      </w:r>
      <w:proofErr w:type="gramEnd"/>
      <w:r w:rsidRPr="006837DE">
        <w:rPr>
          <w:rFonts w:ascii="Times New Roman" w:hAnsi="Times New Roman" w:cs="Times New Roman"/>
          <w:sz w:val="28"/>
          <w:szCs w:val="28"/>
        </w:rPr>
        <w:t xml:space="preserve"> отчетности, утверждения и исполнения бюджета, контроля за его исполнением.</w:t>
      </w:r>
    </w:p>
    <w:p w:rsidR="006837DE" w:rsidRPr="006837DE" w:rsidRDefault="006837DE" w:rsidP="006837DE">
      <w:pPr>
        <w:spacing w:after="0" w:line="240" w:lineRule="auto"/>
        <w:jc w:val="both"/>
        <w:rPr>
          <w:rFonts w:ascii="Times New Roman" w:hAnsi="Times New Roman" w:cs="Times New Roman"/>
          <w:sz w:val="28"/>
          <w:szCs w:val="28"/>
        </w:rPr>
      </w:pPr>
    </w:p>
    <w:p w:rsidR="006837DE" w:rsidRPr="006837DE" w:rsidRDefault="006837DE" w:rsidP="006837DE">
      <w:pPr>
        <w:spacing w:after="0" w:line="240" w:lineRule="auto"/>
        <w:jc w:val="both"/>
        <w:rPr>
          <w:rFonts w:ascii="Times New Roman" w:hAnsi="Times New Roman" w:cs="Times New Roman"/>
          <w:b/>
          <w:sz w:val="28"/>
          <w:szCs w:val="28"/>
        </w:rPr>
      </w:pPr>
      <w:r w:rsidRPr="006837DE">
        <w:rPr>
          <w:rFonts w:ascii="Times New Roman" w:hAnsi="Times New Roman" w:cs="Times New Roman"/>
          <w:b/>
          <w:sz w:val="28"/>
          <w:szCs w:val="28"/>
        </w:rPr>
        <w:t>Статья 2.</w:t>
      </w:r>
      <w:r w:rsidRPr="006837DE">
        <w:rPr>
          <w:rFonts w:ascii="Times New Roman" w:hAnsi="Times New Roman" w:cs="Times New Roman"/>
          <w:sz w:val="28"/>
          <w:szCs w:val="28"/>
        </w:rPr>
        <w:t xml:space="preserve"> </w:t>
      </w:r>
      <w:r w:rsidRPr="006837DE">
        <w:rPr>
          <w:rFonts w:ascii="Times New Roman" w:hAnsi="Times New Roman" w:cs="Times New Roman"/>
          <w:b/>
          <w:sz w:val="28"/>
          <w:szCs w:val="28"/>
        </w:rPr>
        <w:t>Нормативные правовые акты, регулирующие бюджетные правоотношения</w:t>
      </w:r>
    </w:p>
    <w:p w:rsidR="006837DE" w:rsidRPr="006837DE" w:rsidRDefault="006837DE" w:rsidP="006837DE">
      <w:pPr>
        <w:numPr>
          <w:ilvl w:val="0"/>
          <w:numId w:val="2"/>
        </w:numPr>
        <w:tabs>
          <w:tab w:val="clear" w:pos="1080"/>
        </w:tabs>
        <w:suppressAutoHyphens/>
        <w:spacing w:after="0" w:line="240" w:lineRule="auto"/>
        <w:ind w:left="0" w:firstLine="567"/>
        <w:jc w:val="both"/>
        <w:rPr>
          <w:rFonts w:ascii="Times New Roman" w:hAnsi="Times New Roman" w:cs="Times New Roman"/>
          <w:sz w:val="28"/>
          <w:szCs w:val="28"/>
        </w:rPr>
      </w:pPr>
      <w:r w:rsidRPr="006837DE">
        <w:rPr>
          <w:rFonts w:ascii="Times New Roman" w:hAnsi="Times New Roman" w:cs="Times New Roman"/>
          <w:sz w:val="28"/>
          <w:szCs w:val="28"/>
        </w:rPr>
        <w:t>В соответствии с Бюджетным  кодексом Российской  Федерации, федеральными законами, указами Президента Российской Федерации, постановлениями Правительства Российской Федерации, областными законами, постановлениями Администрации Ростовской области  Собрание депутатов Быстрогорского сельского поселения, Администрация Быстрогорского сельского поселения принимают в пределах своей компетенции нормативные правовые акты, регулирующие бюджетные правоотношения на территории Быстрогорского сельского поселения.</w:t>
      </w:r>
    </w:p>
    <w:p w:rsidR="006837DE" w:rsidRPr="006837DE" w:rsidRDefault="006837DE" w:rsidP="006837DE">
      <w:pPr>
        <w:numPr>
          <w:ilvl w:val="0"/>
          <w:numId w:val="2"/>
        </w:numPr>
        <w:tabs>
          <w:tab w:val="clear" w:pos="1080"/>
        </w:tabs>
        <w:suppressAutoHyphens/>
        <w:spacing w:after="0" w:line="240" w:lineRule="auto"/>
        <w:ind w:left="0" w:firstLine="567"/>
        <w:jc w:val="both"/>
        <w:rPr>
          <w:rFonts w:ascii="Times New Roman" w:hAnsi="Times New Roman" w:cs="Times New Roman"/>
          <w:sz w:val="28"/>
          <w:szCs w:val="28"/>
        </w:rPr>
      </w:pPr>
      <w:r w:rsidRPr="006837DE">
        <w:rPr>
          <w:rFonts w:ascii="Times New Roman" w:hAnsi="Times New Roman" w:cs="Times New Roman"/>
          <w:sz w:val="28"/>
          <w:szCs w:val="28"/>
        </w:rPr>
        <w:t xml:space="preserve">Нормативные правовые акты, </w:t>
      </w:r>
      <w:proofErr w:type="gramStart"/>
      <w:r w:rsidRPr="006837DE">
        <w:rPr>
          <w:rFonts w:ascii="Times New Roman" w:hAnsi="Times New Roman" w:cs="Times New Roman"/>
          <w:sz w:val="28"/>
          <w:szCs w:val="28"/>
        </w:rPr>
        <w:t>предусмотренные  частью</w:t>
      </w:r>
      <w:proofErr w:type="gramEnd"/>
      <w:r w:rsidRPr="006837DE">
        <w:rPr>
          <w:rFonts w:ascii="Times New Roman" w:hAnsi="Times New Roman" w:cs="Times New Roman"/>
          <w:sz w:val="28"/>
          <w:szCs w:val="28"/>
        </w:rPr>
        <w:t xml:space="preserve"> 1 настоящей статьи, не могут противоречить Бюджетному кодексу Российской Федерации и настоящему Положению.</w:t>
      </w:r>
    </w:p>
    <w:p w:rsidR="006837DE" w:rsidRPr="006837DE" w:rsidRDefault="006837DE" w:rsidP="006837DE">
      <w:pPr>
        <w:numPr>
          <w:ilvl w:val="0"/>
          <w:numId w:val="2"/>
        </w:numPr>
        <w:tabs>
          <w:tab w:val="clear" w:pos="1080"/>
        </w:tabs>
        <w:suppressAutoHyphens/>
        <w:spacing w:after="0" w:line="240" w:lineRule="auto"/>
        <w:ind w:left="0" w:firstLine="567"/>
        <w:jc w:val="both"/>
        <w:rPr>
          <w:rFonts w:ascii="Times New Roman" w:hAnsi="Times New Roman" w:cs="Times New Roman"/>
          <w:sz w:val="28"/>
          <w:szCs w:val="28"/>
        </w:rPr>
      </w:pPr>
      <w:r w:rsidRPr="006837DE">
        <w:rPr>
          <w:rFonts w:ascii="Times New Roman" w:hAnsi="Times New Roman" w:cs="Times New Roman"/>
          <w:sz w:val="28"/>
          <w:szCs w:val="28"/>
        </w:rPr>
        <w:t xml:space="preserve">Решения Собрания депутатов Быстрогорского сельского поселения о внесении изменений в </w:t>
      </w:r>
      <w:proofErr w:type="gramStart"/>
      <w:r w:rsidRPr="006837DE">
        <w:rPr>
          <w:rFonts w:ascii="Times New Roman" w:hAnsi="Times New Roman" w:cs="Times New Roman"/>
          <w:sz w:val="28"/>
          <w:szCs w:val="28"/>
        </w:rPr>
        <w:t>решения  о</w:t>
      </w:r>
      <w:proofErr w:type="gramEnd"/>
      <w:r w:rsidRPr="006837DE">
        <w:rPr>
          <w:rFonts w:ascii="Times New Roman" w:hAnsi="Times New Roman" w:cs="Times New Roman"/>
          <w:sz w:val="28"/>
          <w:szCs w:val="28"/>
        </w:rPr>
        <w:t xml:space="preserve"> налогах и сборах,  приводящие к изменению доходов бюджета Быстрогорского сельского поселения Тацинского района, </w:t>
      </w:r>
      <w:r w:rsidRPr="006837DE">
        <w:rPr>
          <w:rFonts w:ascii="Times New Roman" w:hAnsi="Times New Roman" w:cs="Times New Roman"/>
          <w:sz w:val="28"/>
          <w:szCs w:val="28"/>
        </w:rPr>
        <w:lastRenderedPageBreak/>
        <w:t>вступающие в силу в очередном финансовом году должны быть приняты до внесения проекта решения о бюджете на очередной финансовый год и плановый период в Собрание депутатов Быстрогорского сельского поселения.</w:t>
      </w:r>
    </w:p>
    <w:p w:rsidR="006837DE" w:rsidRPr="006837DE" w:rsidRDefault="006837DE" w:rsidP="006837DE">
      <w:pPr>
        <w:spacing w:after="0" w:line="240" w:lineRule="auto"/>
        <w:ind w:firstLine="567"/>
        <w:jc w:val="both"/>
        <w:rPr>
          <w:rFonts w:ascii="Times New Roman" w:hAnsi="Times New Roman" w:cs="Times New Roman"/>
          <w:sz w:val="28"/>
          <w:szCs w:val="28"/>
        </w:rPr>
      </w:pPr>
      <w:r w:rsidRPr="006837DE">
        <w:rPr>
          <w:rFonts w:ascii="Times New Roman" w:hAnsi="Times New Roman" w:cs="Times New Roman"/>
          <w:sz w:val="28"/>
          <w:szCs w:val="28"/>
        </w:rPr>
        <w:t>Решения о внесении изменений в решения о налогах и сборах, предполагающие их вступление в силу в течение текущего финансового года, допускается только в случае внесения соответствующих изменений в решение о бюджете на текущий финансовый год и плановый период.</w:t>
      </w:r>
    </w:p>
    <w:p w:rsidR="006837DE" w:rsidRPr="006837DE" w:rsidRDefault="006837DE" w:rsidP="006837DE">
      <w:pPr>
        <w:spacing w:after="0" w:line="240" w:lineRule="auto"/>
        <w:ind w:firstLine="567"/>
        <w:jc w:val="both"/>
        <w:rPr>
          <w:rFonts w:ascii="Times New Roman" w:hAnsi="Times New Roman" w:cs="Times New Roman"/>
          <w:sz w:val="28"/>
          <w:szCs w:val="28"/>
        </w:rPr>
      </w:pPr>
      <w:r w:rsidRPr="006837DE">
        <w:rPr>
          <w:rFonts w:ascii="Times New Roman" w:hAnsi="Times New Roman" w:cs="Times New Roman"/>
          <w:sz w:val="28"/>
          <w:szCs w:val="28"/>
        </w:rPr>
        <w:t>Решения о внесении изменений в решения о налогах и сборах, принятые после дня внесения в Собрание депутатов Быстрогорского сельского поселения проекта решения о бюджете на очередной финансовый год и плановый период, приводящие к изменению доходов (расходов) бюджетов бюджетной системы Российской Федерации, должны содержать положения о вступлении в силу указанных решений не ранее 1 января года, следующего за очередным финансовым годом.</w:t>
      </w:r>
    </w:p>
    <w:p w:rsidR="006837DE" w:rsidRPr="006837DE" w:rsidRDefault="006837DE" w:rsidP="006837DE">
      <w:pPr>
        <w:spacing w:after="0" w:line="240" w:lineRule="auto"/>
        <w:jc w:val="both"/>
        <w:rPr>
          <w:rFonts w:ascii="Times New Roman" w:hAnsi="Times New Roman" w:cs="Times New Roman"/>
          <w:sz w:val="28"/>
          <w:szCs w:val="28"/>
        </w:rPr>
      </w:pPr>
    </w:p>
    <w:p w:rsidR="006837DE" w:rsidRPr="006837DE" w:rsidRDefault="006837DE" w:rsidP="006837DE">
      <w:pPr>
        <w:spacing w:after="0" w:line="240" w:lineRule="auto"/>
        <w:jc w:val="both"/>
        <w:rPr>
          <w:rFonts w:ascii="Times New Roman" w:hAnsi="Times New Roman" w:cs="Times New Roman"/>
          <w:b/>
          <w:sz w:val="28"/>
          <w:szCs w:val="28"/>
        </w:rPr>
      </w:pPr>
      <w:r w:rsidRPr="006837DE">
        <w:rPr>
          <w:rFonts w:ascii="Times New Roman" w:hAnsi="Times New Roman" w:cs="Times New Roman"/>
          <w:b/>
          <w:sz w:val="28"/>
          <w:szCs w:val="28"/>
        </w:rPr>
        <w:t>Статья 3. Понятия и термины, применяемые в настоящем Положении</w:t>
      </w:r>
    </w:p>
    <w:p w:rsidR="006837DE" w:rsidRPr="006837DE" w:rsidRDefault="006837DE" w:rsidP="006837DE">
      <w:pPr>
        <w:spacing w:after="0" w:line="240" w:lineRule="auto"/>
        <w:ind w:firstLine="567"/>
        <w:jc w:val="both"/>
        <w:rPr>
          <w:rFonts w:ascii="Times New Roman" w:hAnsi="Times New Roman" w:cs="Times New Roman"/>
          <w:b/>
          <w:sz w:val="28"/>
          <w:szCs w:val="28"/>
        </w:rPr>
      </w:pPr>
      <w:r w:rsidRPr="006837DE">
        <w:rPr>
          <w:rFonts w:ascii="Times New Roman" w:hAnsi="Times New Roman" w:cs="Times New Roman"/>
          <w:sz w:val="28"/>
          <w:szCs w:val="28"/>
        </w:rPr>
        <w:t>В настоящем Положении применяются понятия и термины, установленные Бюджетным кодексом Российской Федерации.</w:t>
      </w:r>
    </w:p>
    <w:p w:rsidR="006837DE" w:rsidRPr="006837DE" w:rsidRDefault="006837DE" w:rsidP="006837DE">
      <w:pPr>
        <w:spacing w:after="0" w:line="240" w:lineRule="auto"/>
        <w:jc w:val="center"/>
        <w:rPr>
          <w:rFonts w:ascii="Times New Roman" w:hAnsi="Times New Roman" w:cs="Times New Roman"/>
          <w:b/>
          <w:sz w:val="28"/>
          <w:szCs w:val="28"/>
        </w:rPr>
      </w:pPr>
    </w:p>
    <w:p w:rsidR="006837DE" w:rsidRPr="006837DE" w:rsidRDefault="006837DE" w:rsidP="006837DE">
      <w:pPr>
        <w:spacing w:after="0" w:line="240" w:lineRule="auto"/>
        <w:jc w:val="center"/>
        <w:rPr>
          <w:rFonts w:ascii="Times New Roman" w:hAnsi="Times New Roman" w:cs="Times New Roman"/>
          <w:sz w:val="28"/>
          <w:szCs w:val="28"/>
        </w:rPr>
      </w:pPr>
      <w:r w:rsidRPr="006837DE">
        <w:rPr>
          <w:rFonts w:ascii="Times New Roman" w:hAnsi="Times New Roman" w:cs="Times New Roman"/>
          <w:b/>
          <w:sz w:val="28"/>
          <w:szCs w:val="28"/>
        </w:rPr>
        <w:t>Глава 2. Бюджетная классификация. Общие положения о доходах и расходах местного бюджета</w:t>
      </w:r>
      <w:r w:rsidRPr="006837DE">
        <w:rPr>
          <w:rFonts w:ascii="Times New Roman" w:hAnsi="Times New Roman" w:cs="Times New Roman"/>
          <w:sz w:val="28"/>
          <w:szCs w:val="28"/>
        </w:rPr>
        <w:t>.</w:t>
      </w:r>
    </w:p>
    <w:p w:rsidR="006837DE" w:rsidRPr="006837DE" w:rsidRDefault="006837DE" w:rsidP="006837DE">
      <w:pPr>
        <w:autoSpaceDE w:val="0"/>
        <w:autoSpaceDN w:val="0"/>
        <w:adjustRightInd w:val="0"/>
        <w:spacing w:after="0" w:line="240" w:lineRule="auto"/>
        <w:jc w:val="both"/>
        <w:outlineLvl w:val="0"/>
        <w:rPr>
          <w:rFonts w:ascii="Times New Roman" w:hAnsi="Times New Roman" w:cs="Times New Roman"/>
          <w:b/>
          <w:sz w:val="28"/>
          <w:szCs w:val="28"/>
        </w:rPr>
      </w:pPr>
      <w:r w:rsidRPr="006837DE">
        <w:rPr>
          <w:rFonts w:ascii="Times New Roman" w:hAnsi="Times New Roman" w:cs="Times New Roman"/>
          <w:b/>
          <w:sz w:val="28"/>
          <w:szCs w:val="28"/>
        </w:rPr>
        <w:t xml:space="preserve">      </w:t>
      </w:r>
    </w:p>
    <w:p w:rsidR="006837DE" w:rsidRPr="006837DE" w:rsidRDefault="006837DE" w:rsidP="006837DE">
      <w:pPr>
        <w:autoSpaceDE w:val="0"/>
        <w:autoSpaceDN w:val="0"/>
        <w:adjustRightInd w:val="0"/>
        <w:spacing w:after="0" w:line="240" w:lineRule="auto"/>
        <w:jc w:val="both"/>
        <w:outlineLvl w:val="0"/>
        <w:rPr>
          <w:rFonts w:ascii="Times New Roman" w:hAnsi="Times New Roman" w:cs="Times New Roman"/>
          <w:sz w:val="28"/>
          <w:szCs w:val="28"/>
        </w:rPr>
      </w:pPr>
      <w:r w:rsidRPr="006837DE">
        <w:rPr>
          <w:rFonts w:ascii="Times New Roman" w:hAnsi="Times New Roman" w:cs="Times New Roman"/>
          <w:b/>
          <w:sz w:val="28"/>
          <w:szCs w:val="28"/>
        </w:rPr>
        <w:t>Статья 4.</w:t>
      </w:r>
      <w:r w:rsidRPr="006837DE">
        <w:rPr>
          <w:rFonts w:ascii="Times New Roman" w:hAnsi="Times New Roman" w:cs="Times New Roman"/>
          <w:sz w:val="28"/>
          <w:szCs w:val="28"/>
        </w:rPr>
        <w:t xml:space="preserve"> </w:t>
      </w:r>
      <w:r w:rsidRPr="006837DE">
        <w:rPr>
          <w:rFonts w:ascii="Times New Roman" w:hAnsi="Times New Roman" w:cs="Times New Roman"/>
          <w:b/>
          <w:sz w:val="28"/>
          <w:szCs w:val="28"/>
        </w:rPr>
        <w:t>Бюджетная классификация</w:t>
      </w:r>
    </w:p>
    <w:p w:rsidR="006837DE" w:rsidRPr="006837DE" w:rsidRDefault="006837DE" w:rsidP="006837DE">
      <w:pPr>
        <w:autoSpaceDE w:val="0"/>
        <w:autoSpaceDN w:val="0"/>
        <w:adjustRightInd w:val="0"/>
        <w:spacing w:after="0" w:line="240" w:lineRule="auto"/>
        <w:ind w:firstLine="567"/>
        <w:jc w:val="both"/>
        <w:outlineLvl w:val="0"/>
        <w:rPr>
          <w:rFonts w:ascii="Times New Roman" w:hAnsi="Times New Roman" w:cs="Times New Roman"/>
          <w:sz w:val="28"/>
          <w:szCs w:val="28"/>
        </w:rPr>
      </w:pPr>
      <w:r w:rsidRPr="006837DE">
        <w:rPr>
          <w:rFonts w:ascii="Times New Roman" w:hAnsi="Times New Roman" w:cs="Times New Roman"/>
          <w:sz w:val="28"/>
          <w:szCs w:val="28"/>
        </w:rPr>
        <w:t>1. Бюджетная классификация Российской Федерации является группировкой доходов, расходов и источников финансирования дефицитов бюджетов бюджетной системы Российской Федерации, используемой для составления и исполнения бюджетов, а также  группировкой доходов, расходов и источников финансирования дефицитов бюджетов и (или) операций сектора государственного управления, используемой для ведения бюджетного (бухгалтерского) учета, составления бюджетной (бухгалтерской) и иной финансовой отчетности, обеспечивающей сопоставимость показателей бюджетов бюджетной системы Российской Федерации.</w:t>
      </w:r>
    </w:p>
    <w:p w:rsidR="006837DE" w:rsidRPr="006837DE" w:rsidRDefault="006837DE" w:rsidP="006837DE">
      <w:pPr>
        <w:autoSpaceDE w:val="0"/>
        <w:autoSpaceDN w:val="0"/>
        <w:adjustRightInd w:val="0"/>
        <w:spacing w:after="0" w:line="240" w:lineRule="auto"/>
        <w:ind w:firstLine="567"/>
        <w:jc w:val="both"/>
        <w:outlineLvl w:val="0"/>
        <w:rPr>
          <w:rFonts w:ascii="Times New Roman" w:hAnsi="Times New Roman" w:cs="Times New Roman"/>
          <w:sz w:val="28"/>
          <w:szCs w:val="28"/>
        </w:rPr>
      </w:pPr>
      <w:r w:rsidRPr="006837DE">
        <w:rPr>
          <w:rFonts w:ascii="Times New Roman" w:hAnsi="Times New Roman" w:cs="Times New Roman"/>
          <w:sz w:val="28"/>
          <w:szCs w:val="28"/>
        </w:rPr>
        <w:t xml:space="preserve">Определение принципов назначения, структуры, порядка формирования и применения кодов бюджетной классификации Российской Федерации, а также присвоение кодов составным частям бюджетной классификации Российской Федерации, которые в соответствии с Бюджетным </w:t>
      </w:r>
      <w:hyperlink r:id="rId7" w:history="1">
        <w:r w:rsidRPr="006837DE">
          <w:rPr>
            <w:rStyle w:val="ae"/>
            <w:rFonts w:ascii="Times New Roman" w:hAnsi="Times New Roman" w:cs="Times New Roman"/>
            <w:sz w:val="28"/>
            <w:szCs w:val="28"/>
          </w:rPr>
          <w:t>кодексом</w:t>
        </w:r>
      </w:hyperlink>
      <w:r w:rsidRPr="006837DE">
        <w:rPr>
          <w:rFonts w:ascii="Times New Roman" w:hAnsi="Times New Roman" w:cs="Times New Roman"/>
          <w:sz w:val="28"/>
          <w:szCs w:val="28"/>
        </w:rPr>
        <w:t xml:space="preserve"> Российской Федерации являются едиными для бюджетов бюджетной системы Российской Федерации, осуществляются Министерством финансов Российской Федерации.</w:t>
      </w:r>
    </w:p>
    <w:p w:rsidR="006837DE" w:rsidRPr="006837DE" w:rsidRDefault="006837DE" w:rsidP="006837DE">
      <w:pPr>
        <w:autoSpaceDE w:val="0"/>
        <w:autoSpaceDN w:val="0"/>
        <w:adjustRightInd w:val="0"/>
        <w:spacing w:after="0" w:line="240" w:lineRule="auto"/>
        <w:ind w:firstLine="567"/>
        <w:jc w:val="both"/>
        <w:outlineLvl w:val="0"/>
        <w:rPr>
          <w:rFonts w:ascii="Times New Roman" w:hAnsi="Times New Roman" w:cs="Times New Roman"/>
          <w:sz w:val="28"/>
          <w:szCs w:val="28"/>
        </w:rPr>
      </w:pPr>
      <w:r w:rsidRPr="006837DE">
        <w:rPr>
          <w:rFonts w:ascii="Times New Roman" w:hAnsi="Times New Roman" w:cs="Times New Roman"/>
          <w:sz w:val="28"/>
          <w:szCs w:val="28"/>
        </w:rPr>
        <w:t>2. Перечень главных администраторов доходов местного бюджета закрепляемые за ними виды (подвиды) доходов бюджета, утверждаются решением Собрания депутатов Быстрогорского сельского поселения о</w:t>
      </w:r>
      <w:r w:rsidRPr="006837DE">
        <w:rPr>
          <w:rFonts w:ascii="Times New Roman" w:hAnsi="Times New Roman" w:cs="Times New Roman"/>
          <w:bCs/>
          <w:sz w:val="28"/>
          <w:szCs w:val="28"/>
        </w:rPr>
        <w:t xml:space="preserve"> бюджете </w:t>
      </w:r>
      <w:r w:rsidRPr="006837DE">
        <w:rPr>
          <w:rFonts w:ascii="Times New Roman" w:hAnsi="Times New Roman" w:cs="Times New Roman"/>
          <w:sz w:val="28"/>
          <w:szCs w:val="28"/>
        </w:rPr>
        <w:t>на очередной финансовый год и плановый период.</w:t>
      </w:r>
    </w:p>
    <w:p w:rsidR="006837DE" w:rsidRPr="006837DE" w:rsidRDefault="006837DE" w:rsidP="006837DE">
      <w:pPr>
        <w:autoSpaceDE w:val="0"/>
        <w:autoSpaceDN w:val="0"/>
        <w:adjustRightInd w:val="0"/>
        <w:spacing w:after="0" w:line="240" w:lineRule="auto"/>
        <w:ind w:firstLine="567"/>
        <w:jc w:val="both"/>
        <w:outlineLvl w:val="0"/>
        <w:rPr>
          <w:rFonts w:ascii="Times New Roman" w:hAnsi="Times New Roman" w:cs="Times New Roman"/>
          <w:sz w:val="28"/>
          <w:szCs w:val="28"/>
        </w:rPr>
      </w:pPr>
      <w:r w:rsidRPr="006837DE">
        <w:rPr>
          <w:rFonts w:ascii="Times New Roman" w:hAnsi="Times New Roman" w:cs="Times New Roman"/>
          <w:sz w:val="28"/>
          <w:szCs w:val="28"/>
        </w:rPr>
        <w:t xml:space="preserve">В случаях изменения состава и (или) функций главных администраторов доходов местного бюджета, а также изменения принципов назначения и присвоения структуры кодов классификации доходов бюджета, изменения в перечень главных администраторов доходов местного бюджета, а также в состав закрепленных за ними кодов классификации доходов бюджета, вносятся на основании Постановления Администрации Быстрогорского сельского поселения  без внесения изменений в решение Собрания депутатов Быстрогорского сельского поселения о </w:t>
      </w:r>
      <w:r w:rsidRPr="006837DE">
        <w:rPr>
          <w:rFonts w:ascii="Times New Roman" w:hAnsi="Times New Roman" w:cs="Times New Roman"/>
          <w:bCs/>
          <w:sz w:val="28"/>
          <w:szCs w:val="28"/>
        </w:rPr>
        <w:t xml:space="preserve"> бюджете на очередной финансовый год и плановый период</w:t>
      </w:r>
      <w:r w:rsidRPr="006837DE">
        <w:rPr>
          <w:rFonts w:ascii="Times New Roman" w:hAnsi="Times New Roman" w:cs="Times New Roman"/>
          <w:sz w:val="28"/>
          <w:szCs w:val="28"/>
        </w:rPr>
        <w:t>.</w:t>
      </w:r>
    </w:p>
    <w:p w:rsidR="006837DE" w:rsidRPr="006837DE" w:rsidRDefault="006837DE" w:rsidP="006837DE">
      <w:pPr>
        <w:autoSpaceDE w:val="0"/>
        <w:autoSpaceDN w:val="0"/>
        <w:adjustRightInd w:val="0"/>
        <w:spacing w:after="0" w:line="240" w:lineRule="auto"/>
        <w:ind w:firstLine="567"/>
        <w:jc w:val="both"/>
        <w:outlineLvl w:val="0"/>
        <w:rPr>
          <w:rFonts w:ascii="Times New Roman" w:hAnsi="Times New Roman" w:cs="Times New Roman"/>
          <w:sz w:val="28"/>
          <w:szCs w:val="28"/>
        </w:rPr>
      </w:pPr>
      <w:r w:rsidRPr="006837DE">
        <w:rPr>
          <w:rFonts w:ascii="Times New Roman" w:hAnsi="Times New Roman" w:cs="Times New Roman"/>
          <w:sz w:val="28"/>
          <w:szCs w:val="28"/>
        </w:rPr>
        <w:lastRenderedPageBreak/>
        <w:t xml:space="preserve">3. Перечень разделов, подразделов, целевых статей (муниципальных программ Быстрогорского сельского поселения и непрограммных направлений деятельности), групп и подгрупп видов расходов местного бюджета утверждается в составе ведомственной структуры расходов местного бюджета решения Собрания депутатов Быстрогорского сельского поселения о </w:t>
      </w:r>
      <w:r w:rsidRPr="006837DE">
        <w:rPr>
          <w:rFonts w:ascii="Times New Roman" w:hAnsi="Times New Roman" w:cs="Times New Roman"/>
          <w:bCs/>
          <w:sz w:val="28"/>
          <w:szCs w:val="28"/>
        </w:rPr>
        <w:t xml:space="preserve"> бюджете на очередной финансовый год и плановый период</w:t>
      </w:r>
      <w:r w:rsidRPr="006837DE">
        <w:rPr>
          <w:rFonts w:ascii="Times New Roman" w:hAnsi="Times New Roman" w:cs="Times New Roman"/>
          <w:sz w:val="28"/>
          <w:szCs w:val="28"/>
        </w:rPr>
        <w:t xml:space="preserve"> либо в установленных Бюджетным кодексом Российской Федерации случаях сводной бюджетной росписью бюджета Быстрогорского сельского поселения Тацинского района.</w:t>
      </w:r>
    </w:p>
    <w:p w:rsidR="006837DE" w:rsidRPr="006837DE" w:rsidRDefault="006837DE" w:rsidP="006837DE">
      <w:pPr>
        <w:autoSpaceDE w:val="0"/>
        <w:autoSpaceDN w:val="0"/>
        <w:adjustRightInd w:val="0"/>
        <w:spacing w:after="0" w:line="240" w:lineRule="auto"/>
        <w:ind w:firstLine="567"/>
        <w:jc w:val="both"/>
        <w:outlineLvl w:val="0"/>
        <w:rPr>
          <w:rFonts w:ascii="Times New Roman" w:hAnsi="Times New Roman" w:cs="Times New Roman"/>
          <w:sz w:val="28"/>
          <w:szCs w:val="28"/>
        </w:rPr>
      </w:pPr>
      <w:r w:rsidRPr="006837DE">
        <w:rPr>
          <w:rFonts w:ascii="Times New Roman" w:hAnsi="Times New Roman" w:cs="Times New Roman"/>
          <w:sz w:val="28"/>
          <w:szCs w:val="28"/>
        </w:rPr>
        <w:t>Целевые статьи расходов местного бюджета формируются в соответствии с муниципальными  программами Быстрогорского сельского поселения, не включенными в муниципальные программы Быстрогорского сельского поселения направлениями деятельности главных распорядителей средств бюджета Быстрогорского сельского поселения Тацинского района (в целях настоящего решения – непрограммные направления деятельности), и (или) расходными обязательствами, подлежащими исполнению за счет средств бюджета Быстрогорского сельского поселения Тацинского района.</w:t>
      </w:r>
    </w:p>
    <w:p w:rsidR="006837DE" w:rsidRPr="006837DE" w:rsidRDefault="006837DE" w:rsidP="006837DE">
      <w:pPr>
        <w:autoSpaceDE w:val="0"/>
        <w:autoSpaceDN w:val="0"/>
        <w:adjustRightInd w:val="0"/>
        <w:spacing w:after="0" w:line="240" w:lineRule="auto"/>
        <w:ind w:firstLine="567"/>
        <w:jc w:val="both"/>
        <w:outlineLvl w:val="0"/>
        <w:rPr>
          <w:rFonts w:ascii="Times New Roman" w:hAnsi="Times New Roman" w:cs="Times New Roman"/>
          <w:sz w:val="28"/>
          <w:szCs w:val="28"/>
        </w:rPr>
      </w:pPr>
      <w:r w:rsidRPr="006837DE">
        <w:rPr>
          <w:rFonts w:ascii="Times New Roman" w:hAnsi="Times New Roman" w:cs="Times New Roman"/>
          <w:sz w:val="28"/>
          <w:szCs w:val="28"/>
        </w:rPr>
        <w:t xml:space="preserve">Каждому публичному нормативному обязательству, межбюджетному трансферту, обособленной функции (сфере, направлению) деятельности главного распорядителя средств бюджета Быстрогорского сельского поселения Тацинского района, присваиваются уникальные коды целевых статей </w:t>
      </w:r>
      <w:proofErr w:type="gramStart"/>
      <w:r w:rsidRPr="006837DE">
        <w:rPr>
          <w:rFonts w:ascii="Times New Roman" w:hAnsi="Times New Roman" w:cs="Times New Roman"/>
          <w:sz w:val="28"/>
          <w:szCs w:val="28"/>
        </w:rPr>
        <w:t>расходов  бюджета</w:t>
      </w:r>
      <w:proofErr w:type="gramEnd"/>
      <w:r w:rsidRPr="006837DE">
        <w:rPr>
          <w:rFonts w:ascii="Times New Roman" w:hAnsi="Times New Roman" w:cs="Times New Roman"/>
          <w:sz w:val="28"/>
          <w:szCs w:val="28"/>
        </w:rPr>
        <w:t>.</w:t>
      </w:r>
    </w:p>
    <w:p w:rsidR="006837DE" w:rsidRPr="006837DE" w:rsidRDefault="006837DE" w:rsidP="006837DE">
      <w:pPr>
        <w:autoSpaceDE w:val="0"/>
        <w:autoSpaceDN w:val="0"/>
        <w:adjustRightInd w:val="0"/>
        <w:spacing w:after="0" w:line="240" w:lineRule="auto"/>
        <w:ind w:firstLine="567"/>
        <w:jc w:val="both"/>
        <w:outlineLvl w:val="0"/>
        <w:rPr>
          <w:rFonts w:ascii="Times New Roman" w:hAnsi="Times New Roman" w:cs="Times New Roman"/>
          <w:sz w:val="28"/>
          <w:szCs w:val="28"/>
        </w:rPr>
      </w:pPr>
      <w:r w:rsidRPr="006837DE">
        <w:rPr>
          <w:rFonts w:ascii="Times New Roman" w:hAnsi="Times New Roman" w:cs="Times New Roman"/>
          <w:sz w:val="28"/>
          <w:szCs w:val="28"/>
        </w:rPr>
        <w:t xml:space="preserve"> Перечень и коды целевых статей </w:t>
      </w:r>
      <w:proofErr w:type="gramStart"/>
      <w:r w:rsidRPr="006837DE">
        <w:rPr>
          <w:rFonts w:ascii="Times New Roman" w:hAnsi="Times New Roman" w:cs="Times New Roman"/>
          <w:sz w:val="28"/>
          <w:szCs w:val="28"/>
        </w:rPr>
        <w:t>расходов  бюджета</w:t>
      </w:r>
      <w:proofErr w:type="gramEnd"/>
      <w:r w:rsidRPr="006837DE">
        <w:rPr>
          <w:rFonts w:ascii="Times New Roman" w:hAnsi="Times New Roman" w:cs="Times New Roman"/>
          <w:sz w:val="28"/>
          <w:szCs w:val="28"/>
        </w:rPr>
        <w:t xml:space="preserve"> Быстрогорского сельского поселения Тацинского района устанавливаются Администрацией Быстрогорского сельского поселения, если иное не установлено Бюджетным кодексом Российской Федерации.</w:t>
      </w:r>
    </w:p>
    <w:p w:rsidR="006837DE" w:rsidRPr="006837DE" w:rsidRDefault="006837DE" w:rsidP="006837DE">
      <w:pPr>
        <w:autoSpaceDE w:val="0"/>
        <w:autoSpaceDN w:val="0"/>
        <w:adjustRightInd w:val="0"/>
        <w:spacing w:after="0" w:line="240" w:lineRule="auto"/>
        <w:ind w:firstLine="567"/>
        <w:jc w:val="both"/>
        <w:outlineLvl w:val="0"/>
        <w:rPr>
          <w:rFonts w:ascii="Times New Roman" w:hAnsi="Times New Roman" w:cs="Times New Roman"/>
          <w:sz w:val="28"/>
          <w:szCs w:val="28"/>
        </w:rPr>
      </w:pPr>
      <w:r w:rsidRPr="006837DE">
        <w:rPr>
          <w:rFonts w:ascii="Times New Roman" w:hAnsi="Times New Roman" w:cs="Times New Roman"/>
          <w:sz w:val="28"/>
          <w:szCs w:val="28"/>
        </w:rPr>
        <w:t xml:space="preserve">Перечень и коды целевых статей </w:t>
      </w:r>
      <w:proofErr w:type="gramStart"/>
      <w:r w:rsidRPr="006837DE">
        <w:rPr>
          <w:rFonts w:ascii="Times New Roman" w:hAnsi="Times New Roman" w:cs="Times New Roman"/>
          <w:sz w:val="28"/>
          <w:szCs w:val="28"/>
        </w:rPr>
        <w:t>расходов  бюджета</w:t>
      </w:r>
      <w:proofErr w:type="gramEnd"/>
      <w:r w:rsidRPr="006837DE">
        <w:rPr>
          <w:rFonts w:ascii="Times New Roman" w:hAnsi="Times New Roman" w:cs="Times New Roman"/>
          <w:sz w:val="28"/>
          <w:szCs w:val="28"/>
        </w:rPr>
        <w:t>, финансовое обеспечение которых осуществляется за счет межбюджетных субсидий, субвенций и иных межбюджетных трансфертов, имеющих целевое назначение, из федерального или областного бюджета, определяются в порядке, установленном Министерством финансов Российской Федерации, министерством финансов Ростовской области.</w:t>
      </w:r>
    </w:p>
    <w:p w:rsidR="006837DE" w:rsidRPr="006837DE" w:rsidRDefault="006837DE" w:rsidP="006837DE">
      <w:pPr>
        <w:autoSpaceDE w:val="0"/>
        <w:autoSpaceDN w:val="0"/>
        <w:adjustRightInd w:val="0"/>
        <w:spacing w:after="0" w:line="240" w:lineRule="auto"/>
        <w:ind w:firstLine="567"/>
        <w:jc w:val="both"/>
        <w:outlineLvl w:val="0"/>
        <w:rPr>
          <w:rFonts w:ascii="Times New Roman" w:hAnsi="Times New Roman" w:cs="Times New Roman"/>
          <w:sz w:val="28"/>
          <w:szCs w:val="28"/>
        </w:rPr>
      </w:pPr>
      <w:r w:rsidRPr="006837DE">
        <w:rPr>
          <w:rFonts w:ascii="Times New Roman" w:hAnsi="Times New Roman" w:cs="Times New Roman"/>
          <w:sz w:val="28"/>
          <w:szCs w:val="28"/>
        </w:rPr>
        <w:t>4. Перечень главных администраторов источников финансирования дефицита бюджета Быстрогорского сельского поселения Тацинского района утверждается решением Собрания депутатов Быстрогорского сельского поселения о</w:t>
      </w:r>
      <w:r w:rsidRPr="006837DE">
        <w:rPr>
          <w:rFonts w:ascii="Times New Roman" w:hAnsi="Times New Roman" w:cs="Times New Roman"/>
          <w:bCs/>
          <w:sz w:val="28"/>
          <w:szCs w:val="28"/>
        </w:rPr>
        <w:t xml:space="preserve"> бюджете на очередной финансовый год и плановый период</w:t>
      </w:r>
      <w:r w:rsidRPr="006837DE">
        <w:rPr>
          <w:rFonts w:ascii="Times New Roman" w:hAnsi="Times New Roman" w:cs="Times New Roman"/>
          <w:sz w:val="28"/>
          <w:szCs w:val="28"/>
        </w:rPr>
        <w:t>.</w:t>
      </w:r>
    </w:p>
    <w:p w:rsidR="006837DE" w:rsidRPr="006837DE" w:rsidRDefault="006837DE" w:rsidP="006837DE">
      <w:pPr>
        <w:autoSpaceDE w:val="0"/>
        <w:autoSpaceDN w:val="0"/>
        <w:adjustRightInd w:val="0"/>
        <w:spacing w:after="0" w:line="240" w:lineRule="auto"/>
        <w:ind w:firstLine="567"/>
        <w:jc w:val="both"/>
        <w:rPr>
          <w:rFonts w:ascii="Times New Roman" w:hAnsi="Times New Roman" w:cs="Times New Roman"/>
          <w:sz w:val="28"/>
          <w:szCs w:val="28"/>
        </w:rPr>
      </w:pPr>
      <w:r w:rsidRPr="006837DE">
        <w:rPr>
          <w:rFonts w:ascii="Times New Roman" w:hAnsi="Times New Roman" w:cs="Times New Roman"/>
          <w:sz w:val="28"/>
          <w:szCs w:val="28"/>
        </w:rPr>
        <w:t xml:space="preserve">В случаях изменения состава и (или) функций главных администраторов источников финансирования дефицита бюджета, а также изменения принципов назначения и присвоения структуры кодов классификации источников финансирования дефицита бюджета изменения в перечень главных администраторов источников финансирования дефицита бюджета, а также в состав закрепленных за ними кодов классификации источников финансирования дефицита местного бюджета, вносятся на основании Постановления Администрации Быстрогорского сельского поселения без внесения изменений в решение Собрания депутатов Быстрогорского сельского поселения о </w:t>
      </w:r>
      <w:r w:rsidRPr="006837DE">
        <w:rPr>
          <w:rFonts w:ascii="Times New Roman" w:hAnsi="Times New Roman" w:cs="Times New Roman"/>
          <w:bCs/>
          <w:sz w:val="28"/>
          <w:szCs w:val="28"/>
        </w:rPr>
        <w:t xml:space="preserve"> бюджете на очередной финансовый год и плановый период</w:t>
      </w:r>
      <w:r w:rsidRPr="006837DE">
        <w:rPr>
          <w:rFonts w:ascii="Times New Roman" w:hAnsi="Times New Roman" w:cs="Times New Roman"/>
          <w:sz w:val="28"/>
          <w:szCs w:val="28"/>
        </w:rPr>
        <w:t>.</w:t>
      </w:r>
    </w:p>
    <w:p w:rsidR="006837DE" w:rsidRPr="006837DE" w:rsidRDefault="006837DE" w:rsidP="006837DE">
      <w:pPr>
        <w:autoSpaceDE w:val="0"/>
        <w:autoSpaceDN w:val="0"/>
        <w:adjustRightInd w:val="0"/>
        <w:spacing w:after="0" w:line="240" w:lineRule="auto"/>
        <w:ind w:firstLine="567"/>
        <w:jc w:val="both"/>
        <w:rPr>
          <w:rFonts w:ascii="Times New Roman" w:hAnsi="Times New Roman" w:cs="Times New Roman"/>
          <w:sz w:val="28"/>
          <w:szCs w:val="28"/>
        </w:rPr>
      </w:pPr>
      <w:r w:rsidRPr="006837DE">
        <w:rPr>
          <w:rFonts w:ascii="Times New Roman" w:hAnsi="Times New Roman" w:cs="Times New Roman"/>
          <w:sz w:val="28"/>
          <w:szCs w:val="28"/>
        </w:rPr>
        <w:t xml:space="preserve"> Перечень статей источников финансирования дефицита бюджета Быстрогорского сельского поселения Тацинского </w:t>
      </w:r>
      <w:proofErr w:type="gramStart"/>
      <w:r w:rsidRPr="006837DE">
        <w:rPr>
          <w:rFonts w:ascii="Times New Roman" w:hAnsi="Times New Roman" w:cs="Times New Roman"/>
          <w:sz w:val="28"/>
          <w:szCs w:val="28"/>
        </w:rPr>
        <w:t>района  утверждается</w:t>
      </w:r>
      <w:proofErr w:type="gramEnd"/>
      <w:r w:rsidRPr="006837DE">
        <w:rPr>
          <w:rFonts w:ascii="Times New Roman" w:hAnsi="Times New Roman" w:cs="Times New Roman"/>
          <w:sz w:val="28"/>
          <w:szCs w:val="28"/>
        </w:rPr>
        <w:t xml:space="preserve"> решением Собрания депутатов Быстрогорского сельского поселения о бюджете на очередной финансовый год и плановый период при утверждении источников финансирования дефицита бюджета.</w:t>
      </w:r>
    </w:p>
    <w:p w:rsidR="006837DE" w:rsidRPr="006837DE" w:rsidRDefault="006837DE" w:rsidP="006837DE">
      <w:pPr>
        <w:autoSpaceDE w:val="0"/>
        <w:autoSpaceDN w:val="0"/>
        <w:adjustRightInd w:val="0"/>
        <w:spacing w:after="0" w:line="240" w:lineRule="auto"/>
        <w:ind w:firstLine="567"/>
        <w:jc w:val="both"/>
        <w:rPr>
          <w:rFonts w:ascii="Times New Roman" w:hAnsi="Times New Roman" w:cs="Times New Roman"/>
          <w:sz w:val="28"/>
          <w:szCs w:val="28"/>
        </w:rPr>
      </w:pPr>
      <w:r w:rsidRPr="006837DE">
        <w:rPr>
          <w:rFonts w:ascii="Times New Roman" w:hAnsi="Times New Roman" w:cs="Times New Roman"/>
          <w:sz w:val="28"/>
          <w:szCs w:val="28"/>
        </w:rPr>
        <w:lastRenderedPageBreak/>
        <w:t xml:space="preserve">Перечень кодов видов источников финансирования дефицита бюджета, главным </w:t>
      </w:r>
      <w:proofErr w:type="gramStart"/>
      <w:r w:rsidRPr="006837DE">
        <w:rPr>
          <w:rFonts w:ascii="Times New Roman" w:hAnsi="Times New Roman" w:cs="Times New Roman"/>
          <w:sz w:val="28"/>
          <w:szCs w:val="28"/>
        </w:rPr>
        <w:t>администратором  которого</w:t>
      </w:r>
      <w:proofErr w:type="gramEnd"/>
      <w:r w:rsidRPr="006837DE">
        <w:rPr>
          <w:rFonts w:ascii="Times New Roman" w:hAnsi="Times New Roman" w:cs="Times New Roman"/>
          <w:sz w:val="28"/>
          <w:szCs w:val="28"/>
        </w:rPr>
        <w:t xml:space="preserve"> является орган местного самоуправления Быстрогорского сельского поселения, и (или) находящиеся в его ведении казенные учреждения, утверждается Администрацией  Быстрогорского сельского поселения.</w:t>
      </w:r>
    </w:p>
    <w:p w:rsidR="006837DE" w:rsidRPr="006837DE" w:rsidRDefault="006837DE" w:rsidP="006837DE">
      <w:pPr>
        <w:autoSpaceDE w:val="0"/>
        <w:autoSpaceDN w:val="0"/>
        <w:adjustRightInd w:val="0"/>
        <w:spacing w:after="0" w:line="240" w:lineRule="auto"/>
        <w:ind w:firstLine="709"/>
        <w:jc w:val="both"/>
        <w:outlineLvl w:val="0"/>
        <w:rPr>
          <w:rFonts w:ascii="Times New Roman" w:hAnsi="Times New Roman" w:cs="Times New Roman"/>
          <w:b/>
          <w:sz w:val="28"/>
          <w:szCs w:val="28"/>
        </w:rPr>
      </w:pPr>
    </w:p>
    <w:p w:rsidR="006837DE" w:rsidRPr="006837DE" w:rsidRDefault="006837DE" w:rsidP="006837DE">
      <w:pPr>
        <w:autoSpaceDE w:val="0"/>
        <w:autoSpaceDN w:val="0"/>
        <w:adjustRightInd w:val="0"/>
        <w:spacing w:after="0" w:line="240" w:lineRule="auto"/>
        <w:ind w:firstLine="709"/>
        <w:jc w:val="both"/>
        <w:outlineLvl w:val="0"/>
        <w:rPr>
          <w:rFonts w:ascii="Times New Roman" w:hAnsi="Times New Roman" w:cs="Times New Roman"/>
          <w:b/>
          <w:sz w:val="28"/>
          <w:szCs w:val="28"/>
        </w:rPr>
      </w:pPr>
      <w:r w:rsidRPr="006837DE">
        <w:rPr>
          <w:rFonts w:ascii="Times New Roman" w:hAnsi="Times New Roman" w:cs="Times New Roman"/>
          <w:b/>
          <w:sz w:val="28"/>
          <w:szCs w:val="28"/>
        </w:rPr>
        <w:t xml:space="preserve">Статья 5. </w:t>
      </w:r>
      <w:r w:rsidRPr="006837DE">
        <w:rPr>
          <w:rFonts w:ascii="Times New Roman" w:hAnsi="Times New Roman" w:cs="Times New Roman"/>
          <w:sz w:val="28"/>
          <w:szCs w:val="28"/>
        </w:rPr>
        <w:t xml:space="preserve"> </w:t>
      </w:r>
      <w:r w:rsidRPr="006837DE">
        <w:rPr>
          <w:rFonts w:ascii="Times New Roman" w:hAnsi="Times New Roman" w:cs="Times New Roman"/>
          <w:b/>
          <w:sz w:val="28"/>
          <w:szCs w:val="28"/>
        </w:rPr>
        <w:t>Доходы бюджета Быстрогорского сельского поселения Тацинского района</w:t>
      </w:r>
    </w:p>
    <w:p w:rsidR="006837DE" w:rsidRPr="006837DE" w:rsidRDefault="006837DE" w:rsidP="006837DE">
      <w:pPr>
        <w:autoSpaceDE w:val="0"/>
        <w:autoSpaceDN w:val="0"/>
        <w:adjustRightInd w:val="0"/>
        <w:spacing w:after="0" w:line="240" w:lineRule="auto"/>
        <w:ind w:firstLine="567"/>
        <w:jc w:val="both"/>
        <w:rPr>
          <w:rFonts w:ascii="Times New Roman" w:hAnsi="Times New Roman" w:cs="Times New Roman"/>
          <w:sz w:val="28"/>
          <w:szCs w:val="28"/>
        </w:rPr>
      </w:pPr>
      <w:r w:rsidRPr="006837DE">
        <w:rPr>
          <w:rFonts w:ascii="Times New Roman" w:hAnsi="Times New Roman" w:cs="Times New Roman"/>
          <w:sz w:val="28"/>
          <w:szCs w:val="28"/>
        </w:rPr>
        <w:t>1. Доходы бюджета Быстрогорского сельского поселения Тацинского района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837DE" w:rsidRPr="006837DE" w:rsidRDefault="006837DE" w:rsidP="006837DE">
      <w:pPr>
        <w:autoSpaceDE w:val="0"/>
        <w:autoSpaceDN w:val="0"/>
        <w:adjustRightInd w:val="0"/>
        <w:spacing w:after="0" w:line="240" w:lineRule="auto"/>
        <w:ind w:firstLine="567"/>
        <w:jc w:val="both"/>
        <w:rPr>
          <w:rFonts w:ascii="Times New Roman" w:hAnsi="Times New Roman" w:cs="Times New Roman"/>
          <w:sz w:val="28"/>
          <w:szCs w:val="28"/>
        </w:rPr>
      </w:pPr>
      <w:r w:rsidRPr="006837DE">
        <w:rPr>
          <w:rFonts w:ascii="Times New Roman" w:hAnsi="Times New Roman" w:cs="Times New Roman"/>
          <w:sz w:val="28"/>
          <w:szCs w:val="28"/>
        </w:rPr>
        <w:t>2. Администрация Быстрогорского сельского поселения в соответствии с требованиями статьи 47</w:t>
      </w:r>
      <w:r w:rsidRPr="006837DE">
        <w:rPr>
          <w:rFonts w:ascii="Times New Roman" w:hAnsi="Times New Roman" w:cs="Times New Roman"/>
          <w:sz w:val="28"/>
          <w:szCs w:val="28"/>
          <w:vertAlign w:val="superscript"/>
        </w:rPr>
        <w:t>1</w:t>
      </w:r>
      <w:r w:rsidRPr="006837DE">
        <w:rPr>
          <w:rFonts w:ascii="Times New Roman" w:hAnsi="Times New Roman" w:cs="Times New Roman"/>
          <w:sz w:val="28"/>
          <w:szCs w:val="28"/>
        </w:rPr>
        <w:t xml:space="preserve"> Бюджетного кодекса Российской Федерации обязана вести реестр источников доходов бюджета Быстрогорского сельского поселения Тацинского района.</w:t>
      </w:r>
    </w:p>
    <w:p w:rsidR="006837DE" w:rsidRPr="006837DE" w:rsidRDefault="006837DE" w:rsidP="006837DE">
      <w:pPr>
        <w:autoSpaceDE w:val="0"/>
        <w:autoSpaceDN w:val="0"/>
        <w:adjustRightInd w:val="0"/>
        <w:spacing w:after="0" w:line="240" w:lineRule="auto"/>
        <w:ind w:firstLine="567"/>
        <w:jc w:val="both"/>
        <w:rPr>
          <w:rFonts w:ascii="Times New Roman" w:hAnsi="Times New Roman" w:cs="Times New Roman"/>
          <w:sz w:val="28"/>
          <w:szCs w:val="28"/>
        </w:rPr>
      </w:pPr>
      <w:r w:rsidRPr="006837DE">
        <w:rPr>
          <w:rFonts w:ascii="Times New Roman" w:hAnsi="Times New Roman" w:cs="Times New Roman"/>
          <w:sz w:val="28"/>
          <w:szCs w:val="28"/>
        </w:rPr>
        <w:t>3. Реестр источников доходов бюджета Быстрогорского сельского поселения Тацинского района формируется и ведется в порядке, установленном Администрацией Быстрогорского сельского поселения.</w:t>
      </w:r>
    </w:p>
    <w:p w:rsidR="006837DE" w:rsidRPr="006837DE" w:rsidRDefault="006837DE" w:rsidP="006837DE">
      <w:pPr>
        <w:autoSpaceDE w:val="0"/>
        <w:autoSpaceDN w:val="0"/>
        <w:adjustRightInd w:val="0"/>
        <w:spacing w:after="0" w:line="240" w:lineRule="auto"/>
        <w:jc w:val="both"/>
        <w:rPr>
          <w:rFonts w:ascii="Times New Roman" w:hAnsi="Times New Roman" w:cs="Times New Roman"/>
          <w:b/>
          <w:sz w:val="28"/>
          <w:szCs w:val="28"/>
        </w:rPr>
      </w:pPr>
    </w:p>
    <w:p w:rsidR="006837DE" w:rsidRPr="006837DE" w:rsidRDefault="006837DE" w:rsidP="006837DE">
      <w:pPr>
        <w:autoSpaceDE w:val="0"/>
        <w:autoSpaceDN w:val="0"/>
        <w:adjustRightInd w:val="0"/>
        <w:spacing w:after="0" w:line="240" w:lineRule="auto"/>
        <w:ind w:firstLine="567"/>
        <w:jc w:val="both"/>
        <w:rPr>
          <w:rFonts w:ascii="Times New Roman" w:hAnsi="Times New Roman" w:cs="Times New Roman"/>
          <w:b/>
          <w:sz w:val="28"/>
          <w:szCs w:val="28"/>
        </w:rPr>
      </w:pPr>
      <w:r w:rsidRPr="006837DE">
        <w:rPr>
          <w:rFonts w:ascii="Times New Roman" w:hAnsi="Times New Roman" w:cs="Times New Roman"/>
          <w:b/>
          <w:sz w:val="28"/>
          <w:szCs w:val="28"/>
        </w:rPr>
        <w:t>Статья 6. Расходы бюджета Быстрогорского сельского поселения</w:t>
      </w:r>
      <w:r w:rsidRPr="006837DE">
        <w:rPr>
          <w:rFonts w:ascii="Times New Roman" w:hAnsi="Times New Roman" w:cs="Times New Roman"/>
          <w:sz w:val="28"/>
          <w:szCs w:val="28"/>
        </w:rPr>
        <w:t xml:space="preserve"> </w:t>
      </w:r>
      <w:r w:rsidRPr="006837DE">
        <w:rPr>
          <w:rFonts w:ascii="Times New Roman" w:hAnsi="Times New Roman" w:cs="Times New Roman"/>
          <w:b/>
          <w:sz w:val="28"/>
          <w:szCs w:val="28"/>
        </w:rPr>
        <w:t>Тацинского района</w:t>
      </w:r>
    </w:p>
    <w:p w:rsidR="006837DE" w:rsidRPr="006837DE" w:rsidRDefault="006837DE" w:rsidP="006837DE">
      <w:pPr>
        <w:numPr>
          <w:ilvl w:val="0"/>
          <w:numId w:val="3"/>
        </w:numPr>
        <w:tabs>
          <w:tab w:val="left" w:pos="720"/>
        </w:tabs>
        <w:suppressAutoHyphens/>
        <w:spacing w:after="0" w:line="240" w:lineRule="auto"/>
        <w:ind w:left="0" w:firstLine="567"/>
        <w:jc w:val="both"/>
        <w:rPr>
          <w:rFonts w:ascii="Times New Roman" w:hAnsi="Times New Roman" w:cs="Times New Roman"/>
          <w:sz w:val="28"/>
          <w:szCs w:val="28"/>
        </w:rPr>
      </w:pPr>
      <w:r w:rsidRPr="006837DE">
        <w:rPr>
          <w:rFonts w:ascii="Times New Roman" w:hAnsi="Times New Roman" w:cs="Times New Roman"/>
          <w:sz w:val="28"/>
          <w:szCs w:val="28"/>
        </w:rPr>
        <w:t>Формирование расходов бюджета Быстрогорского сельского поселения Тацинского района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Ростовской области и органов местного самоуправления, исполнение которых согласно законодательству Российской Федерации, Ростовской области, муниципальным нормативным правовым актам, договорам и соглашениям должно осуществляться в очередном финансовом году  плановом периоде за счет средств бюджета Быстрогорского сельского поселения Тацинского района.</w:t>
      </w:r>
    </w:p>
    <w:p w:rsidR="006837DE" w:rsidRPr="006837DE" w:rsidRDefault="006837DE" w:rsidP="006837DE">
      <w:pPr>
        <w:numPr>
          <w:ilvl w:val="0"/>
          <w:numId w:val="3"/>
        </w:numPr>
        <w:tabs>
          <w:tab w:val="left" w:pos="720"/>
        </w:tabs>
        <w:suppressAutoHyphens/>
        <w:spacing w:after="0" w:line="240" w:lineRule="auto"/>
        <w:ind w:left="0" w:firstLine="567"/>
        <w:jc w:val="both"/>
        <w:rPr>
          <w:rFonts w:ascii="Times New Roman" w:hAnsi="Times New Roman" w:cs="Times New Roman"/>
          <w:sz w:val="28"/>
          <w:szCs w:val="28"/>
        </w:rPr>
      </w:pPr>
      <w:r w:rsidRPr="006837DE">
        <w:rPr>
          <w:rFonts w:ascii="Times New Roman" w:hAnsi="Times New Roman" w:cs="Times New Roman"/>
          <w:sz w:val="28"/>
          <w:szCs w:val="28"/>
        </w:rPr>
        <w:t xml:space="preserve">Бюджетные ассигнования устанавливаются в соответствии с Бюджетным кодексом Российской Федерации. </w:t>
      </w:r>
    </w:p>
    <w:p w:rsidR="006837DE" w:rsidRPr="006837DE" w:rsidRDefault="006837DE" w:rsidP="006837DE">
      <w:pPr>
        <w:autoSpaceDE w:val="0"/>
        <w:autoSpaceDN w:val="0"/>
        <w:adjustRightInd w:val="0"/>
        <w:spacing w:after="0" w:line="240" w:lineRule="auto"/>
        <w:ind w:firstLine="567"/>
        <w:jc w:val="both"/>
        <w:rPr>
          <w:rFonts w:ascii="Times New Roman" w:hAnsi="Times New Roman" w:cs="Times New Roman"/>
          <w:sz w:val="28"/>
          <w:szCs w:val="28"/>
        </w:rPr>
      </w:pPr>
      <w:r w:rsidRPr="006837DE">
        <w:rPr>
          <w:rFonts w:ascii="Times New Roman" w:hAnsi="Times New Roman" w:cs="Times New Roman"/>
          <w:sz w:val="28"/>
          <w:szCs w:val="28"/>
        </w:rPr>
        <w:t>3. Закупки товаров, работ, услуг для обеспечения муниципальных нужд Быстрогорского сельского поселения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Бюджетного кодекса Российской Федерации.</w:t>
      </w:r>
    </w:p>
    <w:p w:rsidR="006837DE" w:rsidRPr="006837DE" w:rsidRDefault="006837DE" w:rsidP="006837DE">
      <w:pPr>
        <w:autoSpaceDE w:val="0"/>
        <w:autoSpaceDN w:val="0"/>
        <w:adjustRightInd w:val="0"/>
        <w:spacing w:after="0" w:line="240" w:lineRule="auto"/>
        <w:ind w:firstLine="567"/>
        <w:jc w:val="both"/>
        <w:rPr>
          <w:rFonts w:ascii="Times New Roman" w:hAnsi="Times New Roman" w:cs="Times New Roman"/>
          <w:sz w:val="28"/>
          <w:szCs w:val="28"/>
        </w:rPr>
      </w:pPr>
      <w:r w:rsidRPr="006837DE">
        <w:rPr>
          <w:rFonts w:ascii="Times New Roman" w:hAnsi="Times New Roman" w:cs="Times New Roman"/>
          <w:sz w:val="28"/>
          <w:szCs w:val="28"/>
        </w:rPr>
        <w:t xml:space="preserve"> 4. Муниципальные контракты заключаются в соответствии с планом-графиком закупок товаров, работ, услуг для обеспечения муниципальных нужд Быстрогорского сельского поселения,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бюджетных обязательств, за исключением случаев, установленных Бюджетным кодексом Российской Федерации.</w:t>
      </w:r>
    </w:p>
    <w:p w:rsidR="006837DE" w:rsidRPr="006837DE" w:rsidRDefault="006837DE" w:rsidP="006837DE">
      <w:pPr>
        <w:tabs>
          <w:tab w:val="left" w:pos="720"/>
        </w:tabs>
        <w:spacing w:after="0" w:line="240" w:lineRule="auto"/>
        <w:jc w:val="both"/>
        <w:rPr>
          <w:rFonts w:ascii="Times New Roman" w:hAnsi="Times New Roman" w:cs="Times New Roman"/>
          <w:sz w:val="28"/>
          <w:szCs w:val="28"/>
        </w:rPr>
      </w:pPr>
    </w:p>
    <w:p w:rsidR="006837DE" w:rsidRPr="006837DE" w:rsidRDefault="006837DE" w:rsidP="006837DE">
      <w:pPr>
        <w:tabs>
          <w:tab w:val="left" w:pos="567"/>
        </w:tabs>
        <w:spacing w:after="0" w:line="240" w:lineRule="auto"/>
        <w:ind w:firstLine="567"/>
        <w:jc w:val="both"/>
        <w:rPr>
          <w:rFonts w:ascii="Times New Roman" w:hAnsi="Times New Roman" w:cs="Times New Roman"/>
          <w:b/>
          <w:sz w:val="28"/>
          <w:szCs w:val="28"/>
        </w:rPr>
      </w:pPr>
      <w:r w:rsidRPr="006837DE">
        <w:rPr>
          <w:rFonts w:ascii="Times New Roman" w:hAnsi="Times New Roman" w:cs="Times New Roman"/>
          <w:b/>
          <w:sz w:val="28"/>
          <w:szCs w:val="28"/>
        </w:rPr>
        <w:t>Статья 7. Резервный фонд Администрации Быстрогорского сельского поселения</w:t>
      </w:r>
    </w:p>
    <w:p w:rsidR="006837DE" w:rsidRPr="006837DE" w:rsidRDefault="006837DE" w:rsidP="006837DE">
      <w:pPr>
        <w:numPr>
          <w:ilvl w:val="0"/>
          <w:numId w:val="4"/>
        </w:numPr>
        <w:tabs>
          <w:tab w:val="clear" w:pos="720"/>
          <w:tab w:val="left" w:pos="567"/>
        </w:tabs>
        <w:suppressAutoHyphens/>
        <w:spacing w:after="0" w:line="240" w:lineRule="auto"/>
        <w:ind w:left="0" w:firstLine="567"/>
        <w:jc w:val="both"/>
        <w:rPr>
          <w:rFonts w:ascii="Times New Roman" w:hAnsi="Times New Roman" w:cs="Times New Roman"/>
          <w:sz w:val="28"/>
          <w:szCs w:val="28"/>
        </w:rPr>
      </w:pPr>
      <w:r w:rsidRPr="006837DE">
        <w:rPr>
          <w:rFonts w:ascii="Times New Roman" w:hAnsi="Times New Roman" w:cs="Times New Roman"/>
          <w:sz w:val="28"/>
          <w:szCs w:val="28"/>
        </w:rPr>
        <w:lastRenderedPageBreak/>
        <w:t>В расходной части бюджета Быстрогорского сельского поселения Тацинского района предусматривается создание резервного фонда Администрации Быстрогорского сельского поселения.</w:t>
      </w:r>
    </w:p>
    <w:p w:rsidR="006837DE" w:rsidRPr="006837DE" w:rsidRDefault="006837DE" w:rsidP="006837DE">
      <w:pPr>
        <w:numPr>
          <w:ilvl w:val="0"/>
          <w:numId w:val="4"/>
        </w:numPr>
        <w:tabs>
          <w:tab w:val="clear" w:pos="720"/>
          <w:tab w:val="left" w:pos="567"/>
        </w:tabs>
        <w:suppressAutoHyphens/>
        <w:spacing w:after="0" w:line="240" w:lineRule="auto"/>
        <w:ind w:left="0" w:firstLine="567"/>
        <w:jc w:val="both"/>
        <w:rPr>
          <w:rFonts w:ascii="Times New Roman" w:hAnsi="Times New Roman" w:cs="Times New Roman"/>
          <w:sz w:val="28"/>
          <w:szCs w:val="28"/>
        </w:rPr>
      </w:pPr>
      <w:r w:rsidRPr="006837DE">
        <w:rPr>
          <w:rFonts w:ascii="Times New Roman" w:hAnsi="Times New Roman" w:cs="Times New Roman"/>
          <w:sz w:val="28"/>
          <w:szCs w:val="28"/>
        </w:rPr>
        <w:t xml:space="preserve">Размер резервного фонда Администрации Быстрогорского сельского поселения устанавливается решением о бюджете Быстрогорского сельского поселения Тацинского района на очередной финансовый год и на плановый период и не может превышать 3 </w:t>
      </w:r>
      <w:proofErr w:type="gramStart"/>
      <w:r w:rsidRPr="006837DE">
        <w:rPr>
          <w:rFonts w:ascii="Times New Roman" w:hAnsi="Times New Roman" w:cs="Times New Roman"/>
          <w:sz w:val="28"/>
          <w:szCs w:val="28"/>
        </w:rPr>
        <w:t>процента</w:t>
      </w:r>
      <w:proofErr w:type="gramEnd"/>
      <w:r w:rsidRPr="006837DE">
        <w:rPr>
          <w:rFonts w:ascii="Times New Roman" w:hAnsi="Times New Roman" w:cs="Times New Roman"/>
          <w:sz w:val="28"/>
          <w:szCs w:val="28"/>
        </w:rPr>
        <w:t xml:space="preserve"> утвержденного указанным решением общего объема расходов.</w:t>
      </w:r>
    </w:p>
    <w:p w:rsidR="006837DE" w:rsidRPr="006837DE" w:rsidRDefault="006837DE" w:rsidP="006837DE">
      <w:pPr>
        <w:numPr>
          <w:ilvl w:val="0"/>
          <w:numId w:val="4"/>
        </w:numPr>
        <w:tabs>
          <w:tab w:val="clear" w:pos="720"/>
          <w:tab w:val="left" w:pos="567"/>
        </w:tabs>
        <w:suppressAutoHyphens/>
        <w:spacing w:after="0" w:line="240" w:lineRule="auto"/>
        <w:ind w:left="0" w:firstLine="567"/>
        <w:jc w:val="both"/>
        <w:rPr>
          <w:rFonts w:ascii="Times New Roman" w:hAnsi="Times New Roman" w:cs="Times New Roman"/>
          <w:sz w:val="28"/>
          <w:szCs w:val="28"/>
        </w:rPr>
      </w:pPr>
      <w:r w:rsidRPr="006837DE">
        <w:rPr>
          <w:rFonts w:ascii="Times New Roman" w:hAnsi="Times New Roman" w:cs="Times New Roman"/>
          <w:sz w:val="28"/>
          <w:szCs w:val="28"/>
        </w:rPr>
        <w:t>Средства резервного фонда Администрации Быстрогорского сельского поселения направляются на финансовое обеспечение непредвиденных расходов.</w:t>
      </w:r>
    </w:p>
    <w:p w:rsidR="006837DE" w:rsidRPr="006837DE" w:rsidRDefault="006837DE" w:rsidP="006837DE">
      <w:pPr>
        <w:numPr>
          <w:ilvl w:val="0"/>
          <w:numId w:val="4"/>
        </w:numPr>
        <w:tabs>
          <w:tab w:val="clear" w:pos="720"/>
          <w:tab w:val="left" w:pos="567"/>
        </w:tabs>
        <w:suppressAutoHyphens/>
        <w:spacing w:after="0" w:line="240" w:lineRule="auto"/>
        <w:ind w:left="0" w:firstLine="567"/>
        <w:jc w:val="both"/>
        <w:rPr>
          <w:rFonts w:ascii="Times New Roman" w:hAnsi="Times New Roman" w:cs="Times New Roman"/>
          <w:sz w:val="28"/>
          <w:szCs w:val="28"/>
        </w:rPr>
      </w:pPr>
      <w:r w:rsidRPr="006837DE">
        <w:rPr>
          <w:rFonts w:ascii="Times New Roman" w:hAnsi="Times New Roman" w:cs="Times New Roman"/>
          <w:sz w:val="28"/>
          <w:szCs w:val="28"/>
        </w:rPr>
        <w:t>Средства резервного фонда Администрации Быстрогорского сельского поселения расходуются на финансирование:</w:t>
      </w:r>
    </w:p>
    <w:p w:rsidR="006837DE" w:rsidRPr="006837DE" w:rsidRDefault="006837DE" w:rsidP="006837DE">
      <w:pPr>
        <w:numPr>
          <w:ilvl w:val="0"/>
          <w:numId w:val="5"/>
        </w:numPr>
        <w:tabs>
          <w:tab w:val="left" w:pos="567"/>
        </w:tabs>
        <w:suppressAutoHyphens/>
        <w:spacing w:after="0" w:line="240" w:lineRule="auto"/>
        <w:ind w:left="0" w:firstLine="567"/>
        <w:jc w:val="both"/>
        <w:rPr>
          <w:rFonts w:ascii="Times New Roman" w:hAnsi="Times New Roman" w:cs="Times New Roman"/>
          <w:sz w:val="28"/>
          <w:szCs w:val="28"/>
        </w:rPr>
      </w:pPr>
      <w:r w:rsidRPr="006837DE">
        <w:rPr>
          <w:rFonts w:ascii="Times New Roman" w:hAnsi="Times New Roman" w:cs="Times New Roman"/>
          <w:sz w:val="28"/>
          <w:szCs w:val="28"/>
        </w:rPr>
        <w:t>проведения аварийно-восстановительных работ и иных мероприятий, связанных с ликвидацией последствий стихийных бедствий и других чрезвычайных ситуаций;</w:t>
      </w:r>
    </w:p>
    <w:p w:rsidR="006837DE" w:rsidRPr="006837DE" w:rsidRDefault="006837DE" w:rsidP="006837DE">
      <w:pPr>
        <w:numPr>
          <w:ilvl w:val="0"/>
          <w:numId w:val="5"/>
        </w:numPr>
        <w:tabs>
          <w:tab w:val="left" w:pos="567"/>
        </w:tabs>
        <w:suppressAutoHyphens/>
        <w:spacing w:after="0" w:line="240" w:lineRule="auto"/>
        <w:ind w:left="0" w:firstLine="567"/>
        <w:jc w:val="both"/>
        <w:rPr>
          <w:rFonts w:ascii="Times New Roman" w:hAnsi="Times New Roman" w:cs="Times New Roman"/>
          <w:sz w:val="28"/>
          <w:szCs w:val="28"/>
        </w:rPr>
      </w:pPr>
      <w:r w:rsidRPr="006837DE">
        <w:rPr>
          <w:rFonts w:ascii="Times New Roman" w:hAnsi="Times New Roman" w:cs="Times New Roman"/>
          <w:sz w:val="28"/>
          <w:szCs w:val="28"/>
        </w:rPr>
        <w:t>проведения ремонтных и восстановительных работ;</w:t>
      </w:r>
    </w:p>
    <w:p w:rsidR="006837DE" w:rsidRPr="006837DE" w:rsidRDefault="006837DE" w:rsidP="006837DE">
      <w:pPr>
        <w:numPr>
          <w:ilvl w:val="0"/>
          <w:numId w:val="5"/>
        </w:numPr>
        <w:tabs>
          <w:tab w:val="left" w:pos="567"/>
        </w:tabs>
        <w:suppressAutoHyphens/>
        <w:spacing w:after="0" w:line="240" w:lineRule="auto"/>
        <w:ind w:left="0" w:firstLine="567"/>
        <w:jc w:val="both"/>
        <w:rPr>
          <w:rFonts w:ascii="Times New Roman" w:hAnsi="Times New Roman" w:cs="Times New Roman"/>
          <w:sz w:val="28"/>
          <w:szCs w:val="28"/>
        </w:rPr>
      </w:pPr>
      <w:r w:rsidRPr="006837DE">
        <w:rPr>
          <w:rFonts w:ascii="Times New Roman" w:hAnsi="Times New Roman" w:cs="Times New Roman"/>
          <w:sz w:val="28"/>
          <w:szCs w:val="28"/>
        </w:rPr>
        <w:t>проведения встреч, симпозиумов, выставок и семинаров по проблемам поселенческого значения;</w:t>
      </w:r>
    </w:p>
    <w:p w:rsidR="006837DE" w:rsidRPr="006837DE" w:rsidRDefault="006837DE" w:rsidP="006837DE">
      <w:pPr>
        <w:numPr>
          <w:ilvl w:val="0"/>
          <w:numId w:val="5"/>
        </w:numPr>
        <w:tabs>
          <w:tab w:val="left" w:pos="567"/>
        </w:tabs>
        <w:suppressAutoHyphens/>
        <w:spacing w:after="0" w:line="240" w:lineRule="auto"/>
        <w:ind w:left="0" w:firstLine="567"/>
        <w:jc w:val="both"/>
        <w:rPr>
          <w:rFonts w:ascii="Times New Roman" w:hAnsi="Times New Roman" w:cs="Times New Roman"/>
          <w:sz w:val="28"/>
          <w:szCs w:val="28"/>
        </w:rPr>
      </w:pPr>
      <w:r w:rsidRPr="006837DE">
        <w:rPr>
          <w:rFonts w:ascii="Times New Roman" w:hAnsi="Times New Roman" w:cs="Times New Roman"/>
          <w:sz w:val="28"/>
          <w:szCs w:val="28"/>
        </w:rPr>
        <w:t>выплаты разовых премий и оказания разовой материальной помощи гражданам;</w:t>
      </w:r>
    </w:p>
    <w:p w:rsidR="006837DE" w:rsidRPr="006837DE" w:rsidRDefault="006837DE" w:rsidP="006837DE">
      <w:pPr>
        <w:numPr>
          <w:ilvl w:val="0"/>
          <w:numId w:val="5"/>
        </w:numPr>
        <w:tabs>
          <w:tab w:val="left" w:pos="567"/>
        </w:tabs>
        <w:suppressAutoHyphens/>
        <w:spacing w:after="0" w:line="240" w:lineRule="auto"/>
        <w:ind w:left="0" w:firstLine="567"/>
        <w:jc w:val="both"/>
        <w:rPr>
          <w:rFonts w:ascii="Times New Roman" w:hAnsi="Times New Roman" w:cs="Times New Roman"/>
          <w:sz w:val="28"/>
          <w:szCs w:val="28"/>
        </w:rPr>
      </w:pPr>
      <w:r w:rsidRPr="006837DE">
        <w:rPr>
          <w:rFonts w:ascii="Times New Roman" w:hAnsi="Times New Roman" w:cs="Times New Roman"/>
          <w:sz w:val="28"/>
          <w:szCs w:val="28"/>
        </w:rPr>
        <w:t>проведения юбилейных мероприятий поселенческого значения;</w:t>
      </w:r>
    </w:p>
    <w:p w:rsidR="006837DE" w:rsidRPr="006837DE" w:rsidRDefault="006837DE" w:rsidP="006837DE">
      <w:pPr>
        <w:numPr>
          <w:ilvl w:val="0"/>
          <w:numId w:val="5"/>
        </w:numPr>
        <w:tabs>
          <w:tab w:val="left" w:pos="567"/>
        </w:tabs>
        <w:suppressAutoHyphens/>
        <w:spacing w:after="0" w:line="240" w:lineRule="auto"/>
        <w:ind w:left="0" w:firstLine="567"/>
        <w:jc w:val="both"/>
        <w:rPr>
          <w:rFonts w:ascii="Times New Roman" w:hAnsi="Times New Roman" w:cs="Times New Roman"/>
          <w:sz w:val="28"/>
          <w:szCs w:val="28"/>
        </w:rPr>
      </w:pPr>
      <w:r w:rsidRPr="006837DE">
        <w:rPr>
          <w:rFonts w:ascii="Times New Roman" w:hAnsi="Times New Roman" w:cs="Times New Roman"/>
          <w:sz w:val="28"/>
          <w:szCs w:val="28"/>
        </w:rPr>
        <w:t xml:space="preserve">других мероприятий, проводимых по решению Главы Быстрогорского сельского поселения, а также иных расходов, не предусмотренных решением о бюджете Быстрогорского сельского поселения Тацинского района на текущий финансовый год и на плановый период. </w:t>
      </w:r>
    </w:p>
    <w:p w:rsidR="006837DE" w:rsidRPr="006837DE" w:rsidRDefault="006837DE" w:rsidP="006837DE">
      <w:pPr>
        <w:numPr>
          <w:ilvl w:val="0"/>
          <w:numId w:val="4"/>
        </w:numPr>
        <w:tabs>
          <w:tab w:val="clear" w:pos="720"/>
          <w:tab w:val="left" w:pos="567"/>
        </w:tabs>
        <w:suppressAutoHyphens/>
        <w:autoSpaceDE w:val="0"/>
        <w:autoSpaceDN w:val="0"/>
        <w:adjustRightInd w:val="0"/>
        <w:spacing w:after="0" w:line="240" w:lineRule="auto"/>
        <w:ind w:left="0" w:firstLine="567"/>
        <w:jc w:val="both"/>
        <w:rPr>
          <w:rFonts w:ascii="Times New Roman" w:hAnsi="Times New Roman" w:cs="Times New Roman"/>
          <w:sz w:val="28"/>
          <w:szCs w:val="28"/>
        </w:rPr>
      </w:pPr>
      <w:r w:rsidRPr="006837DE">
        <w:rPr>
          <w:rFonts w:ascii="Times New Roman" w:hAnsi="Times New Roman" w:cs="Times New Roman"/>
          <w:sz w:val="28"/>
          <w:szCs w:val="28"/>
        </w:rPr>
        <w:t xml:space="preserve">Порядок использования </w:t>
      </w:r>
      <w:proofErr w:type="gramStart"/>
      <w:r w:rsidRPr="006837DE">
        <w:rPr>
          <w:rFonts w:ascii="Times New Roman" w:hAnsi="Times New Roman" w:cs="Times New Roman"/>
          <w:sz w:val="28"/>
          <w:szCs w:val="28"/>
        </w:rPr>
        <w:t>бюджетных  ассигнований</w:t>
      </w:r>
      <w:proofErr w:type="gramEnd"/>
      <w:r w:rsidRPr="006837DE">
        <w:rPr>
          <w:rFonts w:ascii="Times New Roman" w:hAnsi="Times New Roman" w:cs="Times New Roman"/>
          <w:sz w:val="28"/>
          <w:szCs w:val="28"/>
        </w:rPr>
        <w:t xml:space="preserve"> резервного фонда Администрации Быстрогорского сельского поселения устанавливается Администрацией   Быстрогорского сельского поселения.</w:t>
      </w:r>
    </w:p>
    <w:p w:rsidR="006837DE" w:rsidRPr="006837DE" w:rsidRDefault="006837DE" w:rsidP="006837DE">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6837DE">
        <w:rPr>
          <w:rFonts w:ascii="Times New Roman" w:hAnsi="Times New Roman" w:cs="Times New Roman"/>
          <w:sz w:val="28"/>
          <w:szCs w:val="28"/>
        </w:rPr>
        <w:t xml:space="preserve">     6. Отчет об использовании бюджетных ассигнований резервного фонда Администрации Быстрогорского сельского поселения прилагается к годовому отчету об исполнении бюджета Быстрогорского сельского поселения Тацинского района.</w:t>
      </w:r>
    </w:p>
    <w:p w:rsidR="006837DE" w:rsidRPr="006837DE" w:rsidRDefault="006837DE" w:rsidP="006837DE">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p>
    <w:p w:rsidR="006837DE" w:rsidRPr="006837DE" w:rsidRDefault="006837DE" w:rsidP="006837DE">
      <w:pPr>
        <w:spacing w:after="0" w:line="240" w:lineRule="auto"/>
        <w:jc w:val="center"/>
        <w:rPr>
          <w:rFonts w:ascii="Times New Roman" w:hAnsi="Times New Roman" w:cs="Times New Roman"/>
          <w:b/>
          <w:sz w:val="28"/>
          <w:szCs w:val="28"/>
        </w:rPr>
      </w:pPr>
      <w:r w:rsidRPr="006837DE">
        <w:rPr>
          <w:rFonts w:ascii="Times New Roman" w:hAnsi="Times New Roman" w:cs="Times New Roman"/>
          <w:b/>
          <w:sz w:val="28"/>
          <w:szCs w:val="28"/>
        </w:rPr>
        <w:t>Глава 3 Межбюджетные отношения</w:t>
      </w:r>
    </w:p>
    <w:p w:rsidR="006837DE" w:rsidRPr="006837DE" w:rsidRDefault="006837DE" w:rsidP="006837DE">
      <w:pPr>
        <w:spacing w:after="0" w:line="240" w:lineRule="auto"/>
        <w:rPr>
          <w:rFonts w:ascii="Times New Roman" w:hAnsi="Times New Roman" w:cs="Times New Roman"/>
          <w:b/>
          <w:sz w:val="28"/>
          <w:szCs w:val="28"/>
        </w:rPr>
      </w:pPr>
    </w:p>
    <w:p w:rsidR="006837DE" w:rsidRPr="006837DE" w:rsidRDefault="006837DE" w:rsidP="006837DE">
      <w:pPr>
        <w:spacing w:after="0" w:line="240" w:lineRule="auto"/>
        <w:ind w:hanging="153"/>
        <w:rPr>
          <w:rFonts w:ascii="Times New Roman" w:hAnsi="Times New Roman" w:cs="Times New Roman"/>
          <w:b/>
          <w:sz w:val="28"/>
          <w:szCs w:val="28"/>
        </w:rPr>
      </w:pPr>
      <w:r w:rsidRPr="006837DE">
        <w:rPr>
          <w:rFonts w:ascii="Times New Roman" w:hAnsi="Times New Roman" w:cs="Times New Roman"/>
          <w:b/>
          <w:sz w:val="28"/>
          <w:szCs w:val="28"/>
        </w:rPr>
        <w:t>Статья 8. Основы межбюджетных отношений</w:t>
      </w:r>
    </w:p>
    <w:p w:rsidR="006837DE" w:rsidRPr="006837DE" w:rsidRDefault="006837DE" w:rsidP="006837DE">
      <w:pPr>
        <w:autoSpaceDE w:val="0"/>
        <w:autoSpaceDN w:val="0"/>
        <w:adjustRightInd w:val="0"/>
        <w:spacing w:after="0" w:line="240" w:lineRule="auto"/>
        <w:ind w:firstLine="567"/>
        <w:jc w:val="both"/>
        <w:rPr>
          <w:rFonts w:ascii="Times New Roman" w:hAnsi="Times New Roman" w:cs="Times New Roman"/>
          <w:sz w:val="28"/>
          <w:szCs w:val="28"/>
        </w:rPr>
      </w:pPr>
      <w:r w:rsidRPr="006837DE">
        <w:rPr>
          <w:rFonts w:ascii="Times New Roman" w:hAnsi="Times New Roman" w:cs="Times New Roman"/>
          <w:sz w:val="28"/>
          <w:szCs w:val="28"/>
        </w:rPr>
        <w:t>Межбюджетные отношения в Ростовской области регулируются Областным законом от 22 октября 2005 года № 380-ЗС «О межбюджетных отношениях органов государственной власти и органов местного самоуправления в Ростовской области».</w:t>
      </w:r>
    </w:p>
    <w:p w:rsidR="006837DE" w:rsidRPr="006837DE" w:rsidRDefault="006837DE" w:rsidP="006837DE">
      <w:pPr>
        <w:autoSpaceDE w:val="0"/>
        <w:autoSpaceDN w:val="0"/>
        <w:adjustRightInd w:val="0"/>
        <w:spacing w:after="0" w:line="240" w:lineRule="auto"/>
        <w:ind w:firstLine="720"/>
        <w:jc w:val="both"/>
        <w:rPr>
          <w:rFonts w:ascii="Times New Roman" w:hAnsi="Times New Roman" w:cs="Times New Roman"/>
          <w:sz w:val="28"/>
          <w:szCs w:val="28"/>
        </w:rPr>
      </w:pPr>
    </w:p>
    <w:p w:rsidR="006837DE" w:rsidRPr="006837DE" w:rsidRDefault="006837DE" w:rsidP="006837DE">
      <w:pPr>
        <w:autoSpaceDE w:val="0"/>
        <w:autoSpaceDN w:val="0"/>
        <w:adjustRightInd w:val="0"/>
        <w:spacing w:after="0" w:line="240" w:lineRule="auto"/>
        <w:jc w:val="center"/>
        <w:rPr>
          <w:rFonts w:ascii="Times New Roman" w:hAnsi="Times New Roman" w:cs="Times New Roman"/>
          <w:b/>
          <w:sz w:val="28"/>
          <w:szCs w:val="28"/>
        </w:rPr>
      </w:pPr>
      <w:r w:rsidRPr="006837DE">
        <w:rPr>
          <w:rFonts w:ascii="Times New Roman" w:hAnsi="Times New Roman" w:cs="Times New Roman"/>
          <w:b/>
          <w:sz w:val="28"/>
          <w:szCs w:val="28"/>
        </w:rPr>
        <w:t>РАЗДЕЛ 2</w:t>
      </w:r>
    </w:p>
    <w:p w:rsidR="006837DE" w:rsidRPr="006837DE" w:rsidRDefault="006837DE" w:rsidP="006837DE">
      <w:pPr>
        <w:autoSpaceDE w:val="0"/>
        <w:autoSpaceDN w:val="0"/>
        <w:adjustRightInd w:val="0"/>
        <w:spacing w:after="0" w:line="240" w:lineRule="auto"/>
        <w:jc w:val="center"/>
        <w:rPr>
          <w:rFonts w:ascii="Times New Roman" w:hAnsi="Times New Roman" w:cs="Times New Roman"/>
          <w:b/>
          <w:sz w:val="28"/>
          <w:szCs w:val="28"/>
        </w:rPr>
      </w:pPr>
    </w:p>
    <w:p w:rsidR="006837DE" w:rsidRPr="006837DE" w:rsidRDefault="006837DE" w:rsidP="006837DE">
      <w:pPr>
        <w:autoSpaceDE w:val="0"/>
        <w:autoSpaceDN w:val="0"/>
        <w:adjustRightInd w:val="0"/>
        <w:spacing w:after="0" w:line="240" w:lineRule="auto"/>
        <w:jc w:val="center"/>
        <w:rPr>
          <w:rFonts w:ascii="Times New Roman" w:hAnsi="Times New Roman" w:cs="Times New Roman"/>
          <w:b/>
          <w:sz w:val="28"/>
          <w:szCs w:val="28"/>
        </w:rPr>
      </w:pPr>
      <w:r w:rsidRPr="006837DE">
        <w:rPr>
          <w:rFonts w:ascii="Times New Roman" w:hAnsi="Times New Roman" w:cs="Times New Roman"/>
          <w:b/>
          <w:sz w:val="28"/>
          <w:szCs w:val="28"/>
        </w:rPr>
        <w:t>БЮДЖЕТНЫЙ ПРОЦЕСС В БЫСТРОГОРСКОМ СЕЛЬСКОМ ПОСЕЛЕНИИ</w:t>
      </w:r>
    </w:p>
    <w:p w:rsidR="006837DE" w:rsidRPr="006837DE" w:rsidRDefault="006837DE" w:rsidP="006837DE">
      <w:pPr>
        <w:autoSpaceDE w:val="0"/>
        <w:autoSpaceDN w:val="0"/>
        <w:adjustRightInd w:val="0"/>
        <w:spacing w:after="0" w:line="240" w:lineRule="auto"/>
        <w:jc w:val="center"/>
        <w:rPr>
          <w:rFonts w:ascii="Times New Roman" w:hAnsi="Times New Roman" w:cs="Times New Roman"/>
          <w:b/>
          <w:sz w:val="28"/>
          <w:szCs w:val="28"/>
        </w:rPr>
      </w:pPr>
    </w:p>
    <w:p w:rsidR="006837DE" w:rsidRPr="006837DE" w:rsidRDefault="006837DE" w:rsidP="006837DE">
      <w:pPr>
        <w:spacing w:after="0" w:line="240" w:lineRule="auto"/>
        <w:jc w:val="center"/>
        <w:rPr>
          <w:rFonts w:ascii="Times New Roman" w:hAnsi="Times New Roman" w:cs="Times New Roman"/>
          <w:b/>
          <w:sz w:val="28"/>
          <w:szCs w:val="28"/>
        </w:rPr>
      </w:pPr>
      <w:r w:rsidRPr="006837DE">
        <w:rPr>
          <w:rFonts w:ascii="Times New Roman" w:hAnsi="Times New Roman" w:cs="Times New Roman"/>
          <w:b/>
          <w:sz w:val="28"/>
          <w:szCs w:val="28"/>
        </w:rPr>
        <w:t>Глава 4. Бюджетные полномочия участников бюджетного процесса в Быстрогорском сельском поселении.</w:t>
      </w:r>
    </w:p>
    <w:p w:rsidR="006837DE" w:rsidRPr="006837DE" w:rsidRDefault="006837DE" w:rsidP="006837DE">
      <w:pPr>
        <w:spacing w:after="0" w:line="240" w:lineRule="auto"/>
        <w:jc w:val="center"/>
        <w:rPr>
          <w:rFonts w:ascii="Times New Roman" w:hAnsi="Times New Roman" w:cs="Times New Roman"/>
          <w:b/>
          <w:sz w:val="28"/>
          <w:szCs w:val="28"/>
        </w:rPr>
      </w:pPr>
    </w:p>
    <w:p w:rsidR="006837DE" w:rsidRPr="006837DE" w:rsidRDefault="006837DE" w:rsidP="006837DE">
      <w:pPr>
        <w:spacing w:after="0" w:line="240" w:lineRule="auto"/>
        <w:jc w:val="center"/>
        <w:rPr>
          <w:rFonts w:ascii="Times New Roman" w:hAnsi="Times New Roman" w:cs="Times New Roman"/>
          <w:b/>
          <w:sz w:val="28"/>
          <w:szCs w:val="28"/>
        </w:rPr>
      </w:pPr>
      <w:r w:rsidRPr="006837DE">
        <w:rPr>
          <w:rFonts w:ascii="Times New Roman" w:hAnsi="Times New Roman" w:cs="Times New Roman"/>
          <w:b/>
          <w:sz w:val="28"/>
          <w:szCs w:val="28"/>
        </w:rPr>
        <w:lastRenderedPageBreak/>
        <w:t>Статья 9. Участники бюджетного процесса в Быстрогорском сельском поселении</w:t>
      </w:r>
    </w:p>
    <w:p w:rsidR="006837DE" w:rsidRPr="006837DE" w:rsidRDefault="006837DE" w:rsidP="006837DE">
      <w:pPr>
        <w:pStyle w:val="ConsNormal"/>
        <w:widowControl/>
        <w:tabs>
          <w:tab w:val="left" w:pos="1260"/>
        </w:tabs>
        <w:ind w:right="0" w:firstLine="567"/>
        <w:jc w:val="both"/>
        <w:rPr>
          <w:rFonts w:ascii="Times New Roman" w:hAnsi="Times New Roman" w:cs="Times New Roman"/>
          <w:sz w:val="28"/>
          <w:szCs w:val="28"/>
        </w:rPr>
      </w:pPr>
      <w:r w:rsidRPr="006837DE">
        <w:rPr>
          <w:rFonts w:ascii="Times New Roman" w:hAnsi="Times New Roman" w:cs="Times New Roman"/>
          <w:sz w:val="28"/>
          <w:szCs w:val="28"/>
        </w:rPr>
        <w:t>Участниками бюджетного процесса являются:</w:t>
      </w:r>
    </w:p>
    <w:p w:rsidR="006837DE" w:rsidRPr="006837DE" w:rsidRDefault="006837DE" w:rsidP="006837DE">
      <w:pPr>
        <w:pStyle w:val="ConsNormal"/>
        <w:widowControl/>
        <w:numPr>
          <w:ilvl w:val="0"/>
          <w:numId w:val="6"/>
        </w:numPr>
        <w:tabs>
          <w:tab w:val="left" w:pos="1260"/>
        </w:tabs>
        <w:ind w:left="0" w:right="0" w:firstLine="567"/>
        <w:jc w:val="both"/>
        <w:rPr>
          <w:rFonts w:ascii="Times New Roman" w:hAnsi="Times New Roman" w:cs="Times New Roman"/>
          <w:sz w:val="28"/>
          <w:szCs w:val="28"/>
        </w:rPr>
      </w:pPr>
      <w:r w:rsidRPr="006837DE">
        <w:rPr>
          <w:rFonts w:ascii="Times New Roman" w:hAnsi="Times New Roman" w:cs="Times New Roman"/>
          <w:sz w:val="28"/>
          <w:szCs w:val="28"/>
        </w:rPr>
        <w:t>Глава Быстрогорского сельского поселения;</w:t>
      </w:r>
    </w:p>
    <w:p w:rsidR="006837DE" w:rsidRPr="006837DE" w:rsidRDefault="006837DE" w:rsidP="006837DE">
      <w:pPr>
        <w:pStyle w:val="ConsNormal"/>
        <w:widowControl/>
        <w:numPr>
          <w:ilvl w:val="0"/>
          <w:numId w:val="6"/>
        </w:numPr>
        <w:tabs>
          <w:tab w:val="left" w:pos="1260"/>
        </w:tabs>
        <w:ind w:left="0" w:right="0" w:firstLine="567"/>
        <w:jc w:val="both"/>
        <w:rPr>
          <w:rFonts w:ascii="Times New Roman" w:hAnsi="Times New Roman" w:cs="Times New Roman"/>
          <w:sz w:val="28"/>
          <w:szCs w:val="28"/>
        </w:rPr>
      </w:pPr>
      <w:r w:rsidRPr="006837DE">
        <w:rPr>
          <w:rFonts w:ascii="Times New Roman" w:hAnsi="Times New Roman" w:cs="Times New Roman"/>
          <w:sz w:val="28"/>
          <w:szCs w:val="28"/>
        </w:rPr>
        <w:t>Собрание депутатов Быстрогорского сельского поселения;</w:t>
      </w:r>
    </w:p>
    <w:p w:rsidR="006837DE" w:rsidRPr="006837DE" w:rsidRDefault="006837DE" w:rsidP="006837DE">
      <w:pPr>
        <w:pStyle w:val="ConsNormal"/>
        <w:widowControl/>
        <w:numPr>
          <w:ilvl w:val="0"/>
          <w:numId w:val="6"/>
        </w:numPr>
        <w:tabs>
          <w:tab w:val="left" w:pos="1260"/>
        </w:tabs>
        <w:ind w:left="0" w:right="0" w:firstLine="567"/>
        <w:jc w:val="both"/>
        <w:rPr>
          <w:rFonts w:ascii="Times New Roman" w:hAnsi="Times New Roman" w:cs="Times New Roman"/>
          <w:sz w:val="28"/>
          <w:szCs w:val="28"/>
        </w:rPr>
      </w:pPr>
      <w:r w:rsidRPr="006837DE">
        <w:rPr>
          <w:rFonts w:ascii="Times New Roman" w:hAnsi="Times New Roman" w:cs="Times New Roman"/>
          <w:sz w:val="28"/>
          <w:szCs w:val="28"/>
        </w:rPr>
        <w:t>Администрация Быстрогорского сельского поселения;</w:t>
      </w:r>
    </w:p>
    <w:p w:rsidR="006837DE" w:rsidRPr="006837DE" w:rsidRDefault="006837DE" w:rsidP="006837DE">
      <w:pPr>
        <w:pStyle w:val="ConsNormal"/>
        <w:widowControl/>
        <w:numPr>
          <w:ilvl w:val="0"/>
          <w:numId w:val="6"/>
        </w:numPr>
        <w:tabs>
          <w:tab w:val="left" w:pos="1260"/>
        </w:tabs>
        <w:ind w:left="0" w:right="0" w:firstLine="567"/>
        <w:jc w:val="both"/>
        <w:rPr>
          <w:rFonts w:ascii="Times New Roman" w:hAnsi="Times New Roman" w:cs="Times New Roman"/>
          <w:sz w:val="28"/>
          <w:szCs w:val="28"/>
        </w:rPr>
      </w:pPr>
      <w:r w:rsidRPr="006837DE">
        <w:rPr>
          <w:rFonts w:ascii="Times New Roman" w:hAnsi="Times New Roman" w:cs="Times New Roman"/>
          <w:sz w:val="28"/>
          <w:szCs w:val="28"/>
        </w:rPr>
        <w:t xml:space="preserve"> Финансовый отдел Администрации Тацинского района;</w:t>
      </w:r>
    </w:p>
    <w:p w:rsidR="006837DE" w:rsidRPr="006837DE" w:rsidRDefault="006837DE" w:rsidP="006837DE">
      <w:pPr>
        <w:pStyle w:val="ConsNormal"/>
        <w:widowControl/>
        <w:numPr>
          <w:ilvl w:val="0"/>
          <w:numId w:val="6"/>
        </w:numPr>
        <w:tabs>
          <w:tab w:val="left" w:pos="1260"/>
        </w:tabs>
        <w:ind w:left="0" w:right="0" w:firstLine="567"/>
        <w:jc w:val="both"/>
        <w:rPr>
          <w:rFonts w:ascii="Times New Roman" w:hAnsi="Times New Roman" w:cs="Times New Roman"/>
          <w:sz w:val="28"/>
          <w:szCs w:val="28"/>
        </w:rPr>
      </w:pPr>
      <w:r w:rsidRPr="006837DE">
        <w:rPr>
          <w:rFonts w:ascii="Times New Roman" w:hAnsi="Times New Roman" w:cs="Times New Roman"/>
          <w:sz w:val="28"/>
          <w:szCs w:val="28"/>
        </w:rPr>
        <w:t>главные распорядители бюджетных средств;</w:t>
      </w:r>
    </w:p>
    <w:p w:rsidR="006837DE" w:rsidRPr="006837DE" w:rsidRDefault="006837DE" w:rsidP="006837DE">
      <w:pPr>
        <w:pStyle w:val="ConsNormal"/>
        <w:widowControl/>
        <w:numPr>
          <w:ilvl w:val="0"/>
          <w:numId w:val="6"/>
        </w:numPr>
        <w:tabs>
          <w:tab w:val="left" w:pos="1260"/>
        </w:tabs>
        <w:ind w:left="0" w:right="0" w:firstLine="567"/>
        <w:jc w:val="both"/>
        <w:rPr>
          <w:rFonts w:ascii="Times New Roman" w:hAnsi="Times New Roman" w:cs="Times New Roman"/>
          <w:sz w:val="28"/>
          <w:szCs w:val="28"/>
        </w:rPr>
      </w:pPr>
      <w:r w:rsidRPr="006837DE">
        <w:rPr>
          <w:rFonts w:ascii="Times New Roman" w:hAnsi="Times New Roman" w:cs="Times New Roman"/>
          <w:sz w:val="28"/>
          <w:szCs w:val="28"/>
        </w:rPr>
        <w:t>главные администраторы (администраторы) доходов бюджета;</w:t>
      </w:r>
    </w:p>
    <w:p w:rsidR="006837DE" w:rsidRPr="006837DE" w:rsidRDefault="006837DE" w:rsidP="006837DE">
      <w:pPr>
        <w:pStyle w:val="ConsNormal"/>
        <w:widowControl/>
        <w:numPr>
          <w:ilvl w:val="0"/>
          <w:numId w:val="6"/>
        </w:numPr>
        <w:tabs>
          <w:tab w:val="left" w:pos="1260"/>
        </w:tabs>
        <w:ind w:left="0" w:right="0" w:firstLine="567"/>
        <w:jc w:val="both"/>
        <w:rPr>
          <w:rFonts w:ascii="Times New Roman" w:hAnsi="Times New Roman" w:cs="Times New Roman"/>
          <w:sz w:val="28"/>
          <w:szCs w:val="28"/>
        </w:rPr>
      </w:pPr>
      <w:r w:rsidRPr="006837DE">
        <w:rPr>
          <w:rFonts w:ascii="Times New Roman" w:hAnsi="Times New Roman" w:cs="Times New Roman"/>
          <w:sz w:val="28"/>
          <w:szCs w:val="28"/>
        </w:rPr>
        <w:t>главные администраторы (администраторы) источников финансирования дефицита бюджета;</w:t>
      </w:r>
    </w:p>
    <w:p w:rsidR="006837DE" w:rsidRPr="006837DE" w:rsidRDefault="006837DE" w:rsidP="006837DE">
      <w:pPr>
        <w:pStyle w:val="ConsNormal"/>
        <w:widowControl/>
        <w:numPr>
          <w:ilvl w:val="0"/>
          <w:numId w:val="6"/>
        </w:numPr>
        <w:tabs>
          <w:tab w:val="left" w:pos="0"/>
        </w:tabs>
        <w:ind w:left="0" w:right="0" w:firstLine="567"/>
        <w:jc w:val="both"/>
        <w:rPr>
          <w:rFonts w:ascii="Times New Roman" w:hAnsi="Times New Roman" w:cs="Times New Roman"/>
          <w:sz w:val="28"/>
          <w:szCs w:val="28"/>
        </w:rPr>
      </w:pPr>
      <w:r w:rsidRPr="006837DE">
        <w:rPr>
          <w:rFonts w:ascii="Times New Roman" w:hAnsi="Times New Roman" w:cs="Times New Roman"/>
          <w:sz w:val="28"/>
          <w:szCs w:val="28"/>
        </w:rPr>
        <w:t>получатели бюджетных средств.</w:t>
      </w:r>
    </w:p>
    <w:p w:rsidR="006837DE" w:rsidRPr="006837DE" w:rsidRDefault="006837DE" w:rsidP="006837DE">
      <w:pPr>
        <w:pStyle w:val="ConsNormal"/>
        <w:widowControl/>
        <w:tabs>
          <w:tab w:val="left" w:pos="1260"/>
        </w:tabs>
        <w:ind w:right="0" w:firstLine="0"/>
        <w:jc w:val="both"/>
        <w:rPr>
          <w:rFonts w:ascii="Times New Roman" w:hAnsi="Times New Roman" w:cs="Times New Roman"/>
          <w:sz w:val="28"/>
          <w:szCs w:val="28"/>
        </w:rPr>
      </w:pPr>
    </w:p>
    <w:p w:rsidR="006837DE" w:rsidRPr="006837DE" w:rsidRDefault="006837DE" w:rsidP="006837DE">
      <w:pPr>
        <w:pStyle w:val="ConsNormal"/>
        <w:widowControl/>
        <w:tabs>
          <w:tab w:val="left" w:pos="1260"/>
        </w:tabs>
        <w:ind w:right="0" w:firstLine="567"/>
        <w:jc w:val="both"/>
        <w:rPr>
          <w:rFonts w:ascii="Times New Roman" w:hAnsi="Times New Roman" w:cs="Times New Roman"/>
          <w:b/>
          <w:sz w:val="28"/>
          <w:szCs w:val="28"/>
        </w:rPr>
      </w:pPr>
      <w:r w:rsidRPr="006837DE">
        <w:rPr>
          <w:rFonts w:ascii="Times New Roman" w:hAnsi="Times New Roman" w:cs="Times New Roman"/>
          <w:b/>
          <w:sz w:val="28"/>
          <w:szCs w:val="28"/>
        </w:rPr>
        <w:t>Статья 10. Бюджетные полномочия Собрания депутатов Быстрогорского сельского поселения</w:t>
      </w:r>
    </w:p>
    <w:p w:rsidR="006837DE" w:rsidRPr="006837DE" w:rsidRDefault="006837DE" w:rsidP="006837DE">
      <w:pPr>
        <w:pStyle w:val="ConsNormal"/>
        <w:widowControl/>
        <w:numPr>
          <w:ilvl w:val="0"/>
          <w:numId w:val="7"/>
        </w:numPr>
        <w:tabs>
          <w:tab w:val="left" w:pos="1260"/>
        </w:tabs>
        <w:ind w:left="0" w:right="0" w:firstLine="567"/>
        <w:jc w:val="both"/>
        <w:rPr>
          <w:rFonts w:ascii="Times New Roman" w:hAnsi="Times New Roman" w:cs="Times New Roman"/>
          <w:b/>
          <w:sz w:val="28"/>
          <w:szCs w:val="28"/>
        </w:rPr>
      </w:pPr>
      <w:r w:rsidRPr="006837DE">
        <w:rPr>
          <w:rFonts w:ascii="Times New Roman" w:hAnsi="Times New Roman" w:cs="Times New Roman"/>
          <w:sz w:val="28"/>
          <w:szCs w:val="28"/>
        </w:rPr>
        <w:t>Собрание депутатов Быстрогорского сельского поселения осуществляет следующие бюджетные полномочия:</w:t>
      </w:r>
    </w:p>
    <w:p w:rsidR="006837DE" w:rsidRPr="006837DE" w:rsidRDefault="006837DE" w:rsidP="006837DE">
      <w:pPr>
        <w:pStyle w:val="ConsNormal"/>
        <w:widowControl/>
        <w:numPr>
          <w:ilvl w:val="0"/>
          <w:numId w:val="8"/>
        </w:numPr>
        <w:tabs>
          <w:tab w:val="left" w:pos="1260"/>
        </w:tabs>
        <w:ind w:left="0" w:right="0" w:firstLine="567"/>
        <w:jc w:val="both"/>
        <w:rPr>
          <w:rFonts w:ascii="Times New Roman" w:hAnsi="Times New Roman" w:cs="Times New Roman"/>
          <w:b/>
          <w:sz w:val="28"/>
          <w:szCs w:val="28"/>
        </w:rPr>
      </w:pPr>
      <w:r w:rsidRPr="006837DE">
        <w:rPr>
          <w:rFonts w:ascii="Times New Roman" w:hAnsi="Times New Roman" w:cs="Times New Roman"/>
          <w:sz w:val="28"/>
          <w:szCs w:val="28"/>
        </w:rPr>
        <w:t xml:space="preserve">устанавливает порядок составления и рассмотрения проекта бюджета Быстрогорского сельского </w:t>
      </w:r>
      <w:proofErr w:type="gramStart"/>
      <w:r w:rsidRPr="006837DE">
        <w:rPr>
          <w:rFonts w:ascii="Times New Roman" w:hAnsi="Times New Roman" w:cs="Times New Roman"/>
          <w:sz w:val="28"/>
          <w:szCs w:val="28"/>
        </w:rPr>
        <w:t>поселения  Тацинского</w:t>
      </w:r>
      <w:proofErr w:type="gramEnd"/>
      <w:r w:rsidRPr="006837DE">
        <w:rPr>
          <w:rFonts w:ascii="Times New Roman" w:hAnsi="Times New Roman" w:cs="Times New Roman"/>
          <w:sz w:val="28"/>
          <w:szCs w:val="28"/>
        </w:rPr>
        <w:t xml:space="preserve"> района, утверждения и исполнения  бюджета, осуществления контроля за его исполнением и утверждения отчетов об исполнении бюджета;</w:t>
      </w:r>
    </w:p>
    <w:p w:rsidR="006837DE" w:rsidRPr="006837DE" w:rsidRDefault="006837DE" w:rsidP="006837DE">
      <w:pPr>
        <w:pStyle w:val="ConsNormal"/>
        <w:widowControl/>
        <w:numPr>
          <w:ilvl w:val="0"/>
          <w:numId w:val="8"/>
        </w:numPr>
        <w:tabs>
          <w:tab w:val="left" w:pos="1260"/>
        </w:tabs>
        <w:ind w:left="0" w:right="0" w:firstLine="567"/>
        <w:jc w:val="both"/>
        <w:rPr>
          <w:rFonts w:ascii="Times New Roman" w:hAnsi="Times New Roman" w:cs="Times New Roman"/>
          <w:b/>
          <w:sz w:val="28"/>
          <w:szCs w:val="28"/>
        </w:rPr>
      </w:pPr>
      <w:r w:rsidRPr="006837DE">
        <w:rPr>
          <w:rFonts w:ascii="Times New Roman" w:hAnsi="Times New Roman" w:cs="Times New Roman"/>
          <w:sz w:val="28"/>
          <w:szCs w:val="28"/>
        </w:rPr>
        <w:t xml:space="preserve">рассматривает проект бюджета Быстрогорского сельского поселения Тацинского района, утверждает бюджет, осуществляет контроль в ходе рассмотрения отдельных вопросов его исполнения и утверждает отчет об </w:t>
      </w:r>
      <w:proofErr w:type="gramStart"/>
      <w:r w:rsidRPr="006837DE">
        <w:rPr>
          <w:rFonts w:ascii="Times New Roman" w:hAnsi="Times New Roman" w:cs="Times New Roman"/>
          <w:sz w:val="28"/>
          <w:szCs w:val="28"/>
        </w:rPr>
        <w:t>исполнении  бюджета</w:t>
      </w:r>
      <w:proofErr w:type="gramEnd"/>
      <w:r w:rsidRPr="006837DE">
        <w:rPr>
          <w:rFonts w:ascii="Times New Roman" w:hAnsi="Times New Roman" w:cs="Times New Roman"/>
          <w:sz w:val="28"/>
          <w:szCs w:val="28"/>
        </w:rPr>
        <w:t>;</w:t>
      </w:r>
    </w:p>
    <w:p w:rsidR="006837DE" w:rsidRPr="006837DE" w:rsidRDefault="006837DE" w:rsidP="006837DE">
      <w:pPr>
        <w:pStyle w:val="ConsNormal"/>
        <w:widowControl/>
        <w:numPr>
          <w:ilvl w:val="0"/>
          <w:numId w:val="8"/>
        </w:numPr>
        <w:tabs>
          <w:tab w:val="left" w:pos="1260"/>
        </w:tabs>
        <w:ind w:left="0" w:right="0" w:firstLine="567"/>
        <w:jc w:val="both"/>
        <w:rPr>
          <w:rFonts w:ascii="Times New Roman" w:hAnsi="Times New Roman" w:cs="Times New Roman"/>
          <w:b/>
          <w:sz w:val="28"/>
          <w:szCs w:val="28"/>
        </w:rPr>
      </w:pPr>
      <w:r w:rsidRPr="006837DE">
        <w:rPr>
          <w:rFonts w:ascii="Times New Roman" w:hAnsi="Times New Roman" w:cs="Times New Roman"/>
          <w:sz w:val="28"/>
          <w:szCs w:val="28"/>
        </w:rPr>
        <w:t xml:space="preserve"> определяет порядок направления в бюджет Быстрогорского сельского поселения Тацинского района доходов от использования муниципальной собственности, доходов от налогов и сборов, иных доходов местных бюджетов;</w:t>
      </w:r>
    </w:p>
    <w:p w:rsidR="006837DE" w:rsidRPr="006837DE" w:rsidRDefault="006837DE" w:rsidP="006837DE">
      <w:pPr>
        <w:pStyle w:val="ConsNormal"/>
        <w:widowControl/>
        <w:numPr>
          <w:ilvl w:val="0"/>
          <w:numId w:val="8"/>
        </w:numPr>
        <w:tabs>
          <w:tab w:val="left" w:pos="1260"/>
        </w:tabs>
        <w:ind w:left="0" w:right="0" w:firstLine="567"/>
        <w:jc w:val="both"/>
        <w:rPr>
          <w:rFonts w:ascii="Times New Roman" w:hAnsi="Times New Roman" w:cs="Times New Roman"/>
          <w:b/>
          <w:sz w:val="28"/>
          <w:szCs w:val="28"/>
        </w:rPr>
      </w:pPr>
      <w:r w:rsidRPr="006837DE">
        <w:rPr>
          <w:rFonts w:ascii="Times New Roman" w:hAnsi="Times New Roman" w:cs="Times New Roman"/>
          <w:sz w:val="28"/>
          <w:szCs w:val="28"/>
        </w:rPr>
        <w:t xml:space="preserve">вводит местные налоги и сборы, подлежащие зачислению в бюджет Быстрогорского сельского </w:t>
      </w:r>
      <w:proofErr w:type="gramStart"/>
      <w:r w:rsidRPr="006837DE">
        <w:rPr>
          <w:rFonts w:ascii="Times New Roman" w:hAnsi="Times New Roman" w:cs="Times New Roman"/>
          <w:sz w:val="28"/>
          <w:szCs w:val="28"/>
        </w:rPr>
        <w:t>поселения  Тацинского</w:t>
      </w:r>
      <w:proofErr w:type="gramEnd"/>
      <w:r w:rsidRPr="006837DE">
        <w:rPr>
          <w:rFonts w:ascii="Times New Roman" w:hAnsi="Times New Roman" w:cs="Times New Roman"/>
          <w:sz w:val="28"/>
          <w:szCs w:val="28"/>
        </w:rPr>
        <w:t xml:space="preserve"> района согласно Бюджетному кодексу, устанавливает размеры ставок по ним и предоставляет налоговые льготы в соответствии с законодательством Российской Федерации о налогах и сборах;</w:t>
      </w:r>
    </w:p>
    <w:p w:rsidR="006837DE" w:rsidRPr="006837DE" w:rsidRDefault="006837DE" w:rsidP="006837DE">
      <w:pPr>
        <w:pStyle w:val="ConsNormal"/>
        <w:widowControl/>
        <w:numPr>
          <w:ilvl w:val="0"/>
          <w:numId w:val="8"/>
        </w:numPr>
        <w:tabs>
          <w:tab w:val="left" w:pos="1260"/>
        </w:tabs>
        <w:ind w:left="0" w:right="0" w:firstLine="567"/>
        <w:jc w:val="both"/>
        <w:rPr>
          <w:rFonts w:ascii="Times New Roman" w:hAnsi="Times New Roman" w:cs="Times New Roman"/>
          <w:b/>
          <w:sz w:val="28"/>
          <w:szCs w:val="28"/>
        </w:rPr>
      </w:pPr>
      <w:r w:rsidRPr="006837DE">
        <w:rPr>
          <w:rFonts w:ascii="Times New Roman" w:hAnsi="Times New Roman" w:cs="Times New Roman"/>
          <w:sz w:val="28"/>
          <w:szCs w:val="28"/>
        </w:rPr>
        <w:t>устанавливает расходные обязательства муниципального образования;</w:t>
      </w:r>
    </w:p>
    <w:p w:rsidR="006837DE" w:rsidRPr="006837DE" w:rsidRDefault="006837DE" w:rsidP="006837DE">
      <w:pPr>
        <w:pStyle w:val="ConsNormal"/>
        <w:widowControl/>
        <w:numPr>
          <w:ilvl w:val="0"/>
          <w:numId w:val="8"/>
        </w:numPr>
        <w:tabs>
          <w:tab w:val="left" w:pos="1260"/>
        </w:tabs>
        <w:ind w:left="0" w:right="0" w:firstLine="567"/>
        <w:jc w:val="both"/>
        <w:rPr>
          <w:rFonts w:ascii="Times New Roman" w:hAnsi="Times New Roman" w:cs="Times New Roman"/>
          <w:b/>
          <w:sz w:val="28"/>
          <w:szCs w:val="28"/>
        </w:rPr>
      </w:pPr>
      <w:r w:rsidRPr="006837DE">
        <w:rPr>
          <w:rFonts w:ascii="Times New Roman" w:hAnsi="Times New Roman" w:cs="Times New Roman"/>
          <w:sz w:val="28"/>
          <w:szCs w:val="28"/>
        </w:rPr>
        <w:t xml:space="preserve">устанавливает в соответствии с федеральными и областными законами нормативы отчислений в бюджет поселения от федеральных, в том числе предусмотренных специальными налоговыми режимами, региональных и местных </w:t>
      </w:r>
      <w:proofErr w:type="gramStart"/>
      <w:r w:rsidRPr="006837DE">
        <w:rPr>
          <w:rFonts w:ascii="Times New Roman" w:hAnsi="Times New Roman" w:cs="Times New Roman"/>
          <w:sz w:val="28"/>
          <w:szCs w:val="28"/>
        </w:rPr>
        <w:t>налогов,  подлежащих</w:t>
      </w:r>
      <w:proofErr w:type="gramEnd"/>
      <w:r w:rsidRPr="006837DE">
        <w:rPr>
          <w:rFonts w:ascii="Times New Roman" w:hAnsi="Times New Roman" w:cs="Times New Roman"/>
          <w:sz w:val="28"/>
          <w:szCs w:val="28"/>
        </w:rPr>
        <w:t xml:space="preserve"> зачислению в соответствии с Бюджетным кодексом Российской Федерации, законодательством о налогах и сборах и (или) областными законами Ростовской области в бюджеты муниципальных районов;</w:t>
      </w:r>
    </w:p>
    <w:p w:rsidR="006837DE" w:rsidRPr="006837DE" w:rsidRDefault="006837DE" w:rsidP="006837DE">
      <w:pPr>
        <w:pStyle w:val="ConsNormal"/>
        <w:widowControl/>
        <w:numPr>
          <w:ilvl w:val="0"/>
          <w:numId w:val="8"/>
        </w:numPr>
        <w:tabs>
          <w:tab w:val="left" w:pos="1260"/>
        </w:tabs>
        <w:ind w:left="0" w:right="0" w:firstLine="567"/>
        <w:jc w:val="both"/>
        <w:rPr>
          <w:rFonts w:ascii="Times New Roman" w:hAnsi="Times New Roman" w:cs="Times New Roman"/>
          <w:b/>
          <w:sz w:val="28"/>
          <w:szCs w:val="28"/>
        </w:rPr>
      </w:pPr>
      <w:r w:rsidRPr="006837DE">
        <w:rPr>
          <w:rFonts w:ascii="Times New Roman" w:hAnsi="Times New Roman" w:cs="Times New Roman"/>
          <w:sz w:val="28"/>
          <w:szCs w:val="28"/>
        </w:rPr>
        <w:t xml:space="preserve">устанавливает порядок и условия предоставления межбюджетных трансфертов </w:t>
      </w:r>
      <w:proofErr w:type="gramStart"/>
      <w:r w:rsidRPr="006837DE">
        <w:rPr>
          <w:rFonts w:ascii="Times New Roman" w:hAnsi="Times New Roman" w:cs="Times New Roman"/>
          <w:sz w:val="28"/>
          <w:szCs w:val="28"/>
        </w:rPr>
        <w:t>из  бюджета</w:t>
      </w:r>
      <w:proofErr w:type="gramEnd"/>
      <w:r w:rsidRPr="006837DE">
        <w:rPr>
          <w:rFonts w:ascii="Times New Roman" w:hAnsi="Times New Roman" w:cs="Times New Roman"/>
          <w:sz w:val="28"/>
          <w:szCs w:val="28"/>
        </w:rPr>
        <w:t xml:space="preserve"> поселения бюджету Тацинского района;</w:t>
      </w:r>
    </w:p>
    <w:p w:rsidR="006837DE" w:rsidRPr="006837DE" w:rsidRDefault="006837DE" w:rsidP="006837DE">
      <w:pPr>
        <w:pStyle w:val="ConsNormal"/>
        <w:widowControl/>
        <w:numPr>
          <w:ilvl w:val="0"/>
          <w:numId w:val="8"/>
        </w:numPr>
        <w:tabs>
          <w:tab w:val="left" w:pos="1260"/>
        </w:tabs>
        <w:ind w:left="0" w:right="0" w:firstLine="567"/>
        <w:jc w:val="both"/>
        <w:rPr>
          <w:rFonts w:ascii="Times New Roman" w:hAnsi="Times New Roman" w:cs="Times New Roman"/>
          <w:b/>
          <w:sz w:val="28"/>
          <w:szCs w:val="28"/>
        </w:rPr>
      </w:pPr>
      <w:r w:rsidRPr="006837DE">
        <w:rPr>
          <w:rFonts w:ascii="Times New Roman" w:hAnsi="Times New Roman" w:cs="Times New Roman"/>
          <w:sz w:val="28"/>
          <w:szCs w:val="28"/>
        </w:rPr>
        <w:t xml:space="preserve">устанавливает в случае и порядке, предусмотренном </w:t>
      </w:r>
      <w:proofErr w:type="gramStart"/>
      <w:r w:rsidRPr="006837DE">
        <w:rPr>
          <w:rFonts w:ascii="Times New Roman" w:hAnsi="Times New Roman" w:cs="Times New Roman"/>
          <w:sz w:val="28"/>
          <w:szCs w:val="28"/>
        </w:rPr>
        <w:t>Бюджетным  кодексом</w:t>
      </w:r>
      <w:proofErr w:type="gramEnd"/>
      <w:r w:rsidRPr="006837DE">
        <w:rPr>
          <w:rFonts w:ascii="Times New Roman" w:hAnsi="Times New Roman" w:cs="Times New Roman"/>
          <w:sz w:val="28"/>
          <w:szCs w:val="28"/>
        </w:rPr>
        <w:t xml:space="preserve"> Российской Федерации и иными федеральными и областными  законами, ответственность за нарушение нормативных правовых актов муниципального образования по вопросам регулирования бюджетных правоотношений;</w:t>
      </w:r>
    </w:p>
    <w:p w:rsidR="006837DE" w:rsidRPr="006837DE" w:rsidRDefault="006837DE" w:rsidP="006837DE">
      <w:pPr>
        <w:pStyle w:val="ConsNormal"/>
        <w:widowControl/>
        <w:numPr>
          <w:ilvl w:val="0"/>
          <w:numId w:val="8"/>
        </w:numPr>
        <w:tabs>
          <w:tab w:val="left" w:pos="1260"/>
        </w:tabs>
        <w:ind w:left="0" w:right="0" w:firstLine="567"/>
        <w:jc w:val="both"/>
        <w:rPr>
          <w:rFonts w:ascii="Times New Roman" w:hAnsi="Times New Roman" w:cs="Times New Roman"/>
          <w:b/>
          <w:sz w:val="28"/>
          <w:szCs w:val="28"/>
        </w:rPr>
      </w:pPr>
      <w:r w:rsidRPr="006837DE">
        <w:rPr>
          <w:rFonts w:ascii="Times New Roman" w:hAnsi="Times New Roman" w:cs="Times New Roman"/>
          <w:sz w:val="28"/>
          <w:szCs w:val="28"/>
        </w:rPr>
        <w:t>определяет правовой статус органов внешнего муниципального финансового контроля;</w:t>
      </w:r>
    </w:p>
    <w:p w:rsidR="006837DE" w:rsidRPr="006837DE" w:rsidRDefault="006837DE" w:rsidP="006837DE">
      <w:pPr>
        <w:pStyle w:val="ConsNormal"/>
        <w:widowControl/>
        <w:numPr>
          <w:ilvl w:val="0"/>
          <w:numId w:val="8"/>
        </w:numPr>
        <w:tabs>
          <w:tab w:val="left" w:pos="1260"/>
        </w:tabs>
        <w:ind w:left="0" w:right="0" w:firstLine="567"/>
        <w:jc w:val="both"/>
        <w:rPr>
          <w:rFonts w:ascii="Times New Roman" w:hAnsi="Times New Roman" w:cs="Times New Roman"/>
          <w:b/>
          <w:sz w:val="28"/>
          <w:szCs w:val="28"/>
        </w:rPr>
      </w:pPr>
      <w:r w:rsidRPr="006837DE">
        <w:rPr>
          <w:rFonts w:ascii="Times New Roman" w:hAnsi="Times New Roman" w:cs="Times New Roman"/>
          <w:sz w:val="28"/>
          <w:szCs w:val="28"/>
        </w:rPr>
        <w:lastRenderedPageBreak/>
        <w:t>осуществляет другие бюджетные полномочия в соответствии с Бюджетным кодексом Российской Федерации, Федеральным законом 131-ФЗ от 06  октября 2003года «Об общих принципах организации  местного самоуправления в Российской Федерации», 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Ростовской области, Быстрогорского сельского поселения, а также Уставом Быстрогорского сельского поселения.</w:t>
      </w:r>
    </w:p>
    <w:p w:rsidR="006837DE" w:rsidRPr="006837DE" w:rsidRDefault="006837DE" w:rsidP="006837DE">
      <w:pPr>
        <w:numPr>
          <w:ilvl w:val="0"/>
          <w:numId w:val="7"/>
        </w:numPr>
        <w:suppressAutoHyphens/>
        <w:spacing w:after="0" w:line="240" w:lineRule="auto"/>
        <w:ind w:left="0" w:firstLine="567"/>
        <w:jc w:val="both"/>
        <w:rPr>
          <w:rFonts w:ascii="Times New Roman" w:hAnsi="Times New Roman" w:cs="Times New Roman"/>
          <w:b/>
          <w:sz w:val="28"/>
          <w:szCs w:val="28"/>
        </w:rPr>
      </w:pPr>
      <w:r w:rsidRPr="006837DE">
        <w:rPr>
          <w:rFonts w:ascii="Times New Roman" w:hAnsi="Times New Roman" w:cs="Times New Roman"/>
          <w:sz w:val="28"/>
          <w:szCs w:val="28"/>
        </w:rPr>
        <w:t xml:space="preserve">В расходной </w:t>
      </w:r>
      <w:proofErr w:type="gramStart"/>
      <w:r w:rsidRPr="006837DE">
        <w:rPr>
          <w:rFonts w:ascii="Times New Roman" w:hAnsi="Times New Roman" w:cs="Times New Roman"/>
          <w:sz w:val="28"/>
          <w:szCs w:val="28"/>
        </w:rPr>
        <w:t>части  бюджета</w:t>
      </w:r>
      <w:proofErr w:type="gramEnd"/>
      <w:r w:rsidRPr="006837DE">
        <w:rPr>
          <w:rFonts w:ascii="Times New Roman" w:hAnsi="Times New Roman" w:cs="Times New Roman"/>
          <w:sz w:val="28"/>
          <w:szCs w:val="28"/>
        </w:rPr>
        <w:t xml:space="preserve"> Быстрогорского сельского поселения Тацинского района запрещается создание резервных фондов Собрания депутатов Быстрогорского сельского поселения и депутатов Собрания.</w:t>
      </w:r>
    </w:p>
    <w:p w:rsidR="006837DE" w:rsidRPr="006837DE" w:rsidRDefault="006837DE" w:rsidP="006837DE">
      <w:pPr>
        <w:spacing w:after="0" w:line="240" w:lineRule="auto"/>
        <w:jc w:val="both"/>
        <w:rPr>
          <w:rFonts w:ascii="Times New Roman" w:hAnsi="Times New Roman" w:cs="Times New Roman"/>
          <w:b/>
          <w:sz w:val="28"/>
          <w:szCs w:val="28"/>
        </w:rPr>
      </w:pPr>
    </w:p>
    <w:p w:rsidR="006837DE" w:rsidRPr="006837DE" w:rsidRDefault="006837DE" w:rsidP="006837DE">
      <w:pPr>
        <w:tabs>
          <w:tab w:val="left" w:pos="360"/>
        </w:tabs>
        <w:spacing w:after="0" w:line="240" w:lineRule="auto"/>
        <w:ind w:firstLine="567"/>
        <w:jc w:val="both"/>
        <w:rPr>
          <w:rFonts w:ascii="Times New Roman" w:hAnsi="Times New Roman" w:cs="Times New Roman"/>
          <w:b/>
          <w:sz w:val="28"/>
          <w:szCs w:val="28"/>
        </w:rPr>
      </w:pPr>
      <w:r w:rsidRPr="006837DE">
        <w:rPr>
          <w:rFonts w:ascii="Times New Roman" w:hAnsi="Times New Roman" w:cs="Times New Roman"/>
          <w:b/>
          <w:sz w:val="28"/>
          <w:szCs w:val="28"/>
        </w:rPr>
        <w:t>Статья 11. Бюджетные полномочия Администрации Быстрогорского сельского поселения</w:t>
      </w:r>
    </w:p>
    <w:p w:rsidR="006837DE" w:rsidRPr="006837DE" w:rsidRDefault="006837DE" w:rsidP="006837DE">
      <w:pPr>
        <w:spacing w:after="0" w:line="240" w:lineRule="auto"/>
        <w:ind w:firstLine="567"/>
        <w:jc w:val="both"/>
        <w:rPr>
          <w:rFonts w:ascii="Times New Roman" w:hAnsi="Times New Roman" w:cs="Times New Roman"/>
          <w:b/>
          <w:sz w:val="28"/>
          <w:szCs w:val="28"/>
        </w:rPr>
      </w:pPr>
      <w:r w:rsidRPr="006837DE">
        <w:rPr>
          <w:rFonts w:ascii="Times New Roman" w:hAnsi="Times New Roman" w:cs="Times New Roman"/>
          <w:sz w:val="28"/>
          <w:szCs w:val="28"/>
        </w:rPr>
        <w:t>Администрация Быстрогорского сельского поселения</w:t>
      </w:r>
      <w:r w:rsidRPr="006837DE">
        <w:rPr>
          <w:rFonts w:ascii="Times New Roman" w:hAnsi="Times New Roman" w:cs="Times New Roman"/>
          <w:b/>
          <w:sz w:val="28"/>
          <w:szCs w:val="28"/>
        </w:rPr>
        <w:t xml:space="preserve"> </w:t>
      </w:r>
      <w:r w:rsidRPr="006837DE">
        <w:rPr>
          <w:rFonts w:ascii="Times New Roman" w:hAnsi="Times New Roman" w:cs="Times New Roman"/>
          <w:sz w:val="28"/>
          <w:szCs w:val="28"/>
        </w:rPr>
        <w:t>осуществляет следующие бюджетные полномочия:</w:t>
      </w:r>
    </w:p>
    <w:p w:rsidR="006837DE" w:rsidRPr="006837DE" w:rsidRDefault="006837DE" w:rsidP="006837DE">
      <w:pPr>
        <w:numPr>
          <w:ilvl w:val="0"/>
          <w:numId w:val="9"/>
        </w:numPr>
        <w:suppressAutoHyphens/>
        <w:spacing w:after="0" w:line="240" w:lineRule="auto"/>
        <w:ind w:left="0" w:firstLine="567"/>
        <w:jc w:val="both"/>
        <w:rPr>
          <w:rFonts w:ascii="Times New Roman" w:hAnsi="Times New Roman" w:cs="Times New Roman"/>
          <w:b/>
          <w:sz w:val="28"/>
          <w:szCs w:val="28"/>
        </w:rPr>
      </w:pPr>
      <w:r w:rsidRPr="006837DE">
        <w:rPr>
          <w:rFonts w:ascii="Times New Roman" w:hAnsi="Times New Roman" w:cs="Times New Roman"/>
          <w:sz w:val="28"/>
          <w:szCs w:val="28"/>
        </w:rPr>
        <w:t>определяет бюджетную и налоговую политику Быстрогорского сельского поселения;</w:t>
      </w:r>
    </w:p>
    <w:p w:rsidR="006837DE" w:rsidRPr="006837DE" w:rsidRDefault="006837DE" w:rsidP="006837DE">
      <w:pPr>
        <w:numPr>
          <w:ilvl w:val="0"/>
          <w:numId w:val="9"/>
        </w:numPr>
        <w:suppressAutoHyphens/>
        <w:spacing w:after="0" w:line="240" w:lineRule="auto"/>
        <w:ind w:left="0" w:firstLine="567"/>
        <w:jc w:val="both"/>
        <w:rPr>
          <w:rFonts w:ascii="Times New Roman" w:hAnsi="Times New Roman" w:cs="Times New Roman"/>
          <w:b/>
          <w:sz w:val="28"/>
          <w:szCs w:val="28"/>
        </w:rPr>
      </w:pPr>
      <w:r w:rsidRPr="006837DE">
        <w:rPr>
          <w:rFonts w:ascii="Times New Roman" w:hAnsi="Times New Roman" w:cs="Times New Roman"/>
          <w:sz w:val="28"/>
          <w:szCs w:val="28"/>
        </w:rPr>
        <w:t>утверждает план организационных мероприятий по составлению проекта бюджета Быстрогорского сельского поселения Тацинского района и утверждает порядок организации исполнения бюджета Быстрогорского сельского поселения Тацинского района;</w:t>
      </w:r>
    </w:p>
    <w:p w:rsidR="006837DE" w:rsidRPr="006837DE" w:rsidRDefault="006837DE" w:rsidP="006837DE">
      <w:pPr>
        <w:numPr>
          <w:ilvl w:val="0"/>
          <w:numId w:val="9"/>
        </w:numPr>
        <w:suppressAutoHyphens/>
        <w:spacing w:after="0" w:line="240" w:lineRule="auto"/>
        <w:ind w:left="0" w:firstLine="567"/>
        <w:jc w:val="both"/>
        <w:rPr>
          <w:rFonts w:ascii="Times New Roman" w:hAnsi="Times New Roman" w:cs="Times New Roman"/>
          <w:b/>
          <w:sz w:val="28"/>
          <w:szCs w:val="28"/>
        </w:rPr>
      </w:pPr>
      <w:r w:rsidRPr="006837DE">
        <w:rPr>
          <w:rFonts w:ascii="Times New Roman" w:hAnsi="Times New Roman" w:cs="Times New Roman"/>
          <w:sz w:val="28"/>
          <w:szCs w:val="28"/>
        </w:rPr>
        <w:t>составляет проект бюджета Быстрогорского сельского поселения Тацинского района и исполняет бюджет;</w:t>
      </w:r>
    </w:p>
    <w:p w:rsidR="006837DE" w:rsidRPr="006837DE" w:rsidRDefault="006837DE" w:rsidP="006837DE">
      <w:pPr>
        <w:numPr>
          <w:ilvl w:val="0"/>
          <w:numId w:val="9"/>
        </w:numPr>
        <w:suppressAutoHyphens/>
        <w:spacing w:after="0" w:line="240" w:lineRule="auto"/>
        <w:ind w:left="0" w:firstLine="567"/>
        <w:jc w:val="both"/>
        <w:rPr>
          <w:rFonts w:ascii="Times New Roman" w:hAnsi="Times New Roman" w:cs="Times New Roman"/>
          <w:b/>
          <w:sz w:val="28"/>
          <w:szCs w:val="28"/>
        </w:rPr>
      </w:pPr>
      <w:proofErr w:type="gramStart"/>
      <w:r w:rsidRPr="006837DE">
        <w:rPr>
          <w:rFonts w:ascii="Times New Roman" w:hAnsi="Times New Roman" w:cs="Times New Roman"/>
          <w:sz w:val="28"/>
          <w:szCs w:val="28"/>
        </w:rPr>
        <w:t>составляет  отчеты</w:t>
      </w:r>
      <w:proofErr w:type="gramEnd"/>
      <w:r w:rsidRPr="006837DE">
        <w:rPr>
          <w:rFonts w:ascii="Times New Roman" w:hAnsi="Times New Roman" w:cs="Times New Roman"/>
          <w:sz w:val="28"/>
          <w:szCs w:val="28"/>
        </w:rPr>
        <w:t xml:space="preserve"> об исполнении бюджета Быстрогорского сельского поселения Тацинского района и консолидированного бюджета;</w:t>
      </w:r>
    </w:p>
    <w:p w:rsidR="006837DE" w:rsidRPr="006837DE" w:rsidRDefault="006837DE" w:rsidP="006837DE">
      <w:pPr>
        <w:numPr>
          <w:ilvl w:val="0"/>
          <w:numId w:val="9"/>
        </w:numPr>
        <w:suppressAutoHyphens/>
        <w:spacing w:after="0" w:line="240" w:lineRule="auto"/>
        <w:ind w:left="0" w:firstLine="567"/>
        <w:jc w:val="both"/>
        <w:rPr>
          <w:rFonts w:ascii="Times New Roman" w:hAnsi="Times New Roman" w:cs="Times New Roman"/>
          <w:b/>
          <w:sz w:val="28"/>
          <w:szCs w:val="28"/>
        </w:rPr>
      </w:pPr>
      <w:proofErr w:type="gramStart"/>
      <w:r w:rsidRPr="006837DE">
        <w:rPr>
          <w:rFonts w:ascii="Times New Roman" w:hAnsi="Times New Roman" w:cs="Times New Roman"/>
          <w:sz w:val="28"/>
          <w:szCs w:val="28"/>
        </w:rPr>
        <w:t>предоставляет  межбюджетные</w:t>
      </w:r>
      <w:proofErr w:type="gramEnd"/>
      <w:r w:rsidRPr="006837DE">
        <w:rPr>
          <w:rFonts w:ascii="Times New Roman" w:hAnsi="Times New Roman" w:cs="Times New Roman"/>
          <w:sz w:val="28"/>
          <w:szCs w:val="28"/>
        </w:rPr>
        <w:t xml:space="preserve"> трансферты из бюджета Быстрогорского сельского поселения бюджету Тацинского района;</w:t>
      </w:r>
    </w:p>
    <w:p w:rsidR="006837DE" w:rsidRPr="006837DE" w:rsidRDefault="006837DE" w:rsidP="006837DE">
      <w:pPr>
        <w:numPr>
          <w:ilvl w:val="0"/>
          <w:numId w:val="9"/>
        </w:numPr>
        <w:suppressAutoHyphens/>
        <w:spacing w:after="0" w:line="240" w:lineRule="auto"/>
        <w:ind w:left="0" w:firstLine="567"/>
        <w:jc w:val="both"/>
        <w:rPr>
          <w:rFonts w:ascii="Times New Roman" w:hAnsi="Times New Roman" w:cs="Times New Roman"/>
          <w:b/>
          <w:sz w:val="28"/>
          <w:szCs w:val="28"/>
        </w:rPr>
      </w:pPr>
      <w:r w:rsidRPr="006837DE">
        <w:rPr>
          <w:rFonts w:ascii="Times New Roman" w:hAnsi="Times New Roman" w:cs="Times New Roman"/>
          <w:sz w:val="28"/>
          <w:szCs w:val="28"/>
        </w:rPr>
        <w:t>осуществляет предоставление муниципальных гарантий Быстрогорского сельского поселения;</w:t>
      </w:r>
    </w:p>
    <w:p w:rsidR="006837DE" w:rsidRPr="006837DE" w:rsidRDefault="006837DE" w:rsidP="006837DE">
      <w:pPr>
        <w:numPr>
          <w:ilvl w:val="0"/>
          <w:numId w:val="9"/>
        </w:numPr>
        <w:suppressAutoHyphens/>
        <w:spacing w:after="0" w:line="240" w:lineRule="auto"/>
        <w:ind w:left="0" w:firstLine="567"/>
        <w:jc w:val="both"/>
        <w:rPr>
          <w:rFonts w:ascii="Times New Roman" w:hAnsi="Times New Roman" w:cs="Times New Roman"/>
          <w:b/>
          <w:sz w:val="28"/>
          <w:szCs w:val="28"/>
        </w:rPr>
      </w:pPr>
      <w:r w:rsidRPr="006837DE">
        <w:rPr>
          <w:rFonts w:ascii="Times New Roman" w:hAnsi="Times New Roman" w:cs="Times New Roman"/>
          <w:sz w:val="28"/>
          <w:szCs w:val="28"/>
        </w:rPr>
        <w:t>осуществляет муниципальные заимствования, управление муниципальным долгом и муниципальными активами Быстрогорского сельского поселения;</w:t>
      </w:r>
    </w:p>
    <w:p w:rsidR="006837DE" w:rsidRPr="006837DE" w:rsidRDefault="006837DE" w:rsidP="006837DE">
      <w:pPr>
        <w:numPr>
          <w:ilvl w:val="0"/>
          <w:numId w:val="9"/>
        </w:numPr>
        <w:suppressAutoHyphens/>
        <w:spacing w:after="0" w:line="240" w:lineRule="auto"/>
        <w:ind w:left="0" w:firstLine="567"/>
        <w:jc w:val="both"/>
        <w:rPr>
          <w:rFonts w:ascii="Times New Roman" w:hAnsi="Times New Roman" w:cs="Times New Roman"/>
          <w:b/>
          <w:sz w:val="28"/>
          <w:szCs w:val="28"/>
        </w:rPr>
      </w:pPr>
      <w:r w:rsidRPr="006837DE">
        <w:rPr>
          <w:rFonts w:ascii="Times New Roman" w:hAnsi="Times New Roman" w:cs="Times New Roman"/>
          <w:sz w:val="28"/>
          <w:szCs w:val="28"/>
        </w:rPr>
        <w:t>исполняет расходные обязательства муниципального образования;</w:t>
      </w:r>
    </w:p>
    <w:p w:rsidR="006837DE" w:rsidRPr="006837DE" w:rsidRDefault="006837DE" w:rsidP="006837DE">
      <w:pPr>
        <w:numPr>
          <w:ilvl w:val="0"/>
          <w:numId w:val="9"/>
        </w:numPr>
        <w:suppressAutoHyphens/>
        <w:spacing w:after="0" w:line="240" w:lineRule="auto"/>
        <w:ind w:left="0" w:firstLine="567"/>
        <w:jc w:val="both"/>
        <w:rPr>
          <w:rFonts w:ascii="Times New Roman" w:hAnsi="Times New Roman" w:cs="Times New Roman"/>
          <w:b/>
          <w:sz w:val="28"/>
          <w:szCs w:val="28"/>
        </w:rPr>
      </w:pPr>
      <w:r w:rsidRPr="006837DE">
        <w:rPr>
          <w:rFonts w:ascii="Times New Roman" w:hAnsi="Times New Roman" w:cs="Times New Roman"/>
          <w:sz w:val="28"/>
          <w:szCs w:val="28"/>
        </w:rPr>
        <w:t>ведет реестр расходных обязательств муниципального образования;</w:t>
      </w:r>
    </w:p>
    <w:p w:rsidR="006837DE" w:rsidRPr="006837DE" w:rsidRDefault="006837DE" w:rsidP="006837DE">
      <w:pPr>
        <w:autoSpaceDE w:val="0"/>
        <w:autoSpaceDN w:val="0"/>
        <w:adjustRightInd w:val="0"/>
        <w:spacing w:after="0" w:line="240" w:lineRule="auto"/>
        <w:ind w:firstLine="567"/>
        <w:jc w:val="both"/>
        <w:rPr>
          <w:rFonts w:ascii="Times New Roman" w:hAnsi="Times New Roman" w:cs="Times New Roman"/>
          <w:sz w:val="28"/>
          <w:szCs w:val="28"/>
        </w:rPr>
      </w:pPr>
      <w:r w:rsidRPr="006837DE">
        <w:rPr>
          <w:rFonts w:ascii="Times New Roman" w:hAnsi="Times New Roman" w:cs="Times New Roman"/>
          <w:sz w:val="28"/>
          <w:szCs w:val="28"/>
        </w:rPr>
        <w:t xml:space="preserve">     -   ведет реестр источников доходов бюджета Быстрогорского сельского поселения Тацинского района по закрепленным за ними источникам доходов на основании перечня источников доходов бюджетов бюджетной системы Российской Федерации;</w:t>
      </w:r>
    </w:p>
    <w:p w:rsidR="006837DE" w:rsidRPr="006837DE" w:rsidRDefault="006837DE" w:rsidP="006837DE">
      <w:pPr>
        <w:numPr>
          <w:ilvl w:val="0"/>
          <w:numId w:val="9"/>
        </w:numPr>
        <w:suppressAutoHyphens/>
        <w:spacing w:after="0" w:line="240" w:lineRule="auto"/>
        <w:ind w:left="0" w:firstLine="567"/>
        <w:jc w:val="both"/>
        <w:rPr>
          <w:rFonts w:ascii="Times New Roman" w:hAnsi="Times New Roman" w:cs="Times New Roman"/>
          <w:b/>
          <w:sz w:val="28"/>
          <w:szCs w:val="28"/>
        </w:rPr>
      </w:pPr>
      <w:r w:rsidRPr="006837DE">
        <w:rPr>
          <w:rFonts w:ascii="Times New Roman" w:hAnsi="Times New Roman" w:cs="Times New Roman"/>
          <w:sz w:val="28"/>
          <w:szCs w:val="28"/>
        </w:rPr>
        <w:t>осуществляет иные бюджетные полномочия, отнесенные Бюджетным кодексом Российской федерации к бюджетным полномочиям органов местного самоуправления;</w:t>
      </w:r>
    </w:p>
    <w:p w:rsidR="006837DE" w:rsidRPr="006837DE" w:rsidRDefault="006837DE" w:rsidP="006837DE">
      <w:pPr>
        <w:numPr>
          <w:ilvl w:val="0"/>
          <w:numId w:val="9"/>
        </w:numPr>
        <w:tabs>
          <w:tab w:val="left" w:pos="360"/>
        </w:tabs>
        <w:suppressAutoHyphens/>
        <w:spacing w:after="0" w:line="240" w:lineRule="auto"/>
        <w:ind w:left="0" w:firstLine="567"/>
        <w:jc w:val="both"/>
        <w:rPr>
          <w:rFonts w:ascii="Times New Roman" w:hAnsi="Times New Roman" w:cs="Times New Roman"/>
          <w:sz w:val="28"/>
          <w:szCs w:val="28"/>
        </w:rPr>
      </w:pPr>
      <w:r w:rsidRPr="006837DE">
        <w:rPr>
          <w:rFonts w:ascii="Times New Roman" w:hAnsi="Times New Roman" w:cs="Times New Roman"/>
          <w:sz w:val="28"/>
          <w:szCs w:val="28"/>
        </w:rPr>
        <w:t>устанавливает, детализирует и определяет порядок   применения бюджетной классификации Российской Федерации в части, относящейся к местному бюджету.</w:t>
      </w:r>
    </w:p>
    <w:p w:rsidR="006837DE" w:rsidRPr="006837DE" w:rsidRDefault="006837DE" w:rsidP="006837DE">
      <w:pPr>
        <w:tabs>
          <w:tab w:val="left" w:pos="360"/>
        </w:tabs>
        <w:spacing w:after="0" w:line="240" w:lineRule="auto"/>
        <w:jc w:val="both"/>
        <w:rPr>
          <w:rFonts w:ascii="Times New Roman" w:hAnsi="Times New Roman" w:cs="Times New Roman"/>
          <w:sz w:val="28"/>
          <w:szCs w:val="28"/>
        </w:rPr>
      </w:pPr>
    </w:p>
    <w:p w:rsidR="006837DE" w:rsidRPr="006837DE" w:rsidRDefault="006837DE" w:rsidP="006837DE">
      <w:pPr>
        <w:autoSpaceDE w:val="0"/>
        <w:autoSpaceDN w:val="0"/>
        <w:adjustRightInd w:val="0"/>
        <w:spacing w:after="0" w:line="240" w:lineRule="auto"/>
        <w:ind w:firstLine="567"/>
        <w:jc w:val="both"/>
        <w:outlineLvl w:val="0"/>
        <w:rPr>
          <w:rFonts w:ascii="Times New Roman" w:hAnsi="Times New Roman" w:cs="Times New Roman"/>
          <w:b/>
          <w:sz w:val="28"/>
          <w:szCs w:val="28"/>
        </w:rPr>
      </w:pPr>
      <w:r w:rsidRPr="006837DE">
        <w:rPr>
          <w:rFonts w:ascii="Times New Roman" w:hAnsi="Times New Roman" w:cs="Times New Roman"/>
          <w:b/>
          <w:sz w:val="28"/>
          <w:szCs w:val="28"/>
        </w:rPr>
        <w:lastRenderedPageBreak/>
        <w:t>Статья 12. Бюджетные полномочия участников бюджетного процесса по осуществлению муниципального финансового контроля</w:t>
      </w:r>
    </w:p>
    <w:p w:rsidR="006837DE" w:rsidRPr="006837DE" w:rsidRDefault="006837DE" w:rsidP="006837DE">
      <w:pPr>
        <w:autoSpaceDE w:val="0"/>
        <w:autoSpaceDN w:val="0"/>
        <w:adjustRightInd w:val="0"/>
        <w:spacing w:after="0" w:line="240" w:lineRule="auto"/>
        <w:ind w:firstLine="567"/>
        <w:jc w:val="both"/>
        <w:outlineLvl w:val="0"/>
        <w:rPr>
          <w:rFonts w:ascii="Times New Roman" w:hAnsi="Times New Roman" w:cs="Times New Roman"/>
          <w:sz w:val="28"/>
          <w:szCs w:val="28"/>
        </w:rPr>
      </w:pPr>
      <w:r w:rsidRPr="006837DE">
        <w:rPr>
          <w:rFonts w:ascii="Times New Roman" w:hAnsi="Times New Roman" w:cs="Times New Roman"/>
          <w:sz w:val="28"/>
          <w:szCs w:val="28"/>
        </w:rPr>
        <w:t xml:space="preserve">Бюджетные полномочия участников бюджетного процесса по осуществлению муниципального финансового контроля, внутреннего финансового контроля и внутреннего финансового </w:t>
      </w:r>
      <w:proofErr w:type="gramStart"/>
      <w:r w:rsidRPr="006837DE">
        <w:rPr>
          <w:rFonts w:ascii="Times New Roman" w:hAnsi="Times New Roman" w:cs="Times New Roman"/>
          <w:sz w:val="28"/>
          <w:szCs w:val="28"/>
        </w:rPr>
        <w:t>аудита  установлены</w:t>
      </w:r>
      <w:proofErr w:type="gramEnd"/>
      <w:r w:rsidRPr="006837DE">
        <w:rPr>
          <w:rFonts w:ascii="Times New Roman" w:hAnsi="Times New Roman" w:cs="Times New Roman"/>
          <w:sz w:val="28"/>
          <w:szCs w:val="28"/>
        </w:rPr>
        <w:t xml:space="preserve"> Бюджетным кодексом Российской Федерации.</w:t>
      </w:r>
    </w:p>
    <w:p w:rsidR="006837DE" w:rsidRPr="006837DE" w:rsidRDefault="006837DE" w:rsidP="006837DE">
      <w:pPr>
        <w:autoSpaceDE w:val="0"/>
        <w:autoSpaceDN w:val="0"/>
        <w:adjustRightInd w:val="0"/>
        <w:spacing w:after="0" w:line="240" w:lineRule="auto"/>
        <w:ind w:firstLine="567"/>
        <w:jc w:val="both"/>
        <w:outlineLvl w:val="0"/>
        <w:rPr>
          <w:rFonts w:ascii="Times New Roman" w:hAnsi="Times New Roman" w:cs="Times New Roman"/>
          <w:sz w:val="28"/>
          <w:szCs w:val="28"/>
        </w:rPr>
      </w:pPr>
    </w:p>
    <w:p w:rsidR="006837DE" w:rsidRPr="006837DE" w:rsidRDefault="006837DE" w:rsidP="006837DE">
      <w:pPr>
        <w:spacing w:after="0" w:line="240" w:lineRule="auto"/>
        <w:ind w:firstLine="567"/>
        <w:jc w:val="both"/>
        <w:rPr>
          <w:rFonts w:ascii="Times New Roman" w:hAnsi="Times New Roman" w:cs="Times New Roman"/>
          <w:b/>
          <w:sz w:val="28"/>
          <w:szCs w:val="28"/>
        </w:rPr>
      </w:pPr>
      <w:r w:rsidRPr="006837DE">
        <w:rPr>
          <w:rFonts w:ascii="Times New Roman" w:hAnsi="Times New Roman" w:cs="Times New Roman"/>
          <w:b/>
          <w:sz w:val="28"/>
          <w:szCs w:val="28"/>
        </w:rPr>
        <w:t xml:space="preserve">Статья 13. Кассовое обслуживание исполнения бюджета </w:t>
      </w:r>
    </w:p>
    <w:p w:rsidR="006837DE" w:rsidRPr="006837DE" w:rsidRDefault="006837DE" w:rsidP="006837DE">
      <w:pPr>
        <w:spacing w:after="0" w:line="240" w:lineRule="auto"/>
        <w:ind w:firstLine="567"/>
        <w:jc w:val="both"/>
        <w:rPr>
          <w:rFonts w:ascii="Times New Roman" w:hAnsi="Times New Roman" w:cs="Times New Roman"/>
          <w:sz w:val="28"/>
          <w:szCs w:val="28"/>
        </w:rPr>
      </w:pPr>
      <w:r w:rsidRPr="006837DE">
        <w:rPr>
          <w:rFonts w:ascii="Times New Roman" w:hAnsi="Times New Roman" w:cs="Times New Roman"/>
          <w:sz w:val="28"/>
          <w:szCs w:val="28"/>
        </w:rPr>
        <w:t xml:space="preserve">Кассовое обслуживание исполнения бюджета Быстрогорского сельского поселения Тацинского </w:t>
      </w:r>
      <w:proofErr w:type="gramStart"/>
      <w:r w:rsidRPr="006837DE">
        <w:rPr>
          <w:rFonts w:ascii="Times New Roman" w:hAnsi="Times New Roman" w:cs="Times New Roman"/>
          <w:sz w:val="28"/>
          <w:szCs w:val="28"/>
        </w:rPr>
        <w:t>района  осуществляется</w:t>
      </w:r>
      <w:proofErr w:type="gramEnd"/>
      <w:r w:rsidRPr="006837DE">
        <w:rPr>
          <w:rFonts w:ascii="Times New Roman" w:hAnsi="Times New Roman" w:cs="Times New Roman"/>
          <w:sz w:val="28"/>
          <w:szCs w:val="28"/>
        </w:rPr>
        <w:t xml:space="preserve">  территориальным отделением Федерального казначейства.</w:t>
      </w:r>
    </w:p>
    <w:p w:rsidR="006837DE" w:rsidRPr="006837DE" w:rsidRDefault="006837DE" w:rsidP="006837DE">
      <w:pPr>
        <w:spacing w:after="0" w:line="240" w:lineRule="auto"/>
        <w:ind w:firstLine="567"/>
        <w:jc w:val="both"/>
        <w:rPr>
          <w:rFonts w:ascii="Times New Roman" w:hAnsi="Times New Roman" w:cs="Times New Roman"/>
          <w:b/>
          <w:sz w:val="28"/>
          <w:szCs w:val="28"/>
        </w:rPr>
      </w:pPr>
    </w:p>
    <w:p w:rsidR="006837DE" w:rsidRPr="006837DE" w:rsidRDefault="006837DE" w:rsidP="006837DE">
      <w:pPr>
        <w:pStyle w:val="ConsNonformat"/>
        <w:widowControl/>
        <w:ind w:right="0" w:firstLine="567"/>
        <w:jc w:val="center"/>
        <w:rPr>
          <w:rFonts w:ascii="Times New Roman" w:hAnsi="Times New Roman" w:cs="Times New Roman"/>
          <w:b/>
          <w:sz w:val="28"/>
          <w:szCs w:val="28"/>
        </w:rPr>
      </w:pPr>
      <w:r w:rsidRPr="006837DE">
        <w:rPr>
          <w:rFonts w:ascii="Times New Roman" w:hAnsi="Times New Roman" w:cs="Times New Roman"/>
          <w:b/>
          <w:sz w:val="28"/>
          <w:szCs w:val="28"/>
        </w:rPr>
        <w:t>Глава 5 Порядок составления проектов бюджетов</w:t>
      </w:r>
    </w:p>
    <w:p w:rsidR="006837DE" w:rsidRPr="006837DE" w:rsidRDefault="006837DE" w:rsidP="006837DE">
      <w:pPr>
        <w:pStyle w:val="ConsNonformat"/>
        <w:widowControl/>
        <w:ind w:right="0" w:firstLine="567"/>
        <w:rPr>
          <w:rFonts w:ascii="Times New Roman" w:hAnsi="Times New Roman" w:cs="Times New Roman"/>
          <w:b/>
          <w:sz w:val="28"/>
          <w:szCs w:val="28"/>
        </w:rPr>
      </w:pPr>
      <w:r w:rsidRPr="006837DE">
        <w:rPr>
          <w:rFonts w:ascii="Times New Roman" w:hAnsi="Times New Roman" w:cs="Times New Roman"/>
          <w:b/>
          <w:sz w:val="28"/>
          <w:szCs w:val="28"/>
        </w:rPr>
        <w:t xml:space="preserve">  </w:t>
      </w:r>
    </w:p>
    <w:p w:rsidR="006837DE" w:rsidRPr="006837DE" w:rsidRDefault="006837DE" w:rsidP="006837DE">
      <w:pPr>
        <w:pStyle w:val="ConsNonformat"/>
        <w:widowControl/>
        <w:ind w:right="0" w:firstLine="567"/>
        <w:rPr>
          <w:rFonts w:ascii="Times New Roman" w:hAnsi="Times New Roman" w:cs="Times New Roman"/>
          <w:b/>
          <w:sz w:val="28"/>
          <w:szCs w:val="28"/>
        </w:rPr>
      </w:pPr>
      <w:r w:rsidRPr="006837DE">
        <w:rPr>
          <w:rFonts w:ascii="Times New Roman" w:hAnsi="Times New Roman" w:cs="Times New Roman"/>
          <w:b/>
          <w:sz w:val="28"/>
          <w:szCs w:val="28"/>
        </w:rPr>
        <w:t xml:space="preserve">  Статья 14.  Общие положения</w:t>
      </w:r>
    </w:p>
    <w:p w:rsidR="006837DE" w:rsidRPr="006837DE" w:rsidRDefault="006837DE" w:rsidP="006837DE">
      <w:pPr>
        <w:numPr>
          <w:ilvl w:val="0"/>
          <w:numId w:val="10"/>
        </w:numPr>
        <w:suppressAutoHyphens/>
        <w:spacing w:after="0" w:line="240" w:lineRule="auto"/>
        <w:ind w:left="0" w:firstLine="567"/>
        <w:jc w:val="both"/>
        <w:rPr>
          <w:rFonts w:ascii="Times New Roman" w:hAnsi="Times New Roman" w:cs="Times New Roman"/>
          <w:sz w:val="28"/>
          <w:szCs w:val="28"/>
        </w:rPr>
      </w:pPr>
      <w:r w:rsidRPr="006837DE">
        <w:rPr>
          <w:rFonts w:ascii="Times New Roman" w:hAnsi="Times New Roman" w:cs="Times New Roman"/>
          <w:sz w:val="28"/>
          <w:szCs w:val="28"/>
        </w:rPr>
        <w:t xml:space="preserve">Проект </w:t>
      </w:r>
      <w:proofErr w:type="gramStart"/>
      <w:r w:rsidRPr="006837DE">
        <w:rPr>
          <w:rFonts w:ascii="Times New Roman" w:hAnsi="Times New Roman" w:cs="Times New Roman"/>
          <w:sz w:val="28"/>
          <w:szCs w:val="28"/>
        </w:rPr>
        <w:t>бюджета  Быстрогорского</w:t>
      </w:r>
      <w:proofErr w:type="gramEnd"/>
      <w:r w:rsidRPr="006837DE">
        <w:rPr>
          <w:rFonts w:ascii="Times New Roman" w:hAnsi="Times New Roman" w:cs="Times New Roman"/>
          <w:sz w:val="28"/>
          <w:szCs w:val="28"/>
        </w:rPr>
        <w:t xml:space="preserve"> сельского поселения Тацинского района составляется на основе прогноза социально-экономического развития в целях финансового обеспечения расходных обязательств.</w:t>
      </w:r>
    </w:p>
    <w:p w:rsidR="006837DE" w:rsidRPr="006837DE" w:rsidRDefault="006837DE" w:rsidP="006837DE">
      <w:pPr>
        <w:autoSpaceDE w:val="0"/>
        <w:autoSpaceDN w:val="0"/>
        <w:adjustRightInd w:val="0"/>
        <w:spacing w:after="0" w:line="240" w:lineRule="auto"/>
        <w:ind w:firstLine="567"/>
        <w:jc w:val="both"/>
        <w:outlineLvl w:val="0"/>
        <w:rPr>
          <w:rFonts w:ascii="Times New Roman" w:hAnsi="Times New Roman" w:cs="Times New Roman"/>
          <w:sz w:val="28"/>
          <w:szCs w:val="28"/>
        </w:rPr>
      </w:pPr>
      <w:r w:rsidRPr="006837DE">
        <w:rPr>
          <w:rFonts w:ascii="Times New Roman" w:hAnsi="Times New Roman" w:cs="Times New Roman"/>
          <w:sz w:val="28"/>
          <w:szCs w:val="28"/>
        </w:rPr>
        <w:t xml:space="preserve">Проект бюджета составляется и утверждаются сроком на три года (очередной финансовый год и плановый период). </w:t>
      </w:r>
    </w:p>
    <w:p w:rsidR="006837DE" w:rsidRPr="006837DE" w:rsidRDefault="006837DE" w:rsidP="006837DE">
      <w:pPr>
        <w:autoSpaceDE w:val="0"/>
        <w:autoSpaceDN w:val="0"/>
        <w:adjustRightInd w:val="0"/>
        <w:spacing w:after="0" w:line="240" w:lineRule="auto"/>
        <w:ind w:firstLine="567"/>
        <w:jc w:val="both"/>
        <w:outlineLvl w:val="0"/>
        <w:rPr>
          <w:rFonts w:ascii="Times New Roman" w:hAnsi="Times New Roman" w:cs="Times New Roman"/>
          <w:sz w:val="28"/>
          <w:szCs w:val="28"/>
        </w:rPr>
      </w:pPr>
    </w:p>
    <w:p w:rsidR="006837DE" w:rsidRPr="006837DE" w:rsidRDefault="006837DE" w:rsidP="006837DE">
      <w:pPr>
        <w:autoSpaceDE w:val="0"/>
        <w:autoSpaceDN w:val="0"/>
        <w:adjustRightInd w:val="0"/>
        <w:spacing w:after="0" w:line="240" w:lineRule="auto"/>
        <w:jc w:val="both"/>
        <w:outlineLvl w:val="0"/>
        <w:rPr>
          <w:rFonts w:ascii="Times New Roman" w:hAnsi="Times New Roman" w:cs="Times New Roman"/>
          <w:sz w:val="28"/>
          <w:szCs w:val="28"/>
        </w:rPr>
      </w:pPr>
      <w:r w:rsidRPr="006837DE">
        <w:rPr>
          <w:rFonts w:ascii="Times New Roman" w:hAnsi="Times New Roman" w:cs="Times New Roman"/>
          <w:sz w:val="28"/>
          <w:szCs w:val="28"/>
        </w:rPr>
        <w:t xml:space="preserve">      Статья 14</w:t>
      </w:r>
      <w:r w:rsidRPr="006837DE">
        <w:rPr>
          <w:rFonts w:ascii="Times New Roman" w:hAnsi="Times New Roman" w:cs="Times New Roman"/>
          <w:sz w:val="28"/>
          <w:szCs w:val="28"/>
          <w:vertAlign w:val="superscript"/>
        </w:rPr>
        <w:t>1</w:t>
      </w:r>
      <w:r w:rsidRPr="006837DE">
        <w:rPr>
          <w:rFonts w:ascii="Times New Roman" w:hAnsi="Times New Roman" w:cs="Times New Roman"/>
          <w:sz w:val="28"/>
          <w:szCs w:val="28"/>
        </w:rPr>
        <w:t>.</w:t>
      </w:r>
      <w:r w:rsidRPr="006837DE">
        <w:rPr>
          <w:rFonts w:ascii="Times New Roman" w:hAnsi="Times New Roman" w:cs="Times New Roman"/>
          <w:b/>
          <w:sz w:val="28"/>
          <w:szCs w:val="28"/>
        </w:rPr>
        <w:t xml:space="preserve"> Долгосрочное бюджетное планирование</w:t>
      </w:r>
    </w:p>
    <w:p w:rsidR="006837DE" w:rsidRPr="006837DE" w:rsidRDefault="006837DE" w:rsidP="006837DE">
      <w:pPr>
        <w:autoSpaceDE w:val="0"/>
        <w:autoSpaceDN w:val="0"/>
        <w:adjustRightInd w:val="0"/>
        <w:spacing w:after="0" w:line="240" w:lineRule="auto"/>
        <w:ind w:firstLine="709"/>
        <w:jc w:val="both"/>
        <w:rPr>
          <w:rFonts w:ascii="Times New Roman" w:hAnsi="Times New Roman" w:cs="Times New Roman"/>
          <w:sz w:val="28"/>
          <w:szCs w:val="28"/>
        </w:rPr>
      </w:pPr>
      <w:r w:rsidRPr="006837DE">
        <w:rPr>
          <w:rFonts w:ascii="Times New Roman" w:hAnsi="Times New Roman" w:cs="Times New Roman"/>
          <w:sz w:val="28"/>
          <w:szCs w:val="28"/>
        </w:rPr>
        <w:t>1. Долгосрочное бюджетное планирование осуществляется путем формирования бюджетного прогноза Быстрогорского сельского поселения на долгосрочный период в соответствии со статьей 170</w:t>
      </w:r>
      <w:r w:rsidRPr="006837DE">
        <w:rPr>
          <w:rFonts w:ascii="Times New Roman" w:hAnsi="Times New Roman" w:cs="Times New Roman"/>
          <w:sz w:val="28"/>
          <w:szCs w:val="28"/>
          <w:vertAlign w:val="superscript"/>
        </w:rPr>
        <w:t>1</w:t>
      </w:r>
      <w:r w:rsidRPr="006837DE">
        <w:rPr>
          <w:rFonts w:ascii="Times New Roman" w:hAnsi="Times New Roman" w:cs="Times New Roman"/>
          <w:sz w:val="28"/>
          <w:szCs w:val="28"/>
        </w:rPr>
        <w:t xml:space="preserve"> Бюджетного кодекса Российской Федерации.</w:t>
      </w:r>
    </w:p>
    <w:p w:rsidR="006837DE" w:rsidRPr="006837DE" w:rsidRDefault="006837DE" w:rsidP="006837DE">
      <w:pPr>
        <w:autoSpaceDE w:val="0"/>
        <w:autoSpaceDN w:val="0"/>
        <w:adjustRightInd w:val="0"/>
        <w:spacing w:after="0" w:line="240" w:lineRule="auto"/>
        <w:ind w:firstLine="709"/>
        <w:jc w:val="both"/>
        <w:rPr>
          <w:rFonts w:ascii="Times New Roman" w:hAnsi="Times New Roman" w:cs="Times New Roman"/>
          <w:sz w:val="28"/>
          <w:szCs w:val="28"/>
        </w:rPr>
      </w:pPr>
      <w:r w:rsidRPr="006837DE">
        <w:rPr>
          <w:rFonts w:ascii="Times New Roman" w:hAnsi="Times New Roman" w:cs="Times New Roman"/>
          <w:sz w:val="28"/>
          <w:szCs w:val="28"/>
        </w:rPr>
        <w:t>2. Порядок разработки и утверждения, период действия, а также требования к составу и содержанию бюджетного прогноза Быстрогорского сельского поселения на долгосрочный период устанавливаются Администрацией Быстрогорского сельского поселения с соблюдением требований Бюджетного кодекса Российской Федерации.</w:t>
      </w:r>
    </w:p>
    <w:p w:rsidR="006837DE" w:rsidRPr="006837DE" w:rsidRDefault="006837DE" w:rsidP="006837DE">
      <w:pPr>
        <w:autoSpaceDE w:val="0"/>
        <w:autoSpaceDN w:val="0"/>
        <w:adjustRightInd w:val="0"/>
        <w:spacing w:after="0" w:line="240" w:lineRule="auto"/>
        <w:ind w:firstLine="709"/>
        <w:jc w:val="both"/>
        <w:rPr>
          <w:rFonts w:ascii="Times New Roman" w:hAnsi="Times New Roman" w:cs="Times New Roman"/>
          <w:sz w:val="28"/>
          <w:szCs w:val="28"/>
        </w:rPr>
      </w:pPr>
      <w:r w:rsidRPr="006837DE">
        <w:rPr>
          <w:rFonts w:ascii="Times New Roman" w:hAnsi="Times New Roman" w:cs="Times New Roman"/>
          <w:sz w:val="28"/>
          <w:szCs w:val="28"/>
        </w:rPr>
        <w:t>3. Проект бюджетного прогноза (проект изменений бюджетного прогноза) Быстрогорского сельского поселения на долгосрочный период (за исключением показателей финансового обеспечения муниципальных программ Тацинского района) представляется в Собрание депутатов Быстрогорского сельского поселения одновременно с проектом решения о бюджете на очередной финансовый год и плановый период.</w:t>
      </w:r>
    </w:p>
    <w:p w:rsidR="006837DE" w:rsidRPr="006837DE" w:rsidRDefault="006837DE" w:rsidP="006837DE">
      <w:pPr>
        <w:autoSpaceDE w:val="0"/>
        <w:autoSpaceDN w:val="0"/>
        <w:adjustRightInd w:val="0"/>
        <w:spacing w:after="0" w:line="240" w:lineRule="auto"/>
        <w:ind w:firstLine="709"/>
        <w:jc w:val="both"/>
        <w:rPr>
          <w:rFonts w:ascii="Times New Roman" w:hAnsi="Times New Roman" w:cs="Times New Roman"/>
          <w:sz w:val="28"/>
          <w:szCs w:val="28"/>
        </w:rPr>
      </w:pPr>
      <w:r w:rsidRPr="006837DE">
        <w:rPr>
          <w:rFonts w:ascii="Times New Roman" w:hAnsi="Times New Roman" w:cs="Times New Roman"/>
          <w:sz w:val="28"/>
          <w:szCs w:val="28"/>
        </w:rPr>
        <w:t>4. Бюджетный прогноз (изменения бюджетного прогноза) Быстрогорского сельского поселения на долгосрочный период утверждается Администрацией Быстрогорского сельского поселения в срок, не превышающий двух месяцев со дня официального опубликования решения о бюджете на очередной финансовый год и плановый период.</w:t>
      </w:r>
    </w:p>
    <w:p w:rsidR="006837DE" w:rsidRPr="006837DE" w:rsidRDefault="006837DE" w:rsidP="006837DE">
      <w:pPr>
        <w:autoSpaceDE w:val="0"/>
        <w:autoSpaceDN w:val="0"/>
        <w:adjustRightInd w:val="0"/>
        <w:spacing w:after="0" w:line="240" w:lineRule="auto"/>
        <w:ind w:firstLine="709"/>
        <w:jc w:val="both"/>
        <w:rPr>
          <w:rFonts w:ascii="Times New Roman" w:hAnsi="Times New Roman" w:cs="Times New Roman"/>
          <w:sz w:val="28"/>
          <w:szCs w:val="28"/>
        </w:rPr>
      </w:pPr>
    </w:p>
    <w:p w:rsidR="006837DE" w:rsidRPr="006837DE" w:rsidRDefault="006837DE" w:rsidP="006837DE">
      <w:pPr>
        <w:spacing w:after="0" w:line="240" w:lineRule="auto"/>
        <w:ind w:firstLine="567"/>
        <w:jc w:val="both"/>
        <w:rPr>
          <w:rFonts w:ascii="Times New Roman" w:hAnsi="Times New Roman" w:cs="Times New Roman"/>
          <w:b/>
          <w:sz w:val="28"/>
          <w:szCs w:val="28"/>
        </w:rPr>
      </w:pPr>
      <w:r w:rsidRPr="006837DE">
        <w:rPr>
          <w:rFonts w:ascii="Times New Roman" w:hAnsi="Times New Roman" w:cs="Times New Roman"/>
          <w:b/>
          <w:sz w:val="28"/>
          <w:szCs w:val="28"/>
        </w:rPr>
        <w:t>Статья 15. Органы, осуществляющие составление проекта бюджета</w:t>
      </w:r>
    </w:p>
    <w:p w:rsidR="006837DE" w:rsidRPr="006837DE" w:rsidRDefault="006837DE" w:rsidP="006837DE">
      <w:pPr>
        <w:numPr>
          <w:ilvl w:val="0"/>
          <w:numId w:val="11"/>
        </w:numPr>
        <w:tabs>
          <w:tab w:val="left" w:pos="720"/>
        </w:tabs>
        <w:suppressAutoHyphens/>
        <w:spacing w:after="0" w:line="240" w:lineRule="auto"/>
        <w:ind w:left="0" w:firstLine="567"/>
        <w:jc w:val="both"/>
        <w:rPr>
          <w:rFonts w:ascii="Times New Roman" w:hAnsi="Times New Roman" w:cs="Times New Roman"/>
          <w:sz w:val="28"/>
          <w:szCs w:val="28"/>
        </w:rPr>
      </w:pPr>
      <w:r w:rsidRPr="006837DE">
        <w:rPr>
          <w:rFonts w:ascii="Times New Roman" w:hAnsi="Times New Roman" w:cs="Times New Roman"/>
          <w:sz w:val="28"/>
          <w:szCs w:val="28"/>
        </w:rPr>
        <w:t>Составление проектов бюджетов -  исключительная прерогатива Администрации Быстрогорского сельского поселения.</w:t>
      </w:r>
    </w:p>
    <w:p w:rsidR="006837DE" w:rsidRPr="006837DE" w:rsidRDefault="006837DE" w:rsidP="006837DE">
      <w:pPr>
        <w:numPr>
          <w:ilvl w:val="0"/>
          <w:numId w:val="11"/>
        </w:numPr>
        <w:tabs>
          <w:tab w:val="left" w:pos="720"/>
        </w:tabs>
        <w:suppressAutoHyphens/>
        <w:spacing w:after="0" w:line="240" w:lineRule="auto"/>
        <w:ind w:left="0" w:firstLine="567"/>
        <w:jc w:val="both"/>
        <w:rPr>
          <w:rFonts w:ascii="Times New Roman" w:hAnsi="Times New Roman" w:cs="Times New Roman"/>
          <w:b/>
          <w:sz w:val="28"/>
          <w:szCs w:val="28"/>
        </w:rPr>
      </w:pPr>
      <w:r w:rsidRPr="006837DE">
        <w:rPr>
          <w:rFonts w:ascii="Times New Roman" w:hAnsi="Times New Roman" w:cs="Times New Roman"/>
          <w:sz w:val="28"/>
          <w:szCs w:val="28"/>
        </w:rPr>
        <w:t>Непосредственное составление проекта бюджета осуществляет сектор экономики и финансов Администрации Быстрогорского сельского поселения.</w:t>
      </w:r>
    </w:p>
    <w:p w:rsidR="006837DE" w:rsidRPr="006837DE" w:rsidRDefault="006837DE" w:rsidP="006837DE">
      <w:pPr>
        <w:spacing w:after="0" w:line="240" w:lineRule="auto"/>
        <w:ind w:firstLine="567"/>
        <w:jc w:val="both"/>
        <w:rPr>
          <w:rFonts w:ascii="Times New Roman" w:hAnsi="Times New Roman" w:cs="Times New Roman"/>
          <w:b/>
          <w:sz w:val="28"/>
          <w:szCs w:val="28"/>
        </w:rPr>
      </w:pPr>
    </w:p>
    <w:p w:rsidR="006837DE" w:rsidRPr="006837DE" w:rsidRDefault="006837DE" w:rsidP="006837DE">
      <w:pPr>
        <w:tabs>
          <w:tab w:val="left" w:pos="720"/>
        </w:tabs>
        <w:spacing w:after="0" w:line="240" w:lineRule="auto"/>
        <w:ind w:firstLine="567"/>
        <w:jc w:val="both"/>
        <w:rPr>
          <w:rFonts w:ascii="Times New Roman" w:hAnsi="Times New Roman" w:cs="Times New Roman"/>
          <w:b/>
          <w:sz w:val="28"/>
          <w:szCs w:val="28"/>
        </w:rPr>
      </w:pPr>
      <w:r w:rsidRPr="006837DE">
        <w:rPr>
          <w:rFonts w:ascii="Times New Roman" w:hAnsi="Times New Roman" w:cs="Times New Roman"/>
          <w:b/>
          <w:sz w:val="28"/>
          <w:szCs w:val="28"/>
        </w:rPr>
        <w:lastRenderedPageBreak/>
        <w:t xml:space="preserve">     Статья 16.  Сведения, необходимые для составления проекта бюджета</w:t>
      </w:r>
    </w:p>
    <w:p w:rsidR="006837DE" w:rsidRPr="006837DE" w:rsidRDefault="006837DE" w:rsidP="006837DE">
      <w:pPr>
        <w:numPr>
          <w:ilvl w:val="0"/>
          <w:numId w:val="12"/>
        </w:numPr>
        <w:tabs>
          <w:tab w:val="left" w:pos="720"/>
        </w:tabs>
        <w:suppressAutoHyphens/>
        <w:spacing w:after="0" w:line="240" w:lineRule="auto"/>
        <w:ind w:left="0" w:firstLine="567"/>
        <w:jc w:val="both"/>
        <w:rPr>
          <w:rFonts w:ascii="Times New Roman" w:hAnsi="Times New Roman" w:cs="Times New Roman"/>
          <w:sz w:val="28"/>
          <w:szCs w:val="28"/>
        </w:rPr>
      </w:pPr>
      <w:r w:rsidRPr="006837DE">
        <w:rPr>
          <w:rFonts w:ascii="Times New Roman" w:hAnsi="Times New Roman" w:cs="Times New Roman"/>
          <w:sz w:val="28"/>
          <w:szCs w:val="28"/>
        </w:rPr>
        <w:t xml:space="preserve">В целях своевременного и качественного составления проекта бюджета Администрация Быстрогорского сельского поселения имеет право получать необходимые сведения от Администрации Тацинского района и ее </w:t>
      </w:r>
      <w:proofErr w:type="gramStart"/>
      <w:r w:rsidRPr="006837DE">
        <w:rPr>
          <w:rFonts w:ascii="Times New Roman" w:hAnsi="Times New Roman" w:cs="Times New Roman"/>
          <w:sz w:val="28"/>
          <w:szCs w:val="28"/>
        </w:rPr>
        <w:t xml:space="preserve">органов,   </w:t>
      </w:r>
      <w:proofErr w:type="gramEnd"/>
      <w:r w:rsidRPr="006837DE">
        <w:rPr>
          <w:rFonts w:ascii="Times New Roman" w:hAnsi="Times New Roman" w:cs="Times New Roman"/>
          <w:sz w:val="28"/>
          <w:szCs w:val="28"/>
        </w:rPr>
        <w:t>органов государственной власти.</w:t>
      </w:r>
    </w:p>
    <w:p w:rsidR="006837DE" w:rsidRPr="006837DE" w:rsidRDefault="006837DE" w:rsidP="006837DE">
      <w:pPr>
        <w:numPr>
          <w:ilvl w:val="0"/>
          <w:numId w:val="12"/>
        </w:numPr>
        <w:suppressAutoHyphens/>
        <w:autoSpaceDE w:val="0"/>
        <w:autoSpaceDN w:val="0"/>
        <w:adjustRightInd w:val="0"/>
        <w:spacing w:after="0" w:line="240" w:lineRule="auto"/>
        <w:ind w:left="0" w:firstLine="567"/>
        <w:jc w:val="both"/>
        <w:rPr>
          <w:rFonts w:ascii="Times New Roman" w:hAnsi="Times New Roman" w:cs="Times New Roman"/>
          <w:sz w:val="28"/>
          <w:szCs w:val="28"/>
        </w:rPr>
      </w:pPr>
      <w:r w:rsidRPr="006837DE">
        <w:rPr>
          <w:rFonts w:ascii="Times New Roman" w:hAnsi="Times New Roman" w:cs="Times New Roman"/>
          <w:sz w:val="28"/>
          <w:szCs w:val="28"/>
        </w:rPr>
        <w:t xml:space="preserve"> Составление проекта бюджета Быстрогорского сельского поселения Тацинского района основывается на:</w:t>
      </w:r>
    </w:p>
    <w:p w:rsidR="006837DE" w:rsidRPr="006837DE" w:rsidRDefault="006837DE" w:rsidP="006837DE">
      <w:pPr>
        <w:autoSpaceDE w:val="0"/>
        <w:autoSpaceDN w:val="0"/>
        <w:adjustRightInd w:val="0"/>
        <w:spacing w:after="0" w:line="240" w:lineRule="auto"/>
        <w:ind w:firstLine="567"/>
        <w:jc w:val="both"/>
        <w:rPr>
          <w:rFonts w:ascii="Times New Roman" w:hAnsi="Times New Roman" w:cs="Times New Roman"/>
          <w:sz w:val="28"/>
          <w:szCs w:val="28"/>
        </w:rPr>
      </w:pPr>
      <w:r w:rsidRPr="006837DE">
        <w:rPr>
          <w:rFonts w:ascii="Times New Roman" w:hAnsi="Times New Roman" w:cs="Times New Roman"/>
          <w:sz w:val="28"/>
          <w:szCs w:val="28"/>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6837DE" w:rsidRPr="006837DE" w:rsidRDefault="006837DE" w:rsidP="006837DE">
      <w:pPr>
        <w:autoSpaceDE w:val="0"/>
        <w:autoSpaceDN w:val="0"/>
        <w:adjustRightInd w:val="0"/>
        <w:spacing w:after="0" w:line="240" w:lineRule="auto"/>
        <w:ind w:firstLine="567"/>
        <w:jc w:val="both"/>
        <w:rPr>
          <w:rFonts w:ascii="Times New Roman" w:hAnsi="Times New Roman" w:cs="Times New Roman"/>
          <w:sz w:val="28"/>
          <w:szCs w:val="28"/>
        </w:rPr>
      </w:pPr>
      <w:r w:rsidRPr="006837DE">
        <w:rPr>
          <w:rFonts w:ascii="Times New Roman" w:hAnsi="Times New Roman" w:cs="Times New Roman"/>
          <w:sz w:val="28"/>
          <w:szCs w:val="28"/>
        </w:rPr>
        <w:t xml:space="preserve">2) основных направлениях бюджетной политики и основных направлениях налоговой политики Ростовской </w:t>
      </w:r>
      <w:proofErr w:type="gramStart"/>
      <w:r w:rsidRPr="006837DE">
        <w:rPr>
          <w:rFonts w:ascii="Times New Roman" w:hAnsi="Times New Roman" w:cs="Times New Roman"/>
          <w:sz w:val="28"/>
          <w:szCs w:val="28"/>
        </w:rPr>
        <w:t>области,  Тацинского</w:t>
      </w:r>
      <w:proofErr w:type="gramEnd"/>
      <w:r w:rsidRPr="006837DE">
        <w:rPr>
          <w:rFonts w:ascii="Times New Roman" w:hAnsi="Times New Roman" w:cs="Times New Roman"/>
          <w:sz w:val="28"/>
          <w:szCs w:val="28"/>
        </w:rPr>
        <w:t xml:space="preserve"> района и Быстрогорского сельского поселения;</w:t>
      </w:r>
    </w:p>
    <w:p w:rsidR="006837DE" w:rsidRPr="006837DE" w:rsidRDefault="006837DE" w:rsidP="006837DE">
      <w:pPr>
        <w:autoSpaceDE w:val="0"/>
        <w:autoSpaceDN w:val="0"/>
        <w:adjustRightInd w:val="0"/>
        <w:spacing w:after="0" w:line="240" w:lineRule="auto"/>
        <w:ind w:firstLine="567"/>
        <w:jc w:val="both"/>
        <w:rPr>
          <w:rFonts w:ascii="Times New Roman" w:hAnsi="Times New Roman" w:cs="Times New Roman"/>
          <w:sz w:val="28"/>
          <w:szCs w:val="28"/>
        </w:rPr>
      </w:pPr>
      <w:r w:rsidRPr="006837DE">
        <w:rPr>
          <w:rFonts w:ascii="Times New Roman" w:hAnsi="Times New Roman" w:cs="Times New Roman"/>
          <w:sz w:val="28"/>
          <w:szCs w:val="28"/>
        </w:rPr>
        <w:t>3)  прогнозе социально-экономического развития Быстрогорского сельского поселения;</w:t>
      </w:r>
    </w:p>
    <w:p w:rsidR="006837DE" w:rsidRPr="006837DE" w:rsidRDefault="006837DE" w:rsidP="006837DE">
      <w:pPr>
        <w:autoSpaceDE w:val="0"/>
        <w:autoSpaceDN w:val="0"/>
        <w:adjustRightInd w:val="0"/>
        <w:spacing w:after="0" w:line="240" w:lineRule="auto"/>
        <w:ind w:firstLine="567"/>
        <w:jc w:val="both"/>
        <w:rPr>
          <w:rFonts w:ascii="Times New Roman" w:hAnsi="Times New Roman" w:cs="Times New Roman"/>
          <w:sz w:val="28"/>
          <w:szCs w:val="28"/>
        </w:rPr>
      </w:pPr>
      <w:r w:rsidRPr="006837DE">
        <w:rPr>
          <w:rFonts w:ascii="Times New Roman" w:hAnsi="Times New Roman" w:cs="Times New Roman"/>
          <w:sz w:val="28"/>
          <w:szCs w:val="28"/>
        </w:rPr>
        <w:t>4) бюджетном прогнозе (проекте бюджетного прогноза, проекте изменений бюджетного прогноза) Быстрогорского сельского поселения   на долгосрочный период;</w:t>
      </w:r>
    </w:p>
    <w:p w:rsidR="006837DE" w:rsidRPr="006837DE" w:rsidRDefault="006837DE" w:rsidP="006837DE">
      <w:pPr>
        <w:autoSpaceDE w:val="0"/>
        <w:autoSpaceDN w:val="0"/>
        <w:adjustRightInd w:val="0"/>
        <w:spacing w:after="0" w:line="240" w:lineRule="auto"/>
        <w:ind w:firstLine="567"/>
        <w:jc w:val="both"/>
        <w:rPr>
          <w:rFonts w:ascii="Times New Roman" w:hAnsi="Times New Roman" w:cs="Times New Roman"/>
          <w:sz w:val="28"/>
          <w:szCs w:val="28"/>
        </w:rPr>
      </w:pPr>
      <w:r w:rsidRPr="006837DE">
        <w:rPr>
          <w:rFonts w:ascii="Times New Roman" w:hAnsi="Times New Roman" w:cs="Times New Roman"/>
          <w:sz w:val="28"/>
          <w:szCs w:val="28"/>
        </w:rPr>
        <w:t>5) муниципальных программах Быстрогорского сельского поселения (проектах муниципальных программ Быстрогорского сельского поселения, проектах изменений указанных программ).</w:t>
      </w:r>
    </w:p>
    <w:p w:rsidR="006837DE" w:rsidRPr="006837DE" w:rsidRDefault="006837DE" w:rsidP="006837DE">
      <w:pPr>
        <w:autoSpaceDE w:val="0"/>
        <w:autoSpaceDN w:val="0"/>
        <w:adjustRightInd w:val="0"/>
        <w:spacing w:after="0" w:line="240" w:lineRule="auto"/>
        <w:ind w:firstLine="567"/>
        <w:jc w:val="both"/>
        <w:outlineLvl w:val="0"/>
        <w:rPr>
          <w:rFonts w:ascii="Times New Roman" w:hAnsi="Times New Roman" w:cs="Times New Roman"/>
          <w:sz w:val="28"/>
          <w:szCs w:val="28"/>
        </w:rPr>
      </w:pPr>
      <w:r w:rsidRPr="006837DE">
        <w:rPr>
          <w:rFonts w:ascii="Times New Roman" w:hAnsi="Times New Roman" w:cs="Times New Roman"/>
          <w:sz w:val="28"/>
          <w:szCs w:val="28"/>
        </w:rPr>
        <w:t xml:space="preserve">     </w:t>
      </w:r>
    </w:p>
    <w:p w:rsidR="006837DE" w:rsidRPr="006837DE" w:rsidRDefault="006837DE" w:rsidP="006837DE">
      <w:pPr>
        <w:autoSpaceDE w:val="0"/>
        <w:autoSpaceDN w:val="0"/>
        <w:adjustRightInd w:val="0"/>
        <w:spacing w:after="0" w:line="240" w:lineRule="auto"/>
        <w:ind w:firstLine="567"/>
        <w:jc w:val="both"/>
        <w:outlineLvl w:val="0"/>
        <w:rPr>
          <w:rFonts w:ascii="Times New Roman" w:hAnsi="Times New Roman" w:cs="Times New Roman"/>
          <w:sz w:val="28"/>
          <w:szCs w:val="28"/>
        </w:rPr>
      </w:pPr>
      <w:r w:rsidRPr="006837DE">
        <w:rPr>
          <w:rFonts w:ascii="Times New Roman" w:hAnsi="Times New Roman" w:cs="Times New Roman"/>
          <w:sz w:val="28"/>
          <w:szCs w:val="28"/>
        </w:rPr>
        <w:t>Статья 17.</w:t>
      </w:r>
      <w:r w:rsidRPr="006837DE">
        <w:rPr>
          <w:rFonts w:ascii="Times New Roman" w:hAnsi="Times New Roman" w:cs="Times New Roman"/>
          <w:b/>
          <w:sz w:val="28"/>
          <w:szCs w:val="28"/>
        </w:rPr>
        <w:t xml:space="preserve"> Основные направления бюджетной политики и основные направления налоговой политики Быстрогорского сельского поселения</w:t>
      </w:r>
    </w:p>
    <w:p w:rsidR="006837DE" w:rsidRPr="006837DE" w:rsidRDefault="006837DE" w:rsidP="006837DE">
      <w:pPr>
        <w:autoSpaceDE w:val="0"/>
        <w:autoSpaceDN w:val="0"/>
        <w:adjustRightInd w:val="0"/>
        <w:spacing w:after="0" w:line="240" w:lineRule="auto"/>
        <w:ind w:firstLine="567"/>
        <w:jc w:val="both"/>
        <w:outlineLvl w:val="0"/>
        <w:rPr>
          <w:rFonts w:ascii="Times New Roman" w:hAnsi="Times New Roman" w:cs="Times New Roman"/>
          <w:sz w:val="28"/>
          <w:szCs w:val="28"/>
        </w:rPr>
      </w:pPr>
      <w:r w:rsidRPr="006837DE">
        <w:rPr>
          <w:rFonts w:ascii="Times New Roman" w:hAnsi="Times New Roman" w:cs="Times New Roman"/>
          <w:sz w:val="28"/>
          <w:szCs w:val="28"/>
        </w:rPr>
        <w:t>Бюджетная и налоговая политика Быстрогорского сельского поселения определяется в соответствии с положениями послания Президента Российской Федерации Федеральному Собранию Российской Федерации, определяющими бюджетную политику (требования к бюджетной политике) в Российской Федерации.</w:t>
      </w:r>
    </w:p>
    <w:p w:rsidR="006837DE" w:rsidRPr="006837DE" w:rsidRDefault="006837DE" w:rsidP="006837DE">
      <w:pPr>
        <w:spacing w:after="0" w:line="240" w:lineRule="auto"/>
        <w:ind w:firstLine="567"/>
        <w:jc w:val="both"/>
        <w:rPr>
          <w:rFonts w:ascii="Times New Roman" w:hAnsi="Times New Roman" w:cs="Times New Roman"/>
          <w:sz w:val="28"/>
          <w:szCs w:val="28"/>
        </w:rPr>
      </w:pPr>
    </w:p>
    <w:p w:rsidR="006837DE" w:rsidRPr="006837DE" w:rsidRDefault="006837DE" w:rsidP="006837DE">
      <w:pPr>
        <w:spacing w:after="0" w:line="240" w:lineRule="auto"/>
        <w:ind w:firstLine="567"/>
        <w:jc w:val="both"/>
        <w:rPr>
          <w:rFonts w:ascii="Times New Roman" w:hAnsi="Times New Roman" w:cs="Times New Roman"/>
          <w:b/>
          <w:sz w:val="28"/>
          <w:szCs w:val="28"/>
        </w:rPr>
      </w:pPr>
      <w:r w:rsidRPr="006837DE">
        <w:rPr>
          <w:rFonts w:ascii="Times New Roman" w:hAnsi="Times New Roman" w:cs="Times New Roman"/>
          <w:b/>
          <w:sz w:val="28"/>
          <w:szCs w:val="28"/>
        </w:rPr>
        <w:t xml:space="preserve">        Статья 18. Прогноз социально-экономического развития Быстрогорского сельского поселения</w:t>
      </w:r>
    </w:p>
    <w:p w:rsidR="006837DE" w:rsidRPr="006837DE" w:rsidRDefault="006837DE" w:rsidP="006837DE">
      <w:pPr>
        <w:autoSpaceDE w:val="0"/>
        <w:autoSpaceDN w:val="0"/>
        <w:adjustRightInd w:val="0"/>
        <w:spacing w:after="0" w:line="240" w:lineRule="auto"/>
        <w:ind w:firstLine="567"/>
        <w:jc w:val="both"/>
        <w:rPr>
          <w:rFonts w:ascii="Times New Roman" w:hAnsi="Times New Roman" w:cs="Times New Roman"/>
          <w:sz w:val="28"/>
          <w:szCs w:val="28"/>
        </w:rPr>
      </w:pPr>
      <w:r w:rsidRPr="006837DE">
        <w:rPr>
          <w:rFonts w:ascii="Times New Roman" w:hAnsi="Times New Roman" w:cs="Times New Roman"/>
          <w:sz w:val="28"/>
          <w:szCs w:val="28"/>
        </w:rPr>
        <w:t>1. Прогноз социально-экономического развития Быстрогорского сельского поселения разрабатывается на период не менее трех лет.</w:t>
      </w:r>
    </w:p>
    <w:p w:rsidR="006837DE" w:rsidRPr="006837DE" w:rsidRDefault="006837DE" w:rsidP="006837DE">
      <w:pPr>
        <w:autoSpaceDE w:val="0"/>
        <w:autoSpaceDN w:val="0"/>
        <w:adjustRightInd w:val="0"/>
        <w:spacing w:after="0" w:line="240" w:lineRule="auto"/>
        <w:ind w:firstLine="567"/>
        <w:jc w:val="both"/>
        <w:rPr>
          <w:rFonts w:ascii="Times New Roman" w:hAnsi="Times New Roman" w:cs="Times New Roman"/>
          <w:sz w:val="28"/>
          <w:szCs w:val="28"/>
        </w:rPr>
      </w:pPr>
      <w:r w:rsidRPr="006837DE">
        <w:rPr>
          <w:rFonts w:ascii="Times New Roman" w:hAnsi="Times New Roman" w:cs="Times New Roman"/>
          <w:sz w:val="28"/>
          <w:szCs w:val="28"/>
        </w:rPr>
        <w:t xml:space="preserve">2.  Прогноз социально-экономического развития Быстрогорского сельского поселения ежегодно разрабатывается в порядке, установленном Администрацией Быстрогорского сельского поселения, в соответствии с </w:t>
      </w:r>
      <w:proofErr w:type="gramStart"/>
      <w:r w:rsidRPr="006837DE">
        <w:rPr>
          <w:rFonts w:ascii="Times New Roman" w:hAnsi="Times New Roman" w:cs="Times New Roman"/>
          <w:sz w:val="28"/>
          <w:szCs w:val="28"/>
        </w:rPr>
        <w:t>настоящим  Положением</w:t>
      </w:r>
      <w:proofErr w:type="gramEnd"/>
      <w:r w:rsidRPr="006837DE">
        <w:rPr>
          <w:rFonts w:ascii="Times New Roman" w:hAnsi="Times New Roman" w:cs="Times New Roman"/>
          <w:sz w:val="28"/>
          <w:szCs w:val="28"/>
        </w:rPr>
        <w:t>.</w:t>
      </w:r>
    </w:p>
    <w:p w:rsidR="006837DE" w:rsidRPr="006837DE" w:rsidRDefault="006837DE" w:rsidP="006837DE">
      <w:pPr>
        <w:autoSpaceDE w:val="0"/>
        <w:autoSpaceDN w:val="0"/>
        <w:adjustRightInd w:val="0"/>
        <w:spacing w:after="0" w:line="240" w:lineRule="auto"/>
        <w:ind w:firstLine="567"/>
        <w:jc w:val="both"/>
        <w:rPr>
          <w:rFonts w:ascii="Times New Roman" w:hAnsi="Times New Roman" w:cs="Times New Roman"/>
          <w:sz w:val="28"/>
          <w:szCs w:val="28"/>
        </w:rPr>
      </w:pPr>
      <w:r w:rsidRPr="006837DE">
        <w:rPr>
          <w:rFonts w:ascii="Times New Roman" w:hAnsi="Times New Roman" w:cs="Times New Roman"/>
          <w:sz w:val="28"/>
          <w:szCs w:val="28"/>
        </w:rPr>
        <w:t>Показатели прогноза социально-экономического развития Быстрогорского сельского поселения предоставляются в Администрацию Тацинского района в порядке и в сроки, установленные Администрацией Тацинского района.</w:t>
      </w:r>
    </w:p>
    <w:p w:rsidR="006837DE" w:rsidRPr="006837DE" w:rsidRDefault="006837DE" w:rsidP="006837DE">
      <w:pPr>
        <w:autoSpaceDE w:val="0"/>
        <w:autoSpaceDN w:val="0"/>
        <w:adjustRightInd w:val="0"/>
        <w:spacing w:after="0" w:line="240" w:lineRule="auto"/>
        <w:ind w:firstLine="567"/>
        <w:jc w:val="both"/>
        <w:rPr>
          <w:rFonts w:ascii="Times New Roman" w:hAnsi="Times New Roman" w:cs="Times New Roman"/>
          <w:sz w:val="28"/>
          <w:szCs w:val="28"/>
        </w:rPr>
      </w:pPr>
      <w:r w:rsidRPr="006837DE">
        <w:rPr>
          <w:rFonts w:ascii="Times New Roman" w:hAnsi="Times New Roman" w:cs="Times New Roman"/>
          <w:sz w:val="28"/>
          <w:szCs w:val="28"/>
        </w:rPr>
        <w:t>3.  Прогноз социально-экономического развития Быстрогорского сельского поселения одобряется Администрацией Быстрогорского сельского поселения одновременно с принятием решения о внесении проекта решения о бюджете на очередной финансовый год и плановый период в Собрание депутатов Быстрогорского сельского поселения.</w:t>
      </w:r>
    </w:p>
    <w:p w:rsidR="006837DE" w:rsidRPr="006837DE" w:rsidRDefault="006837DE" w:rsidP="006837DE">
      <w:pPr>
        <w:autoSpaceDE w:val="0"/>
        <w:autoSpaceDN w:val="0"/>
        <w:adjustRightInd w:val="0"/>
        <w:spacing w:after="0" w:line="240" w:lineRule="auto"/>
        <w:ind w:firstLine="567"/>
        <w:jc w:val="both"/>
        <w:rPr>
          <w:rFonts w:ascii="Times New Roman" w:hAnsi="Times New Roman" w:cs="Times New Roman"/>
          <w:sz w:val="28"/>
          <w:szCs w:val="28"/>
        </w:rPr>
      </w:pPr>
      <w:r w:rsidRPr="006837DE">
        <w:rPr>
          <w:rFonts w:ascii="Times New Roman" w:hAnsi="Times New Roman" w:cs="Times New Roman"/>
          <w:sz w:val="28"/>
          <w:szCs w:val="28"/>
        </w:rPr>
        <w:t xml:space="preserve">4. Прогноз социально-экономического развития Быстрогорского сельского поселения разрабатывается путем уточнения параметров планового периода и добавления параметров второго года планового периода. </w:t>
      </w:r>
    </w:p>
    <w:p w:rsidR="006837DE" w:rsidRPr="006837DE" w:rsidRDefault="006837DE" w:rsidP="006837DE">
      <w:pPr>
        <w:autoSpaceDE w:val="0"/>
        <w:autoSpaceDN w:val="0"/>
        <w:adjustRightInd w:val="0"/>
        <w:spacing w:after="0" w:line="240" w:lineRule="auto"/>
        <w:ind w:firstLine="567"/>
        <w:jc w:val="both"/>
        <w:rPr>
          <w:rFonts w:ascii="Times New Roman" w:hAnsi="Times New Roman" w:cs="Times New Roman"/>
          <w:sz w:val="28"/>
          <w:szCs w:val="28"/>
        </w:rPr>
      </w:pPr>
      <w:r w:rsidRPr="006837DE">
        <w:rPr>
          <w:rFonts w:ascii="Times New Roman" w:hAnsi="Times New Roman" w:cs="Times New Roman"/>
          <w:sz w:val="28"/>
          <w:szCs w:val="28"/>
        </w:rPr>
        <w:lastRenderedPageBreak/>
        <w:t>В пояснительной записке к прогнозу социально-экономического развития Быстрогорского сельского поселения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6837DE" w:rsidRPr="006837DE" w:rsidRDefault="006837DE" w:rsidP="006837DE">
      <w:pPr>
        <w:autoSpaceDE w:val="0"/>
        <w:autoSpaceDN w:val="0"/>
        <w:adjustRightInd w:val="0"/>
        <w:spacing w:after="0" w:line="240" w:lineRule="auto"/>
        <w:ind w:firstLine="567"/>
        <w:jc w:val="both"/>
        <w:rPr>
          <w:rFonts w:ascii="Times New Roman" w:hAnsi="Times New Roman" w:cs="Times New Roman"/>
          <w:sz w:val="28"/>
          <w:szCs w:val="28"/>
        </w:rPr>
      </w:pPr>
      <w:r w:rsidRPr="006837DE">
        <w:rPr>
          <w:rFonts w:ascii="Times New Roman" w:hAnsi="Times New Roman" w:cs="Times New Roman"/>
          <w:sz w:val="28"/>
          <w:szCs w:val="28"/>
        </w:rPr>
        <w:t xml:space="preserve">5.  Изменение прогноза социально-экономического развития Быстрогорского сельского поселения в ходе составления или рассмотрения проекта бюджета влечет за собой изменение основных характеристик проекта бюджета. </w:t>
      </w:r>
    </w:p>
    <w:p w:rsidR="006837DE" w:rsidRPr="006837DE" w:rsidRDefault="006837DE" w:rsidP="006837DE">
      <w:pPr>
        <w:autoSpaceDE w:val="0"/>
        <w:autoSpaceDN w:val="0"/>
        <w:adjustRightInd w:val="0"/>
        <w:spacing w:after="0" w:line="240" w:lineRule="auto"/>
        <w:ind w:firstLine="567"/>
        <w:jc w:val="both"/>
        <w:rPr>
          <w:rFonts w:ascii="Times New Roman" w:hAnsi="Times New Roman" w:cs="Times New Roman"/>
          <w:sz w:val="28"/>
          <w:szCs w:val="28"/>
        </w:rPr>
      </w:pPr>
      <w:r w:rsidRPr="006837DE">
        <w:rPr>
          <w:rFonts w:ascii="Times New Roman" w:hAnsi="Times New Roman" w:cs="Times New Roman"/>
          <w:sz w:val="28"/>
          <w:szCs w:val="28"/>
        </w:rPr>
        <w:t>6. В целях формирования бюджетного прогноза Быстрогорского сельского поселения на долгосрочный период разрабатывается прогноз социально-экономического развития Быстрогорского сельского поселения на долгосрочный период в порядке, установленном Администрацией Быстрогорского сельского поселения.</w:t>
      </w:r>
    </w:p>
    <w:p w:rsidR="006837DE" w:rsidRPr="006837DE" w:rsidRDefault="006837DE" w:rsidP="006837DE">
      <w:pPr>
        <w:autoSpaceDE w:val="0"/>
        <w:autoSpaceDN w:val="0"/>
        <w:adjustRightInd w:val="0"/>
        <w:spacing w:after="0" w:line="240" w:lineRule="auto"/>
        <w:ind w:firstLine="720"/>
        <w:jc w:val="both"/>
        <w:rPr>
          <w:rFonts w:ascii="Times New Roman" w:hAnsi="Times New Roman" w:cs="Times New Roman"/>
          <w:sz w:val="28"/>
          <w:szCs w:val="28"/>
        </w:rPr>
      </w:pPr>
    </w:p>
    <w:p w:rsidR="006837DE" w:rsidRPr="006837DE" w:rsidRDefault="006837DE" w:rsidP="006837DE">
      <w:pPr>
        <w:autoSpaceDE w:val="0"/>
        <w:autoSpaceDN w:val="0"/>
        <w:adjustRightInd w:val="0"/>
        <w:spacing w:after="0" w:line="240" w:lineRule="auto"/>
        <w:ind w:firstLine="567"/>
        <w:jc w:val="both"/>
        <w:rPr>
          <w:rFonts w:ascii="Times New Roman" w:hAnsi="Times New Roman" w:cs="Times New Roman"/>
          <w:b/>
          <w:sz w:val="28"/>
          <w:szCs w:val="28"/>
        </w:rPr>
      </w:pPr>
      <w:r w:rsidRPr="006837DE">
        <w:rPr>
          <w:rFonts w:ascii="Times New Roman" w:hAnsi="Times New Roman" w:cs="Times New Roman"/>
          <w:b/>
          <w:bCs/>
          <w:sz w:val="28"/>
          <w:szCs w:val="28"/>
        </w:rPr>
        <w:t xml:space="preserve">Статья 19.Муниципальные программы </w:t>
      </w:r>
      <w:r w:rsidRPr="006837DE">
        <w:rPr>
          <w:rFonts w:ascii="Times New Roman" w:hAnsi="Times New Roman" w:cs="Times New Roman"/>
          <w:b/>
          <w:sz w:val="28"/>
          <w:szCs w:val="28"/>
        </w:rPr>
        <w:t>Быстрогорского сельского поселения</w:t>
      </w:r>
    </w:p>
    <w:p w:rsidR="006837DE" w:rsidRPr="006837DE" w:rsidRDefault="006837DE" w:rsidP="006837DE">
      <w:pPr>
        <w:autoSpaceDE w:val="0"/>
        <w:autoSpaceDN w:val="0"/>
        <w:adjustRightInd w:val="0"/>
        <w:spacing w:after="0" w:line="240" w:lineRule="auto"/>
        <w:ind w:firstLine="567"/>
        <w:jc w:val="both"/>
        <w:outlineLvl w:val="0"/>
        <w:rPr>
          <w:rFonts w:ascii="Times New Roman" w:hAnsi="Times New Roman" w:cs="Times New Roman"/>
          <w:sz w:val="28"/>
          <w:szCs w:val="28"/>
        </w:rPr>
      </w:pPr>
      <w:r w:rsidRPr="006837DE">
        <w:rPr>
          <w:rFonts w:ascii="Times New Roman" w:hAnsi="Times New Roman" w:cs="Times New Roman"/>
          <w:sz w:val="28"/>
          <w:szCs w:val="28"/>
        </w:rPr>
        <w:t>1. Муниципальные программы Быстрогорского сельского поселения утверждаются Администрацией Быстрогорского сельского поселения.</w:t>
      </w:r>
    </w:p>
    <w:p w:rsidR="006837DE" w:rsidRPr="006837DE" w:rsidRDefault="006837DE" w:rsidP="006837DE">
      <w:pPr>
        <w:spacing w:after="0" w:line="240" w:lineRule="auto"/>
        <w:ind w:firstLine="567"/>
        <w:jc w:val="both"/>
        <w:rPr>
          <w:rFonts w:ascii="Times New Roman" w:hAnsi="Times New Roman" w:cs="Times New Roman"/>
          <w:sz w:val="28"/>
          <w:szCs w:val="28"/>
        </w:rPr>
      </w:pPr>
      <w:r w:rsidRPr="006837DE">
        <w:rPr>
          <w:rFonts w:ascii="Times New Roman" w:hAnsi="Times New Roman" w:cs="Times New Roman"/>
          <w:sz w:val="28"/>
          <w:szCs w:val="28"/>
        </w:rPr>
        <w:t>Муниципальная программа Быстрогорского сельского поселения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Быстрогорского сельского поселения.</w:t>
      </w:r>
    </w:p>
    <w:p w:rsidR="006837DE" w:rsidRPr="006837DE" w:rsidRDefault="006837DE" w:rsidP="006837DE">
      <w:pPr>
        <w:autoSpaceDE w:val="0"/>
        <w:autoSpaceDN w:val="0"/>
        <w:adjustRightInd w:val="0"/>
        <w:spacing w:after="0" w:line="240" w:lineRule="auto"/>
        <w:ind w:firstLine="567"/>
        <w:jc w:val="both"/>
        <w:outlineLvl w:val="0"/>
        <w:rPr>
          <w:rFonts w:ascii="Times New Roman" w:hAnsi="Times New Roman" w:cs="Times New Roman"/>
          <w:sz w:val="28"/>
          <w:szCs w:val="28"/>
        </w:rPr>
      </w:pPr>
      <w:r w:rsidRPr="006837DE">
        <w:rPr>
          <w:rFonts w:ascii="Times New Roman" w:hAnsi="Times New Roman" w:cs="Times New Roman"/>
          <w:sz w:val="28"/>
          <w:szCs w:val="28"/>
        </w:rPr>
        <w:t>Сроки реализации муниципальных программ определяются Администрацией Быстрогорского сельского поселения в устанавливаемом ею порядке.</w:t>
      </w:r>
    </w:p>
    <w:p w:rsidR="006837DE" w:rsidRPr="006837DE" w:rsidRDefault="006837DE" w:rsidP="006837DE">
      <w:pPr>
        <w:autoSpaceDE w:val="0"/>
        <w:autoSpaceDN w:val="0"/>
        <w:adjustRightInd w:val="0"/>
        <w:spacing w:after="0" w:line="240" w:lineRule="auto"/>
        <w:ind w:firstLine="567"/>
        <w:jc w:val="both"/>
        <w:outlineLvl w:val="0"/>
        <w:rPr>
          <w:rFonts w:ascii="Times New Roman" w:hAnsi="Times New Roman" w:cs="Times New Roman"/>
          <w:sz w:val="28"/>
          <w:szCs w:val="28"/>
        </w:rPr>
      </w:pPr>
      <w:r w:rsidRPr="006837DE">
        <w:rPr>
          <w:rFonts w:ascii="Times New Roman" w:hAnsi="Times New Roman" w:cs="Times New Roman"/>
          <w:sz w:val="28"/>
          <w:szCs w:val="28"/>
        </w:rPr>
        <w:t>Порядок принятия решений о разработке муниципальных программ Быстрогорского сельского поселения, их формирования и реализации устанавливается нормативным правовым актом Администрации Быстрогорского сельского поселения.</w:t>
      </w:r>
    </w:p>
    <w:p w:rsidR="006837DE" w:rsidRPr="006837DE" w:rsidRDefault="006837DE" w:rsidP="006837DE">
      <w:pPr>
        <w:autoSpaceDE w:val="0"/>
        <w:autoSpaceDN w:val="0"/>
        <w:adjustRightInd w:val="0"/>
        <w:spacing w:after="0" w:line="240" w:lineRule="auto"/>
        <w:ind w:firstLine="567"/>
        <w:jc w:val="both"/>
        <w:outlineLvl w:val="0"/>
        <w:rPr>
          <w:rFonts w:ascii="Times New Roman" w:hAnsi="Times New Roman" w:cs="Times New Roman"/>
          <w:sz w:val="28"/>
          <w:szCs w:val="28"/>
        </w:rPr>
      </w:pPr>
      <w:r w:rsidRPr="006837DE">
        <w:rPr>
          <w:rFonts w:ascii="Times New Roman" w:hAnsi="Times New Roman" w:cs="Times New Roman"/>
          <w:sz w:val="28"/>
          <w:szCs w:val="28"/>
        </w:rPr>
        <w:t xml:space="preserve">2. Объем бюджетных ассигнований на финансовое обеспечение реализации муниципальных программ Быстрогорского сельского поселения утверждается решением Собрания депутатов Быстрогорского сельского поселения </w:t>
      </w:r>
      <w:proofErr w:type="gramStart"/>
      <w:r w:rsidRPr="006837DE">
        <w:rPr>
          <w:rFonts w:ascii="Times New Roman" w:hAnsi="Times New Roman" w:cs="Times New Roman"/>
          <w:sz w:val="28"/>
          <w:szCs w:val="28"/>
        </w:rPr>
        <w:t>о  бюджете</w:t>
      </w:r>
      <w:proofErr w:type="gramEnd"/>
      <w:r w:rsidRPr="006837DE">
        <w:rPr>
          <w:rFonts w:ascii="Times New Roman" w:hAnsi="Times New Roman" w:cs="Times New Roman"/>
          <w:sz w:val="28"/>
          <w:szCs w:val="28"/>
        </w:rPr>
        <w:t xml:space="preserve"> на очередной финансовый год и плановый период по соответствующей каждой программе целевой статье расходов бюджета Быстрогорского сельского поселения Тацинского района в соответствии с утвердившим программу нормативным правовым актом Администрации Быстрогорского сельского поселения.</w:t>
      </w:r>
    </w:p>
    <w:p w:rsidR="006837DE" w:rsidRPr="006837DE" w:rsidRDefault="006837DE" w:rsidP="006837DE">
      <w:pPr>
        <w:autoSpaceDE w:val="0"/>
        <w:autoSpaceDN w:val="0"/>
        <w:adjustRightInd w:val="0"/>
        <w:spacing w:after="0" w:line="240" w:lineRule="auto"/>
        <w:ind w:firstLine="567"/>
        <w:jc w:val="both"/>
        <w:outlineLvl w:val="0"/>
        <w:rPr>
          <w:rFonts w:ascii="Times New Roman" w:hAnsi="Times New Roman" w:cs="Times New Roman"/>
          <w:sz w:val="28"/>
          <w:szCs w:val="28"/>
        </w:rPr>
      </w:pPr>
      <w:r w:rsidRPr="006837DE">
        <w:rPr>
          <w:rFonts w:ascii="Times New Roman" w:hAnsi="Times New Roman" w:cs="Times New Roman"/>
          <w:sz w:val="28"/>
          <w:szCs w:val="28"/>
        </w:rPr>
        <w:t>Муниципальные программы Быстрогорского сельского поселения, предлагаемые к реализации начиная с очередного финансового года, а также изменения в ранее утвержденные муниципальные программы Быстрогорского сельского поселения подлежат утверждению в сроки, установленные Администрацией Быстрогорского сельского поселения.</w:t>
      </w:r>
    </w:p>
    <w:p w:rsidR="006837DE" w:rsidRPr="006837DE" w:rsidRDefault="006837DE" w:rsidP="006837DE">
      <w:pPr>
        <w:autoSpaceDE w:val="0"/>
        <w:autoSpaceDN w:val="0"/>
        <w:adjustRightInd w:val="0"/>
        <w:spacing w:after="0" w:line="240" w:lineRule="auto"/>
        <w:ind w:firstLine="567"/>
        <w:jc w:val="both"/>
        <w:outlineLvl w:val="0"/>
        <w:rPr>
          <w:rFonts w:ascii="Times New Roman" w:hAnsi="Times New Roman" w:cs="Times New Roman"/>
          <w:sz w:val="28"/>
          <w:szCs w:val="28"/>
        </w:rPr>
      </w:pPr>
      <w:r w:rsidRPr="006837DE">
        <w:rPr>
          <w:rFonts w:ascii="Times New Roman" w:hAnsi="Times New Roman" w:cs="Times New Roman"/>
          <w:sz w:val="28"/>
          <w:szCs w:val="28"/>
        </w:rPr>
        <w:t xml:space="preserve">Муниципальные программы Быстрогорского сельского поселения подлежат приведению в соответствие с решением Собрания депутатов Быстрогорского сельского поселения </w:t>
      </w:r>
      <w:proofErr w:type="gramStart"/>
      <w:r w:rsidRPr="006837DE">
        <w:rPr>
          <w:rFonts w:ascii="Times New Roman" w:hAnsi="Times New Roman" w:cs="Times New Roman"/>
          <w:sz w:val="28"/>
          <w:szCs w:val="28"/>
        </w:rPr>
        <w:t>о  бюджете</w:t>
      </w:r>
      <w:proofErr w:type="gramEnd"/>
      <w:r w:rsidRPr="006837DE">
        <w:rPr>
          <w:rFonts w:ascii="Times New Roman" w:hAnsi="Times New Roman" w:cs="Times New Roman"/>
          <w:sz w:val="28"/>
          <w:szCs w:val="28"/>
        </w:rPr>
        <w:t xml:space="preserve"> на очередной финансовый год и плановый период не позднее трех месяцев со дня вступления его в силу.</w:t>
      </w:r>
    </w:p>
    <w:p w:rsidR="006837DE" w:rsidRPr="006837DE" w:rsidRDefault="006837DE" w:rsidP="006837DE">
      <w:pPr>
        <w:autoSpaceDE w:val="0"/>
        <w:autoSpaceDN w:val="0"/>
        <w:adjustRightInd w:val="0"/>
        <w:spacing w:after="0" w:line="240" w:lineRule="auto"/>
        <w:ind w:firstLine="567"/>
        <w:jc w:val="both"/>
        <w:outlineLvl w:val="0"/>
        <w:rPr>
          <w:rFonts w:ascii="Times New Roman" w:hAnsi="Times New Roman" w:cs="Times New Roman"/>
          <w:sz w:val="28"/>
          <w:szCs w:val="28"/>
        </w:rPr>
      </w:pPr>
      <w:r w:rsidRPr="006837DE">
        <w:rPr>
          <w:rFonts w:ascii="Times New Roman" w:hAnsi="Times New Roman" w:cs="Times New Roman"/>
          <w:sz w:val="28"/>
          <w:szCs w:val="28"/>
        </w:rPr>
        <w:t>3. По каждой муниципальной программе Быстрогорского сельского поселения ежегодно проводится оценка эффективности ее реализации. Порядок проведения указанной оценки и ее критерии устанавливаются Администрацией Быстрогорского сельского поселения.</w:t>
      </w:r>
    </w:p>
    <w:p w:rsidR="006837DE" w:rsidRPr="006837DE" w:rsidRDefault="006837DE" w:rsidP="006837DE">
      <w:pPr>
        <w:autoSpaceDE w:val="0"/>
        <w:autoSpaceDN w:val="0"/>
        <w:adjustRightInd w:val="0"/>
        <w:spacing w:after="0" w:line="240" w:lineRule="auto"/>
        <w:ind w:firstLine="567"/>
        <w:jc w:val="both"/>
        <w:outlineLvl w:val="0"/>
        <w:rPr>
          <w:rFonts w:ascii="Times New Roman" w:hAnsi="Times New Roman" w:cs="Times New Roman"/>
          <w:sz w:val="28"/>
          <w:szCs w:val="28"/>
        </w:rPr>
      </w:pPr>
      <w:r w:rsidRPr="006837DE">
        <w:rPr>
          <w:rFonts w:ascii="Times New Roman" w:hAnsi="Times New Roman" w:cs="Times New Roman"/>
          <w:sz w:val="28"/>
          <w:szCs w:val="28"/>
        </w:rPr>
        <w:lastRenderedPageBreak/>
        <w:t>По результатам указанной оценки Администрацией Быстрогорского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Быстрогорского сельского поселения, в том числе необходимости изменения объема бюджетных ассигнований на финансовое обеспечение реализации муниципальной программы Быстрогорского сельского поселения.</w:t>
      </w:r>
    </w:p>
    <w:p w:rsidR="006837DE" w:rsidRPr="006837DE" w:rsidRDefault="006837DE" w:rsidP="006837DE">
      <w:pPr>
        <w:spacing w:after="0" w:line="240" w:lineRule="auto"/>
        <w:ind w:firstLine="567"/>
        <w:jc w:val="both"/>
        <w:outlineLvl w:val="2"/>
        <w:rPr>
          <w:rFonts w:ascii="Times New Roman" w:hAnsi="Times New Roman" w:cs="Times New Roman"/>
          <w:b/>
          <w:snapToGrid w:val="0"/>
          <w:sz w:val="28"/>
          <w:szCs w:val="28"/>
        </w:rPr>
      </w:pPr>
    </w:p>
    <w:p w:rsidR="006837DE" w:rsidRPr="006837DE" w:rsidRDefault="006837DE" w:rsidP="006837DE">
      <w:pPr>
        <w:spacing w:after="0" w:line="240" w:lineRule="auto"/>
        <w:ind w:firstLine="540"/>
        <w:jc w:val="both"/>
        <w:outlineLvl w:val="2"/>
        <w:rPr>
          <w:rFonts w:ascii="Times New Roman" w:hAnsi="Times New Roman" w:cs="Times New Roman"/>
          <w:b/>
          <w:snapToGrid w:val="0"/>
          <w:sz w:val="28"/>
          <w:szCs w:val="28"/>
        </w:rPr>
      </w:pPr>
      <w:r w:rsidRPr="006837DE">
        <w:rPr>
          <w:rFonts w:ascii="Times New Roman" w:hAnsi="Times New Roman" w:cs="Times New Roman"/>
          <w:b/>
          <w:snapToGrid w:val="0"/>
          <w:sz w:val="28"/>
          <w:szCs w:val="28"/>
        </w:rPr>
        <w:t>Статья 20. Ведомственные целевые программы</w:t>
      </w:r>
    </w:p>
    <w:p w:rsidR="006837DE" w:rsidRPr="006837DE" w:rsidRDefault="006837DE" w:rsidP="006837DE">
      <w:pPr>
        <w:autoSpaceDE w:val="0"/>
        <w:autoSpaceDN w:val="0"/>
        <w:adjustRightInd w:val="0"/>
        <w:spacing w:after="0" w:line="240" w:lineRule="auto"/>
        <w:ind w:firstLine="540"/>
        <w:jc w:val="both"/>
        <w:rPr>
          <w:rFonts w:ascii="Times New Roman" w:hAnsi="Times New Roman" w:cs="Times New Roman"/>
          <w:sz w:val="28"/>
          <w:szCs w:val="28"/>
        </w:rPr>
      </w:pPr>
      <w:r w:rsidRPr="006837DE">
        <w:rPr>
          <w:rFonts w:ascii="Times New Roman" w:hAnsi="Times New Roman" w:cs="Times New Roman"/>
          <w:sz w:val="28"/>
          <w:szCs w:val="28"/>
        </w:rPr>
        <w:t>В бюджете Быстрогорского сельского поселения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Быстрогорского сельского поселения.</w:t>
      </w:r>
    </w:p>
    <w:p w:rsidR="006837DE" w:rsidRPr="006837DE" w:rsidRDefault="006837DE" w:rsidP="006837DE">
      <w:pPr>
        <w:autoSpaceDE w:val="0"/>
        <w:autoSpaceDN w:val="0"/>
        <w:adjustRightInd w:val="0"/>
        <w:spacing w:after="0" w:line="240" w:lineRule="auto"/>
        <w:ind w:firstLine="540"/>
        <w:jc w:val="both"/>
        <w:rPr>
          <w:rFonts w:ascii="Times New Roman" w:hAnsi="Times New Roman" w:cs="Times New Roman"/>
          <w:sz w:val="28"/>
          <w:szCs w:val="28"/>
        </w:rPr>
      </w:pPr>
      <w:r w:rsidRPr="006837DE">
        <w:rPr>
          <w:rFonts w:ascii="Times New Roman" w:hAnsi="Times New Roman" w:cs="Times New Roman"/>
          <w:sz w:val="28"/>
          <w:szCs w:val="28"/>
        </w:rPr>
        <w:t xml:space="preserve"> Ведомственными целевыми программами являются увязанные по ресурсам и срокам осуществления комплексы мероприятий, направленных на решение отдельных задач в рамках полномочий одного главного распорядителя средств бюджета Быстрогорского сельского поселения Тацинского района».</w:t>
      </w:r>
    </w:p>
    <w:p w:rsidR="006837DE" w:rsidRPr="006837DE" w:rsidRDefault="006837DE" w:rsidP="006837DE">
      <w:pPr>
        <w:autoSpaceDE w:val="0"/>
        <w:autoSpaceDN w:val="0"/>
        <w:adjustRightInd w:val="0"/>
        <w:spacing w:after="0" w:line="240" w:lineRule="auto"/>
        <w:ind w:firstLine="540"/>
        <w:jc w:val="both"/>
        <w:rPr>
          <w:rFonts w:ascii="Times New Roman" w:hAnsi="Times New Roman" w:cs="Times New Roman"/>
          <w:sz w:val="28"/>
          <w:szCs w:val="28"/>
        </w:rPr>
      </w:pPr>
    </w:p>
    <w:p w:rsidR="006837DE" w:rsidRPr="006837DE" w:rsidRDefault="006837DE" w:rsidP="006837D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37DE">
        <w:rPr>
          <w:rFonts w:ascii="Times New Roman" w:hAnsi="Times New Roman" w:cs="Times New Roman"/>
          <w:b/>
          <w:sz w:val="28"/>
          <w:szCs w:val="28"/>
        </w:rPr>
        <w:t xml:space="preserve"> </w:t>
      </w:r>
      <w:proofErr w:type="gramStart"/>
      <w:r w:rsidRPr="006837DE">
        <w:rPr>
          <w:rFonts w:ascii="Times New Roman" w:hAnsi="Times New Roman" w:cs="Times New Roman"/>
          <w:b/>
          <w:sz w:val="28"/>
          <w:szCs w:val="28"/>
        </w:rPr>
        <w:t>Статья  21</w:t>
      </w:r>
      <w:proofErr w:type="gramEnd"/>
      <w:r w:rsidRPr="006837DE">
        <w:rPr>
          <w:rFonts w:ascii="Times New Roman" w:hAnsi="Times New Roman" w:cs="Times New Roman"/>
          <w:b/>
          <w:sz w:val="28"/>
          <w:szCs w:val="28"/>
        </w:rPr>
        <w:t>. Дорожный фонд Быстрогорского сельского поселения</w:t>
      </w:r>
      <w:r w:rsidRPr="006837DE">
        <w:rPr>
          <w:rFonts w:ascii="Times New Roman" w:hAnsi="Times New Roman" w:cs="Times New Roman"/>
          <w:sz w:val="28"/>
          <w:szCs w:val="28"/>
        </w:rPr>
        <w:t xml:space="preserve"> </w:t>
      </w:r>
    </w:p>
    <w:p w:rsidR="006837DE" w:rsidRPr="006837DE" w:rsidRDefault="006837DE" w:rsidP="006837D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37DE">
        <w:rPr>
          <w:rFonts w:ascii="Times New Roman" w:hAnsi="Times New Roman" w:cs="Times New Roman"/>
          <w:sz w:val="28"/>
          <w:szCs w:val="28"/>
        </w:rPr>
        <w:t>1. Дорожный фонд Быстрогорского сельского поселения - часть средств бюджета Быстрогорского сельского поселения Тацинского района, подлежащая использованию в целях финансового обеспечения дорожной деятельности в отношении автомобильных дорог общего пользования.</w:t>
      </w:r>
    </w:p>
    <w:p w:rsidR="006837DE" w:rsidRPr="006837DE" w:rsidRDefault="006837DE" w:rsidP="006837D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37DE">
        <w:rPr>
          <w:rFonts w:ascii="Times New Roman" w:hAnsi="Times New Roman" w:cs="Times New Roman"/>
          <w:sz w:val="28"/>
          <w:szCs w:val="28"/>
        </w:rPr>
        <w:t xml:space="preserve">2. Дорожный фонд Быстрогорского сельского поселения создается решением Собрания депутатов Быстрогорского сельского поселения (за исключением решения Собрания депутатов </w:t>
      </w:r>
      <w:proofErr w:type="gramStart"/>
      <w:r w:rsidRPr="006837DE">
        <w:rPr>
          <w:rFonts w:ascii="Times New Roman" w:hAnsi="Times New Roman" w:cs="Times New Roman"/>
          <w:sz w:val="28"/>
          <w:szCs w:val="28"/>
        </w:rPr>
        <w:t>о  бюджете</w:t>
      </w:r>
      <w:proofErr w:type="gramEnd"/>
      <w:r w:rsidRPr="006837DE">
        <w:rPr>
          <w:rFonts w:ascii="Times New Roman" w:hAnsi="Times New Roman" w:cs="Times New Roman"/>
          <w:sz w:val="28"/>
          <w:szCs w:val="28"/>
        </w:rPr>
        <w:t xml:space="preserve"> на очередной финансовый год и плановый период).</w:t>
      </w:r>
    </w:p>
    <w:p w:rsidR="006837DE" w:rsidRPr="006837DE" w:rsidRDefault="006837DE" w:rsidP="006837DE">
      <w:pPr>
        <w:autoSpaceDE w:val="0"/>
        <w:autoSpaceDN w:val="0"/>
        <w:adjustRightInd w:val="0"/>
        <w:spacing w:after="0" w:line="240" w:lineRule="auto"/>
        <w:ind w:firstLine="720"/>
        <w:jc w:val="both"/>
        <w:rPr>
          <w:rFonts w:ascii="Times New Roman" w:hAnsi="Times New Roman" w:cs="Times New Roman"/>
          <w:sz w:val="28"/>
          <w:szCs w:val="28"/>
        </w:rPr>
      </w:pPr>
    </w:p>
    <w:p w:rsidR="006837DE" w:rsidRPr="006837DE" w:rsidRDefault="006837DE" w:rsidP="006837DE">
      <w:pPr>
        <w:spacing w:after="0" w:line="240" w:lineRule="auto"/>
        <w:ind w:firstLine="567"/>
        <w:jc w:val="both"/>
        <w:rPr>
          <w:rFonts w:ascii="Times New Roman" w:hAnsi="Times New Roman" w:cs="Times New Roman"/>
          <w:b/>
          <w:sz w:val="28"/>
          <w:szCs w:val="28"/>
        </w:rPr>
      </w:pPr>
      <w:r w:rsidRPr="006837DE">
        <w:rPr>
          <w:rFonts w:ascii="Times New Roman" w:hAnsi="Times New Roman" w:cs="Times New Roman"/>
          <w:b/>
          <w:sz w:val="28"/>
          <w:szCs w:val="28"/>
        </w:rPr>
        <w:t>Статья 22. Состав показателей, предусматриваемых в решении о бюджете Быстрогорского сельского поселения</w:t>
      </w:r>
      <w:r w:rsidRPr="006837DE">
        <w:rPr>
          <w:rFonts w:ascii="Times New Roman" w:hAnsi="Times New Roman" w:cs="Times New Roman"/>
          <w:sz w:val="28"/>
          <w:szCs w:val="28"/>
        </w:rPr>
        <w:t xml:space="preserve"> </w:t>
      </w:r>
      <w:r w:rsidRPr="006837DE">
        <w:rPr>
          <w:rFonts w:ascii="Times New Roman" w:hAnsi="Times New Roman" w:cs="Times New Roman"/>
          <w:b/>
          <w:sz w:val="28"/>
          <w:szCs w:val="28"/>
        </w:rPr>
        <w:t>Тацинского района на очередной финансовый год и плановый период</w:t>
      </w:r>
    </w:p>
    <w:p w:rsidR="006837DE" w:rsidRPr="006837DE" w:rsidRDefault="006837DE" w:rsidP="006837DE">
      <w:pPr>
        <w:numPr>
          <w:ilvl w:val="0"/>
          <w:numId w:val="13"/>
        </w:numPr>
        <w:spacing w:after="0" w:line="240" w:lineRule="auto"/>
        <w:ind w:left="0" w:firstLine="567"/>
        <w:jc w:val="both"/>
        <w:rPr>
          <w:rFonts w:ascii="Times New Roman" w:hAnsi="Times New Roman" w:cs="Times New Roman"/>
          <w:sz w:val="28"/>
          <w:szCs w:val="28"/>
        </w:rPr>
      </w:pPr>
      <w:proofErr w:type="gramStart"/>
      <w:r w:rsidRPr="006837DE">
        <w:rPr>
          <w:rFonts w:ascii="Times New Roman" w:hAnsi="Times New Roman" w:cs="Times New Roman"/>
          <w:sz w:val="28"/>
          <w:szCs w:val="28"/>
        </w:rPr>
        <w:t>В  решении</w:t>
      </w:r>
      <w:proofErr w:type="gramEnd"/>
      <w:r w:rsidRPr="006837DE">
        <w:rPr>
          <w:rFonts w:ascii="Times New Roman" w:hAnsi="Times New Roman" w:cs="Times New Roman"/>
          <w:sz w:val="28"/>
          <w:szCs w:val="28"/>
        </w:rPr>
        <w:t xml:space="preserve"> о бюджете Быстрогорского сельского поселения Тацинского района  на очередной финансовый год и плановый период должны содержаться основные характеристики бюджета. К основным характеристикам бюджета относятся общий объем доходов бюджета, общий объем расходов бюджета и дефицит (профицит) бюджета.</w:t>
      </w:r>
    </w:p>
    <w:p w:rsidR="006837DE" w:rsidRPr="006837DE" w:rsidRDefault="006837DE" w:rsidP="006837DE">
      <w:pPr>
        <w:numPr>
          <w:ilvl w:val="0"/>
          <w:numId w:val="13"/>
        </w:numPr>
        <w:autoSpaceDE w:val="0"/>
        <w:autoSpaceDN w:val="0"/>
        <w:adjustRightInd w:val="0"/>
        <w:spacing w:after="0" w:line="240" w:lineRule="auto"/>
        <w:ind w:left="0" w:firstLine="567"/>
        <w:jc w:val="both"/>
        <w:rPr>
          <w:rFonts w:ascii="Times New Roman" w:hAnsi="Times New Roman" w:cs="Times New Roman"/>
          <w:sz w:val="28"/>
          <w:szCs w:val="28"/>
        </w:rPr>
      </w:pPr>
      <w:r w:rsidRPr="006837DE">
        <w:rPr>
          <w:rFonts w:ascii="Times New Roman" w:hAnsi="Times New Roman" w:cs="Times New Roman"/>
          <w:bCs/>
          <w:sz w:val="28"/>
          <w:szCs w:val="28"/>
        </w:rPr>
        <w:t xml:space="preserve">В решении Собрания депутатов </w:t>
      </w:r>
      <w:r w:rsidRPr="006837DE">
        <w:rPr>
          <w:rFonts w:ascii="Times New Roman" w:hAnsi="Times New Roman" w:cs="Times New Roman"/>
          <w:sz w:val="28"/>
          <w:szCs w:val="28"/>
        </w:rPr>
        <w:t xml:space="preserve">Быстрогорского сельского поселения </w:t>
      </w:r>
      <w:r w:rsidRPr="006837DE">
        <w:rPr>
          <w:rFonts w:ascii="Times New Roman" w:hAnsi="Times New Roman" w:cs="Times New Roman"/>
          <w:bCs/>
          <w:sz w:val="28"/>
          <w:szCs w:val="28"/>
        </w:rPr>
        <w:t>о бюджете на очередной финансовый год и плановый период должны содержаться нормативы распределения доходов между бюджетом поселения и бюджетом района</w:t>
      </w:r>
      <w:r w:rsidRPr="006837DE">
        <w:rPr>
          <w:rFonts w:ascii="Times New Roman" w:hAnsi="Times New Roman" w:cs="Times New Roman"/>
          <w:sz w:val="28"/>
          <w:szCs w:val="28"/>
        </w:rPr>
        <w:t xml:space="preserve">, в случае, если они не установлены Бюджетным кодексом Российской </w:t>
      </w:r>
      <w:proofErr w:type="gramStart"/>
      <w:r w:rsidRPr="006837DE">
        <w:rPr>
          <w:rFonts w:ascii="Times New Roman" w:hAnsi="Times New Roman" w:cs="Times New Roman"/>
          <w:sz w:val="28"/>
          <w:szCs w:val="28"/>
        </w:rPr>
        <w:t>Федерации,  федеральным</w:t>
      </w:r>
      <w:proofErr w:type="gramEnd"/>
      <w:r w:rsidRPr="006837DE">
        <w:rPr>
          <w:rFonts w:ascii="Times New Roman" w:hAnsi="Times New Roman" w:cs="Times New Roman"/>
          <w:sz w:val="28"/>
          <w:szCs w:val="28"/>
        </w:rPr>
        <w:t xml:space="preserve"> законом о федеральном бюджете, областными законами, принятыми в соответствии с положениями Бюджетного кодекса Российской Федерации</w:t>
      </w:r>
      <w:r w:rsidRPr="006837DE">
        <w:rPr>
          <w:rFonts w:ascii="Times New Roman" w:hAnsi="Times New Roman" w:cs="Times New Roman"/>
          <w:bCs/>
          <w:sz w:val="28"/>
          <w:szCs w:val="28"/>
        </w:rPr>
        <w:t>.</w:t>
      </w:r>
    </w:p>
    <w:p w:rsidR="006837DE" w:rsidRPr="006837DE" w:rsidRDefault="006837DE" w:rsidP="006837DE">
      <w:pPr>
        <w:numPr>
          <w:ilvl w:val="0"/>
          <w:numId w:val="13"/>
        </w:numPr>
        <w:autoSpaceDE w:val="0"/>
        <w:autoSpaceDN w:val="0"/>
        <w:adjustRightInd w:val="0"/>
        <w:spacing w:after="0" w:line="240" w:lineRule="auto"/>
        <w:ind w:left="0" w:firstLine="567"/>
        <w:jc w:val="both"/>
        <w:rPr>
          <w:rFonts w:ascii="Times New Roman" w:hAnsi="Times New Roman" w:cs="Times New Roman"/>
          <w:bCs/>
          <w:sz w:val="28"/>
          <w:szCs w:val="28"/>
        </w:rPr>
      </w:pPr>
      <w:r w:rsidRPr="006837DE">
        <w:rPr>
          <w:rFonts w:ascii="Times New Roman" w:hAnsi="Times New Roman" w:cs="Times New Roman"/>
          <w:sz w:val="28"/>
          <w:szCs w:val="28"/>
        </w:rPr>
        <w:t>Решением Собрания депутатов Быстрогорского сельского поселения о бюджете на очередной финансовый год и плановый период утверждаются:</w:t>
      </w:r>
    </w:p>
    <w:p w:rsidR="006837DE" w:rsidRPr="006837DE" w:rsidRDefault="006837DE" w:rsidP="006837DE">
      <w:pPr>
        <w:numPr>
          <w:ilvl w:val="1"/>
          <w:numId w:val="13"/>
        </w:numPr>
        <w:autoSpaceDE w:val="0"/>
        <w:autoSpaceDN w:val="0"/>
        <w:adjustRightInd w:val="0"/>
        <w:spacing w:after="0" w:line="240" w:lineRule="auto"/>
        <w:ind w:left="0" w:firstLine="567"/>
        <w:jc w:val="both"/>
        <w:rPr>
          <w:rFonts w:ascii="Times New Roman" w:hAnsi="Times New Roman" w:cs="Times New Roman"/>
          <w:bCs/>
          <w:sz w:val="28"/>
          <w:szCs w:val="28"/>
        </w:rPr>
      </w:pPr>
      <w:r w:rsidRPr="006837DE">
        <w:rPr>
          <w:rFonts w:ascii="Times New Roman" w:hAnsi="Times New Roman" w:cs="Times New Roman"/>
          <w:bCs/>
          <w:sz w:val="28"/>
          <w:szCs w:val="28"/>
        </w:rPr>
        <w:t xml:space="preserve">перечень главных администраторов доходов бюджета </w:t>
      </w:r>
      <w:r w:rsidRPr="006837DE">
        <w:rPr>
          <w:rFonts w:ascii="Times New Roman" w:hAnsi="Times New Roman" w:cs="Times New Roman"/>
          <w:sz w:val="28"/>
          <w:szCs w:val="28"/>
        </w:rPr>
        <w:t>Быстрогорского сельского поселения</w:t>
      </w:r>
      <w:r w:rsidRPr="006837DE">
        <w:rPr>
          <w:rFonts w:ascii="Times New Roman" w:hAnsi="Times New Roman" w:cs="Times New Roman"/>
          <w:bCs/>
          <w:sz w:val="28"/>
          <w:szCs w:val="28"/>
        </w:rPr>
        <w:t xml:space="preserve">, закрепляемые за ними виды (подвиды) </w:t>
      </w:r>
      <w:proofErr w:type="gramStart"/>
      <w:r w:rsidRPr="006837DE">
        <w:rPr>
          <w:rFonts w:ascii="Times New Roman" w:hAnsi="Times New Roman" w:cs="Times New Roman"/>
          <w:bCs/>
          <w:sz w:val="28"/>
          <w:szCs w:val="28"/>
        </w:rPr>
        <w:t>доходов  бюджета</w:t>
      </w:r>
      <w:proofErr w:type="gramEnd"/>
      <w:r w:rsidRPr="006837DE">
        <w:rPr>
          <w:rFonts w:ascii="Times New Roman" w:hAnsi="Times New Roman" w:cs="Times New Roman"/>
          <w:bCs/>
          <w:sz w:val="28"/>
          <w:szCs w:val="28"/>
        </w:rPr>
        <w:t xml:space="preserve"> </w:t>
      </w:r>
      <w:r w:rsidRPr="006837DE">
        <w:rPr>
          <w:rFonts w:ascii="Times New Roman" w:hAnsi="Times New Roman" w:cs="Times New Roman"/>
          <w:sz w:val="28"/>
          <w:szCs w:val="28"/>
        </w:rPr>
        <w:t>Быстрогорского сельского поселения</w:t>
      </w:r>
      <w:r w:rsidRPr="006837DE">
        <w:rPr>
          <w:rFonts w:ascii="Times New Roman" w:hAnsi="Times New Roman" w:cs="Times New Roman"/>
          <w:bCs/>
          <w:sz w:val="28"/>
          <w:szCs w:val="28"/>
        </w:rPr>
        <w:t>;</w:t>
      </w:r>
    </w:p>
    <w:p w:rsidR="006837DE" w:rsidRPr="006837DE" w:rsidRDefault="006837DE" w:rsidP="006837DE">
      <w:pPr>
        <w:numPr>
          <w:ilvl w:val="1"/>
          <w:numId w:val="13"/>
        </w:numPr>
        <w:autoSpaceDE w:val="0"/>
        <w:autoSpaceDN w:val="0"/>
        <w:adjustRightInd w:val="0"/>
        <w:spacing w:after="0" w:line="240" w:lineRule="auto"/>
        <w:ind w:left="0" w:firstLine="567"/>
        <w:jc w:val="both"/>
        <w:rPr>
          <w:rFonts w:ascii="Times New Roman" w:hAnsi="Times New Roman" w:cs="Times New Roman"/>
          <w:bCs/>
          <w:sz w:val="28"/>
          <w:szCs w:val="28"/>
        </w:rPr>
      </w:pPr>
      <w:r w:rsidRPr="006837DE">
        <w:rPr>
          <w:rFonts w:ascii="Times New Roman" w:hAnsi="Times New Roman" w:cs="Times New Roman"/>
          <w:sz w:val="28"/>
          <w:szCs w:val="28"/>
        </w:rPr>
        <w:t>перечень главных администраторов источников финансирования дефицита бюджета Быстрогорского сельского поселения Тацинского района;</w:t>
      </w:r>
    </w:p>
    <w:p w:rsidR="006837DE" w:rsidRPr="006837DE" w:rsidRDefault="006837DE" w:rsidP="006837DE">
      <w:pPr>
        <w:numPr>
          <w:ilvl w:val="1"/>
          <w:numId w:val="13"/>
        </w:numPr>
        <w:autoSpaceDE w:val="0"/>
        <w:autoSpaceDN w:val="0"/>
        <w:adjustRightInd w:val="0"/>
        <w:spacing w:after="0" w:line="240" w:lineRule="auto"/>
        <w:ind w:left="0" w:firstLine="567"/>
        <w:jc w:val="both"/>
        <w:rPr>
          <w:rFonts w:ascii="Times New Roman" w:hAnsi="Times New Roman" w:cs="Times New Roman"/>
          <w:sz w:val="28"/>
          <w:szCs w:val="28"/>
        </w:rPr>
      </w:pPr>
      <w:r w:rsidRPr="006837DE">
        <w:rPr>
          <w:rFonts w:ascii="Times New Roman" w:hAnsi="Times New Roman" w:cs="Times New Roman"/>
          <w:sz w:val="28"/>
          <w:szCs w:val="28"/>
        </w:rPr>
        <w:lastRenderedPageBreak/>
        <w:t xml:space="preserve">распределение бюджетных ассигнований по разделам, подразделам, целевым статьям (муниципальным программам Быстрогорского сельского поселения и непрограммным направлениям деятельности), группам и подгруппам видов расходов и </w:t>
      </w:r>
      <w:r w:rsidRPr="006837DE">
        <w:rPr>
          <w:rFonts w:ascii="Times New Roman" w:hAnsi="Times New Roman" w:cs="Times New Roman"/>
          <w:bCs/>
          <w:sz w:val="28"/>
          <w:szCs w:val="28"/>
        </w:rPr>
        <w:t xml:space="preserve">(или) по целевым статьям (муниципальным программам </w:t>
      </w:r>
      <w:r w:rsidRPr="006837DE">
        <w:rPr>
          <w:rFonts w:ascii="Times New Roman" w:hAnsi="Times New Roman" w:cs="Times New Roman"/>
          <w:sz w:val="28"/>
          <w:szCs w:val="28"/>
        </w:rPr>
        <w:t xml:space="preserve">Быстрогорского сельского поселения </w:t>
      </w:r>
      <w:r w:rsidRPr="006837DE">
        <w:rPr>
          <w:rFonts w:ascii="Times New Roman" w:hAnsi="Times New Roman" w:cs="Times New Roman"/>
          <w:bCs/>
          <w:sz w:val="28"/>
          <w:szCs w:val="28"/>
        </w:rPr>
        <w:t xml:space="preserve">и непрограммным направлениям деятельности), группам и подгруппам видов расходов </w:t>
      </w:r>
      <w:r w:rsidRPr="006837DE">
        <w:rPr>
          <w:rFonts w:ascii="Times New Roman" w:hAnsi="Times New Roman" w:cs="Times New Roman"/>
          <w:sz w:val="28"/>
          <w:szCs w:val="28"/>
        </w:rPr>
        <w:t xml:space="preserve">классификации расходов бюджета Быстрогорского сельского поселения  Тацинского района на очередной финансовый год и плановый период, </w:t>
      </w:r>
      <w:r w:rsidRPr="006837DE">
        <w:rPr>
          <w:rFonts w:ascii="Times New Roman" w:hAnsi="Times New Roman" w:cs="Times New Roman"/>
          <w:bCs/>
          <w:sz w:val="28"/>
          <w:szCs w:val="28"/>
        </w:rPr>
        <w:t xml:space="preserve">а также по разделам и подразделам классификации расходов бюджета </w:t>
      </w:r>
      <w:r w:rsidRPr="006837DE">
        <w:rPr>
          <w:rFonts w:ascii="Times New Roman" w:hAnsi="Times New Roman" w:cs="Times New Roman"/>
          <w:sz w:val="28"/>
          <w:szCs w:val="28"/>
        </w:rPr>
        <w:t xml:space="preserve">Быстрогорского сельского поселения </w:t>
      </w:r>
      <w:r w:rsidRPr="006837DE">
        <w:rPr>
          <w:rFonts w:ascii="Times New Roman" w:hAnsi="Times New Roman" w:cs="Times New Roman"/>
          <w:bCs/>
          <w:sz w:val="28"/>
          <w:szCs w:val="28"/>
        </w:rPr>
        <w:t>Тацинского района на очередной финансовый год и плановый период</w:t>
      </w:r>
      <w:r w:rsidRPr="006837DE">
        <w:rPr>
          <w:rFonts w:ascii="Times New Roman" w:hAnsi="Times New Roman" w:cs="Times New Roman"/>
          <w:sz w:val="28"/>
          <w:szCs w:val="28"/>
        </w:rPr>
        <w:t>;</w:t>
      </w:r>
    </w:p>
    <w:p w:rsidR="006837DE" w:rsidRPr="006837DE" w:rsidRDefault="006837DE" w:rsidP="006837DE">
      <w:pPr>
        <w:numPr>
          <w:ilvl w:val="1"/>
          <w:numId w:val="13"/>
        </w:numPr>
        <w:autoSpaceDE w:val="0"/>
        <w:autoSpaceDN w:val="0"/>
        <w:adjustRightInd w:val="0"/>
        <w:spacing w:after="0" w:line="240" w:lineRule="auto"/>
        <w:ind w:left="0" w:firstLine="567"/>
        <w:jc w:val="both"/>
        <w:rPr>
          <w:rFonts w:ascii="Times New Roman" w:hAnsi="Times New Roman" w:cs="Times New Roman"/>
          <w:sz w:val="28"/>
          <w:szCs w:val="28"/>
        </w:rPr>
      </w:pPr>
      <w:r w:rsidRPr="006837DE">
        <w:rPr>
          <w:rFonts w:ascii="Times New Roman" w:hAnsi="Times New Roman" w:cs="Times New Roman"/>
          <w:sz w:val="28"/>
          <w:szCs w:val="28"/>
        </w:rPr>
        <w:t>ведомственная структура расходов бюджета Быстрогорского сельского поселения Тацинского района на очередной финансовый год и плановый период по главным распорядителям бюджетных средств, разделам, подразделам и (или) целевым статьям (муниципальным программам Быстрогорского сельского поселения и непрограммным направлениям деятельности), группам и подгруппам видов расходов классификации расходов бюджетов</w:t>
      </w:r>
      <w:r w:rsidRPr="006837DE">
        <w:rPr>
          <w:rFonts w:ascii="Times New Roman" w:hAnsi="Times New Roman" w:cs="Times New Roman"/>
          <w:bCs/>
          <w:sz w:val="28"/>
          <w:szCs w:val="28"/>
        </w:rPr>
        <w:t>;</w:t>
      </w:r>
      <w:r w:rsidRPr="006837DE">
        <w:rPr>
          <w:rFonts w:ascii="Times New Roman" w:hAnsi="Times New Roman" w:cs="Times New Roman"/>
          <w:sz w:val="28"/>
          <w:szCs w:val="28"/>
        </w:rPr>
        <w:t xml:space="preserve"> </w:t>
      </w:r>
    </w:p>
    <w:p w:rsidR="006837DE" w:rsidRPr="006837DE" w:rsidRDefault="006837DE" w:rsidP="006837DE">
      <w:pPr>
        <w:numPr>
          <w:ilvl w:val="1"/>
          <w:numId w:val="13"/>
        </w:numPr>
        <w:spacing w:after="0" w:line="240" w:lineRule="auto"/>
        <w:ind w:left="0" w:firstLine="567"/>
        <w:rPr>
          <w:rFonts w:ascii="Times New Roman" w:hAnsi="Times New Roman" w:cs="Times New Roman"/>
          <w:bCs/>
          <w:sz w:val="28"/>
          <w:szCs w:val="28"/>
        </w:rPr>
      </w:pPr>
      <w:r w:rsidRPr="006837DE">
        <w:rPr>
          <w:rFonts w:ascii="Times New Roman" w:hAnsi="Times New Roman" w:cs="Times New Roman"/>
          <w:sz w:val="28"/>
          <w:szCs w:val="28"/>
        </w:rPr>
        <w:t>общий объем бюджетных ассигнований, направляемых на исполнение публичных нормативных обязательств Быстрогорского сельского поселения;</w:t>
      </w:r>
    </w:p>
    <w:p w:rsidR="006837DE" w:rsidRPr="006837DE" w:rsidRDefault="006837DE" w:rsidP="006837DE">
      <w:pPr>
        <w:numPr>
          <w:ilvl w:val="1"/>
          <w:numId w:val="13"/>
        </w:numPr>
        <w:autoSpaceDE w:val="0"/>
        <w:autoSpaceDN w:val="0"/>
        <w:adjustRightInd w:val="0"/>
        <w:spacing w:after="0" w:line="240" w:lineRule="auto"/>
        <w:ind w:left="0" w:firstLine="567"/>
        <w:jc w:val="both"/>
        <w:rPr>
          <w:rFonts w:ascii="Times New Roman" w:hAnsi="Times New Roman" w:cs="Times New Roman"/>
          <w:sz w:val="28"/>
          <w:szCs w:val="28"/>
        </w:rPr>
      </w:pPr>
      <w:r w:rsidRPr="006837DE">
        <w:rPr>
          <w:rFonts w:ascii="Times New Roman" w:hAnsi="Times New Roman" w:cs="Times New Roman"/>
          <w:sz w:val="28"/>
          <w:szCs w:val="28"/>
        </w:rPr>
        <w:t>объем межбюджетных трансфертов, получаемых из других бюджетов и (или) предоставляемых другим бюджетам в очередном финансовом году и плановом периоде;</w:t>
      </w:r>
    </w:p>
    <w:p w:rsidR="006837DE" w:rsidRPr="006837DE" w:rsidRDefault="006837DE" w:rsidP="006837DE">
      <w:pPr>
        <w:numPr>
          <w:ilvl w:val="1"/>
          <w:numId w:val="13"/>
        </w:numPr>
        <w:autoSpaceDE w:val="0"/>
        <w:autoSpaceDN w:val="0"/>
        <w:adjustRightInd w:val="0"/>
        <w:spacing w:after="0" w:line="240" w:lineRule="auto"/>
        <w:ind w:left="0" w:firstLine="567"/>
        <w:jc w:val="both"/>
        <w:rPr>
          <w:rFonts w:ascii="Times New Roman" w:hAnsi="Times New Roman" w:cs="Times New Roman"/>
          <w:sz w:val="28"/>
          <w:szCs w:val="28"/>
        </w:rPr>
      </w:pPr>
      <w:r w:rsidRPr="006837DE">
        <w:rPr>
          <w:rFonts w:ascii="Times New Roman" w:hAnsi="Times New Roman" w:cs="Times New Roman"/>
          <w:sz w:val="28"/>
          <w:szCs w:val="28"/>
        </w:rPr>
        <w:t xml:space="preserve">общий объем условно утверждаемых (утвержденных) расходов на первый год планового периода в объеме не менее 2,5 процента общего объема расходов бюджета Быстрогорского сельского поселения Тацинского района(без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Быстрогорского сельского поселения Тацинского района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w:t>
      </w:r>
    </w:p>
    <w:p w:rsidR="006837DE" w:rsidRPr="006837DE" w:rsidRDefault="006837DE" w:rsidP="006837DE">
      <w:pPr>
        <w:autoSpaceDE w:val="0"/>
        <w:autoSpaceDN w:val="0"/>
        <w:adjustRightInd w:val="0"/>
        <w:spacing w:after="0" w:line="240" w:lineRule="auto"/>
        <w:ind w:firstLine="567"/>
        <w:jc w:val="both"/>
        <w:rPr>
          <w:rFonts w:ascii="Times New Roman" w:hAnsi="Times New Roman" w:cs="Times New Roman"/>
          <w:sz w:val="28"/>
          <w:szCs w:val="28"/>
        </w:rPr>
      </w:pPr>
      <w:r w:rsidRPr="006837DE">
        <w:rPr>
          <w:rFonts w:ascii="Times New Roman" w:hAnsi="Times New Roman" w:cs="Times New Roman"/>
          <w:sz w:val="28"/>
          <w:szCs w:val="28"/>
        </w:rPr>
        <w:t xml:space="preserve">Под условно утверждаемыми (утвержденными) расходами понимаются не распределенные в плановом периоде в соответствии с классификацией расходов бюджета Быстрогорского сельского поселения Тацинского района бюджетные ассигнования; </w:t>
      </w:r>
    </w:p>
    <w:p w:rsidR="006837DE" w:rsidRPr="006837DE" w:rsidRDefault="006837DE" w:rsidP="006837DE">
      <w:pPr>
        <w:numPr>
          <w:ilvl w:val="1"/>
          <w:numId w:val="13"/>
        </w:numPr>
        <w:autoSpaceDE w:val="0"/>
        <w:autoSpaceDN w:val="0"/>
        <w:adjustRightInd w:val="0"/>
        <w:spacing w:after="0" w:line="240" w:lineRule="auto"/>
        <w:ind w:left="0" w:firstLine="567"/>
        <w:jc w:val="both"/>
        <w:rPr>
          <w:rFonts w:ascii="Times New Roman" w:hAnsi="Times New Roman" w:cs="Times New Roman"/>
          <w:sz w:val="28"/>
          <w:szCs w:val="28"/>
        </w:rPr>
      </w:pPr>
      <w:r w:rsidRPr="006837DE">
        <w:rPr>
          <w:rFonts w:ascii="Times New Roman" w:hAnsi="Times New Roman" w:cs="Times New Roman"/>
          <w:sz w:val="28"/>
          <w:szCs w:val="28"/>
        </w:rPr>
        <w:t>источники финансирования дефицита бюджета на очередной финансовый год и плановый период (по статьям и видам источников финансирования дефицита бюджета);</w:t>
      </w:r>
    </w:p>
    <w:p w:rsidR="006837DE" w:rsidRPr="006837DE" w:rsidRDefault="006837DE" w:rsidP="006837DE">
      <w:pPr>
        <w:numPr>
          <w:ilvl w:val="1"/>
          <w:numId w:val="13"/>
        </w:numPr>
        <w:autoSpaceDE w:val="0"/>
        <w:autoSpaceDN w:val="0"/>
        <w:adjustRightInd w:val="0"/>
        <w:spacing w:after="0" w:line="240" w:lineRule="auto"/>
        <w:ind w:left="0" w:firstLine="567"/>
        <w:jc w:val="both"/>
        <w:rPr>
          <w:rFonts w:ascii="Times New Roman" w:hAnsi="Times New Roman" w:cs="Times New Roman"/>
          <w:sz w:val="28"/>
          <w:szCs w:val="28"/>
        </w:rPr>
      </w:pPr>
      <w:r w:rsidRPr="006837DE">
        <w:rPr>
          <w:rFonts w:ascii="Times New Roman" w:hAnsi="Times New Roman" w:cs="Times New Roman"/>
          <w:sz w:val="28"/>
          <w:szCs w:val="28"/>
        </w:rPr>
        <w:t xml:space="preserve"> случаи и порядок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rsidR="006837DE" w:rsidRPr="006837DE" w:rsidRDefault="006837DE" w:rsidP="006837DE">
      <w:pPr>
        <w:numPr>
          <w:ilvl w:val="1"/>
          <w:numId w:val="13"/>
        </w:numPr>
        <w:autoSpaceDE w:val="0"/>
        <w:autoSpaceDN w:val="0"/>
        <w:adjustRightInd w:val="0"/>
        <w:spacing w:after="0" w:line="240" w:lineRule="auto"/>
        <w:ind w:left="0" w:firstLine="567"/>
        <w:jc w:val="both"/>
        <w:rPr>
          <w:rFonts w:ascii="Times New Roman" w:hAnsi="Times New Roman" w:cs="Times New Roman"/>
          <w:sz w:val="28"/>
          <w:szCs w:val="28"/>
        </w:rPr>
      </w:pPr>
      <w:r w:rsidRPr="006837DE">
        <w:rPr>
          <w:rFonts w:ascii="Times New Roman" w:hAnsi="Times New Roman" w:cs="Times New Roman"/>
          <w:sz w:val="28"/>
          <w:szCs w:val="28"/>
        </w:rPr>
        <w:t xml:space="preserve">верхний предел </w:t>
      </w:r>
      <w:proofErr w:type="gramStart"/>
      <w:r w:rsidRPr="006837DE">
        <w:rPr>
          <w:rFonts w:ascii="Times New Roman" w:hAnsi="Times New Roman" w:cs="Times New Roman"/>
          <w:sz w:val="28"/>
          <w:szCs w:val="28"/>
        </w:rPr>
        <w:t>муниципального  внутреннего</w:t>
      </w:r>
      <w:proofErr w:type="gramEnd"/>
      <w:r w:rsidRPr="006837DE">
        <w:rPr>
          <w:rFonts w:ascii="Times New Roman" w:hAnsi="Times New Roman" w:cs="Times New Roman"/>
          <w:sz w:val="28"/>
          <w:szCs w:val="28"/>
        </w:rPr>
        <w:t xml:space="preserve">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6837DE" w:rsidRPr="006837DE" w:rsidRDefault="006837DE" w:rsidP="006837DE">
      <w:pPr>
        <w:numPr>
          <w:ilvl w:val="1"/>
          <w:numId w:val="13"/>
        </w:numPr>
        <w:autoSpaceDE w:val="0"/>
        <w:autoSpaceDN w:val="0"/>
        <w:adjustRightInd w:val="0"/>
        <w:spacing w:after="0" w:line="240" w:lineRule="auto"/>
        <w:ind w:left="0" w:firstLine="567"/>
        <w:jc w:val="both"/>
        <w:rPr>
          <w:rFonts w:ascii="Times New Roman" w:hAnsi="Times New Roman" w:cs="Times New Roman"/>
          <w:sz w:val="28"/>
          <w:szCs w:val="28"/>
        </w:rPr>
      </w:pPr>
      <w:r w:rsidRPr="006837DE">
        <w:rPr>
          <w:rFonts w:ascii="Times New Roman" w:hAnsi="Times New Roman" w:cs="Times New Roman"/>
          <w:sz w:val="28"/>
          <w:szCs w:val="28"/>
        </w:rPr>
        <w:t xml:space="preserve">цели, на которые могут быть предоставлены бюджетные кредиты, условия и порядок предоставления бюджетных кредитов, бюджетные ассигнования для их предоставления на срок в пределах соответствующего финансового года и на срок, </w:t>
      </w:r>
      <w:r w:rsidRPr="006837DE">
        <w:rPr>
          <w:rFonts w:ascii="Times New Roman" w:hAnsi="Times New Roman" w:cs="Times New Roman"/>
          <w:sz w:val="28"/>
          <w:szCs w:val="28"/>
        </w:rPr>
        <w:lastRenderedPageBreak/>
        <w:t>выходящий за пределы соответствующего финансового года, а также ограничения по получателям (заемщикам) бюджетных кредитов;</w:t>
      </w:r>
    </w:p>
    <w:p w:rsidR="006837DE" w:rsidRPr="006837DE" w:rsidRDefault="006837DE" w:rsidP="006837DE">
      <w:pPr>
        <w:numPr>
          <w:ilvl w:val="1"/>
          <w:numId w:val="13"/>
        </w:numPr>
        <w:autoSpaceDE w:val="0"/>
        <w:autoSpaceDN w:val="0"/>
        <w:adjustRightInd w:val="0"/>
        <w:spacing w:after="0" w:line="240" w:lineRule="auto"/>
        <w:ind w:left="0" w:firstLine="567"/>
        <w:jc w:val="both"/>
        <w:rPr>
          <w:rFonts w:ascii="Times New Roman" w:hAnsi="Times New Roman" w:cs="Times New Roman"/>
          <w:sz w:val="28"/>
          <w:szCs w:val="28"/>
        </w:rPr>
      </w:pPr>
      <w:r w:rsidRPr="006837DE">
        <w:rPr>
          <w:rFonts w:ascii="Times New Roman" w:hAnsi="Times New Roman" w:cs="Times New Roman"/>
          <w:bCs/>
          <w:sz w:val="28"/>
          <w:szCs w:val="28"/>
        </w:rPr>
        <w:t>цели предоставления бюджетных кредитов местным бюджетам и размеры платы за пользование данными бюджетными кредитами</w:t>
      </w:r>
      <w:r w:rsidRPr="006837DE">
        <w:rPr>
          <w:rFonts w:ascii="Times New Roman" w:hAnsi="Times New Roman" w:cs="Times New Roman"/>
          <w:sz w:val="28"/>
          <w:szCs w:val="28"/>
        </w:rPr>
        <w:t>;</w:t>
      </w:r>
    </w:p>
    <w:p w:rsidR="006837DE" w:rsidRPr="006837DE" w:rsidRDefault="006837DE" w:rsidP="006837DE">
      <w:pPr>
        <w:numPr>
          <w:ilvl w:val="1"/>
          <w:numId w:val="13"/>
        </w:numPr>
        <w:autoSpaceDE w:val="0"/>
        <w:autoSpaceDN w:val="0"/>
        <w:adjustRightInd w:val="0"/>
        <w:spacing w:after="0" w:line="240" w:lineRule="auto"/>
        <w:ind w:left="0" w:firstLine="567"/>
        <w:jc w:val="both"/>
        <w:rPr>
          <w:rFonts w:ascii="Times New Roman" w:hAnsi="Times New Roman" w:cs="Times New Roman"/>
          <w:sz w:val="28"/>
          <w:szCs w:val="28"/>
        </w:rPr>
      </w:pPr>
      <w:r w:rsidRPr="006837DE">
        <w:rPr>
          <w:rFonts w:ascii="Times New Roman" w:hAnsi="Times New Roman" w:cs="Times New Roman"/>
          <w:sz w:val="28"/>
          <w:szCs w:val="28"/>
        </w:rPr>
        <w:t>объем расходов на обслуживание муниципального долга Быстрогорского сельского поселения в очередном финансовом году и плановом периоде;</w:t>
      </w:r>
    </w:p>
    <w:p w:rsidR="006837DE" w:rsidRPr="006837DE" w:rsidRDefault="006837DE" w:rsidP="006837DE">
      <w:pPr>
        <w:numPr>
          <w:ilvl w:val="1"/>
          <w:numId w:val="13"/>
        </w:numPr>
        <w:autoSpaceDE w:val="0"/>
        <w:autoSpaceDN w:val="0"/>
        <w:adjustRightInd w:val="0"/>
        <w:spacing w:after="0" w:line="240" w:lineRule="auto"/>
        <w:ind w:left="0" w:firstLine="567"/>
        <w:jc w:val="both"/>
        <w:rPr>
          <w:rFonts w:ascii="Times New Roman" w:hAnsi="Times New Roman" w:cs="Times New Roman"/>
          <w:sz w:val="28"/>
          <w:szCs w:val="28"/>
        </w:rPr>
      </w:pPr>
      <w:r w:rsidRPr="006837DE">
        <w:rPr>
          <w:rFonts w:ascii="Times New Roman" w:hAnsi="Times New Roman" w:cs="Times New Roman"/>
          <w:sz w:val="28"/>
          <w:szCs w:val="28"/>
        </w:rPr>
        <w:t>бюджетные ассигнования на возможное исполнение выданных муниципальных гарантий Быстрогорского сельского поселения;</w:t>
      </w:r>
    </w:p>
    <w:p w:rsidR="006837DE" w:rsidRPr="006837DE" w:rsidRDefault="006837DE" w:rsidP="006837DE">
      <w:pPr>
        <w:numPr>
          <w:ilvl w:val="1"/>
          <w:numId w:val="13"/>
        </w:numPr>
        <w:autoSpaceDE w:val="0"/>
        <w:autoSpaceDN w:val="0"/>
        <w:adjustRightInd w:val="0"/>
        <w:spacing w:after="0" w:line="240" w:lineRule="auto"/>
        <w:ind w:left="0" w:firstLine="567"/>
        <w:jc w:val="both"/>
        <w:rPr>
          <w:rFonts w:ascii="Times New Roman" w:hAnsi="Times New Roman" w:cs="Times New Roman"/>
          <w:sz w:val="28"/>
          <w:szCs w:val="28"/>
        </w:rPr>
      </w:pPr>
      <w:r w:rsidRPr="006837DE">
        <w:rPr>
          <w:rFonts w:ascii="Times New Roman" w:hAnsi="Times New Roman" w:cs="Times New Roman"/>
          <w:sz w:val="28"/>
          <w:szCs w:val="28"/>
        </w:rPr>
        <w:t>иные показатели местного бюджета, установленные Бюджетным кодексом Российской Федерации, областными законами, органами местного самоуправления.</w:t>
      </w:r>
    </w:p>
    <w:p w:rsidR="006837DE" w:rsidRPr="006837DE" w:rsidRDefault="006837DE" w:rsidP="006837DE">
      <w:pPr>
        <w:numPr>
          <w:ilvl w:val="0"/>
          <w:numId w:val="13"/>
        </w:numPr>
        <w:autoSpaceDE w:val="0"/>
        <w:autoSpaceDN w:val="0"/>
        <w:adjustRightInd w:val="0"/>
        <w:spacing w:after="0" w:line="240" w:lineRule="auto"/>
        <w:ind w:left="0" w:firstLine="567"/>
        <w:jc w:val="both"/>
        <w:rPr>
          <w:rFonts w:ascii="Times New Roman" w:hAnsi="Times New Roman" w:cs="Times New Roman"/>
          <w:sz w:val="28"/>
          <w:szCs w:val="28"/>
        </w:rPr>
      </w:pPr>
      <w:r w:rsidRPr="006837DE">
        <w:rPr>
          <w:rFonts w:ascii="Times New Roman" w:hAnsi="Times New Roman" w:cs="Times New Roman"/>
          <w:sz w:val="28"/>
          <w:szCs w:val="28"/>
        </w:rPr>
        <w:t>Программа муниципальных внутренних заимствований Быстрогорского сельского поселения на очередной финансовый год и плановый период, программа муниципальных гарантий Быстрогорского сельского поселения на очередной финансовый год и плановый период, а также перечень юридических лиц, не являющихся государственными или муниципальными учреждениями и государственными или муниципальными унитарными предприятиями, которым планируется предоставление бюджетных инвестиций, с указанием объема и цели выделяемых бюджетных ассигнований, являются приложениями к решению Собрания депутатов Быстрогорского сельского поселения о  бюджете на очередной финансовый год и плановый период.</w:t>
      </w:r>
    </w:p>
    <w:p w:rsidR="006837DE" w:rsidRPr="006837DE" w:rsidRDefault="006837DE" w:rsidP="006837DE">
      <w:pPr>
        <w:numPr>
          <w:ilvl w:val="0"/>
          <w:numId w:val="13"/>
        </w:numPr>
        <w:autoSpaceDE w:val="0"/>
        <w:autoSpaceDN w:val="0"/>
        <w:adjustRightInd w:val="0"/>
        <w:spacing w:after="0" w:line="240" w:lineRule="auto"/>
        <w:ind w:left="0" w:firstLine="567"/>
        <w:jc w:val="both"/>
        <w:rPr>
          <w:rFonts w:ascii="Times New Roman" w:hAnsi="Times New Roman" w:cs="Times New Roman"/>
          <w:sz w:val="28"/>
          <w:szCs w:val="28"/>
        </w:rPr>
      </w:pPr>
      <w:r w:rsidRPr="006837DE">
        <w:rPr>
          <w:rFonts w:ascii="Times New Roman" w:hAnsi="Times New Roman" w:cs="Times New Roman"/>
          <w:sz w:val="28"/>
          <w:szCs w:val="28"/>
        </w:rPr>
        <w:t xml:space="preserve">Решением </w:t>
      </w:r>
      <w:proofErr w:type="gramStart"/>
      <w:r w:rsidRPr="006837DE">
        <w:rPr>
          <w:rFonts w:ascii="Times New Roman" w:hAnsi="Times New Roman" w:cs="Times New Roman"/>
          <w:sz w:val="28"/>
          <w:szCs w:val="28"/>
        </w:rPr>
        <w:t>о  бюджете</w:t>
      </w:r>
      <w:proofErr w:type="gramEnd"/>
      <w:r w:rsidRPr="006837DE">
        <w:rPr>
          <w:rFonts w:ascii="Times New Roman" w:hAnsi="Times New Roman" w:cs="Times New Roman"/>
          <w:sz w:val="28"/>
          <w:szCs w:val="28"/>
        </w:rPr>
        <w:t xml:space="preserve">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на очередной финансовый год и плановый период, сверх соответствующих бюджетных ассигнований и (или) общего объема расходов бюджета.</w:t>
      </w:r>
      <w:r w:rsidRPr="006837DE">
        <w:rPr>
          <w:rFonts w:ascii="Times New Roman" w:hAnsi="Times New Roman" w:cs="Times New Roman"/>
          <w:b/>
          <w:sz w:val="28"/>
          <w:szCs w:val="28"/>
        </w:rPr>
        <w:t xml:space="preserve"> </w:t>
      </w:r>
    </w:p>
    <w:p w:rsidR="006837DE" w:rsidRPr="006837DE" w:rsidRDefault="006837DE" w:rsidP="006837DE">
      <w:pPr>
        <w:autoSpaceDE w:val="0"/>
        <w:autoSpaceDN w:val="0"/>
        <w:adjustRightInd w:val="0"/>
        <w:spacing w:after="0" w:line="240" w:lineRule="auto"/>
        <w:jc w:val="both"/>
        <w:rPr>
          <w:rFonts w:ascii="Times New Roman" w:hAnsi="Times New Roman" w:cs="Times New Roman"/>
          <w:sz w:val="28"/>
          <w:szCs w:val="28"/>
        </w:rPr>
      </w:pPr>
    </w:p>
    <w:p w:rsidR="006837DE" w:rsidRPr="006837DE" w:rsidRDefault="006837DE" w:rsidP="006837DE">
      <w:pPr>
        <w:spacing w:after="0" w:line="240" w:lineRule="auto"/>
        <w:ind w:firstLine="567"/>
        <w:jc w:val="both"/>
        <w:rPr>
          <w:rFonts w:ascii="Times New Roman" w:hAnsi="Times New Roman" w:cs="Times New Roman"/>
          <w:b/>
          <w:sz w:val="28"/>
          <w:szCs w:val="28"/>
        </w:rPr>
      </w:pPr>
      <w:r w:rsidRPr="006837DE">
        <w:rPr>
          <w:rFonts w:ascii="Times New Roman" w:hAnsi="Times New Roman" w:cs="Times New Roman"/>
          <w:b/>
          <w:sz w:val="28"/>
          <w:szCs w:val="28"/>
        </w:rPr>
        <w:t xml:space="preserve">Статья 23.  Документы и материалы, представляемые одновременно с проектом бюджета на очередной финансовый год и плановый период </w:t>
      </w:r>
    </w:p>
    <w:p w:rsidR="006837DE" w:rsidRPr="006837DE" w:rsidRDefault="006837DE" w:rsidP="006837DE">
      <w:pPr>
        <w:numPr>
          <w:ilvl w:val="0"/>
          <w:numId w:val="14"/>
        </w:numPr>
        <w:autoSpaceDE w:val="0"/>
        <w:autoSpaceDN w:val="0"/>
        <w:adjustRightInd w:val="0"/>
        <w:spacing w:after="0" w:line="240" w:lineRule="auto"/>
        <w:ind w:left="0" w:firstLine="567"/>
        <w:jc w:val="both"/>
        <w:rPr>
          <w:rFonts w:ascii="Times New Roman" w:hAnsi="Times New Roman" w:cs="Times New Roman"/>
          <w:sz w:val="28"/>
          <w:szCs w:val="28"/>
        </w:rPr>
      </w:pPr>
      <w:r w:rsidRPr="006837DE">
        <w:rPr>
          <w:rFonts w:ascii="Times New Roman" w:hAnsi="Times New Roman" w:cs="Times New Roman"/>
          <w:sz w:val="28"/>
          <w:szCs w:val="28"/>
        </w:rPr>
        <w:t>Администрация Быстрогорского сельского поселения одновременно с проектом решения о бюджете Быстрогорского сельского поселения Тацинского района на очередной финансовый год и плановый период представляет в Собрание депутатов Быстрогорского сельского поселения:</w:t>
      </w:r>
    </w:p>
    <w:p w:rsidR="006837DE" w:rsidRPr="006837DE" w:rsidRDefault="006837DE" w:rsidP="006837DE">
      <w:pPr>
        <w:numPr>
          <w:ilvl w:val="0"/>
          <w:numId w:val="15"/>
        </w:numPr>
        <w:autoSpaceDE w:val="0"/>
        <w:autoSpaceDN w:val="0"/>
        <w:adjustRightInd w:val="0"/>
        <w:spacing w:after="0" w:line="240" w:lineRule="auto"/>
        <w:ind w:left="0" w:firstLine="567"/>
        <w:jc w:val="both"/>
        <w:rPr>
          <w:rFonts w:ascii="Times New Roman" w:hAnsi="Times New Roman" w:cs="Times New Roman"/>
          <w:sz w:val="28"/>
          <w:szCs w:val="28"/>
        </w:rPr>
      </w:pPr>
      <w:r w:rsidRPr="006837DE">
        <w:rPr>
          <w:rFonts w:ascii="Times New Roman" w:hAnsi="Times New Roman" w:cs="Times New Roman"/>
          <w:sz w:val="28"/>
          <w:szCs w:val="28"/>
        </w:rPr>
        <w:t>основные направления бюджетной политики и основные направления налоговой политики Быстрогорского сельского поселения</w:t>
      </w:r>
      <w:r w:rsidRPr="006837DE">
        <w:rPr>
          <w:rFonts w:ascii="Times New Roman" w:hAnsi="Times New Roman" w:cs="Times New Roman"/>
        </w:rPr>
        <w:t>;</w:t>
      </w:r>
    </w:p>
    <w:p w:rsidR="006837DE" w:rsidRPr="006837DE" w:rsidRDefault="006837DE" w:rsidP="006837DE">
      <w:pPr>
        <w:numPr>
          <w:ilvl w:val="0"/>
          <w:numId w:val="15"/>
        </w:numPr>
        <w:autoSpaceDE w:val="0"/>
        <w:autoSpaceDN w:val="0"/>
        <w:adjustRightInd w:val="0"/>
        <w:spacing w:after="0" w:line="240" w:lineRule="auto"/>
        <w:ind w:left="0" w:firstLine="567"/>
        <w:jc w:val="both"/>
        <w:rPr>
          <w:rFonts w:ascii="Times New Roman" w:hAnsi="Times New Roman" w:cs="Times New Roman"/>
          <w:sz w:val="28"/>
          <w:szCs w:val="28"/>
        </w:rPr>
      </w:pPr>
      <w:r w:rsidRPr="006837DE">
        <w:rPr>
          <w:rFonts w:ascii="Times New Roman" w:hAnsi="Times New Roman" w:cs="Times New Roman"/>
          <w:sz w:val="28"/>
          <w:szCs w:val="28"/>
        </w:rPr>
        <w:t>предварительные итоги социально-экономического развития Быстрогорского сельского поселения за истекший период текущего финансового года и ожидаемые итоги социально-экономического развития Быстрогорского сельского поселения за текущий финансовый год;</w:t>
      </w:r>
    </w:p>
    <w:p w:rsidR="006837DE" w:rsidRPr="006837DE" w:rsidRDefault="006837DE" w:rsidP="006837DE">
      <w:pPr>
        <w:numPr>
          <w:ilvl w:val="0"/>
          <w:numId w:val="15"/>
        </w:numPr>
        <w:autoSpaceDE w:val="0"/>
        <w:autoSpaceDN w:val="0"/>
        <w:adjustRightInd w:val="0"/>
        <w:spacing w:after="0" w:line="240" w:lineRule="auto"/>
        <w:ind w:left="0" w:firstLine="567"/>
        <w:jc w:val="both"/>
        <w:rPr>
          <w:rFonts w:ascii="Times New Roman" w:hAnsi="Times New Roman" w:cs="Times New Roman"/>
          <w:sz w:val="28"/>
          <w:szCs w:val="28"/>
        </w:rPr>
      </w:pPr>
      <w:r w:rsidRPr="006837DE">
        <w:rPr>
          <w:rFonts w:ascii="Times New Roman" w:hAnsi="Times New Roman" w:cs="Times New Roman"/>
          <w:sz w:val="28"/>
          <w:szCs w:val="28"/>
        </w:rPr>
        <w:t>прогноз социально-экономического развития Быстрогорского сельского поселения на очередной финансовый год и плановый период;</w:t>
      </w:r>
    </w:p>
    <w:p w:rsidR="006837DE" w:rsidRPr="006837DE" w:rsidRDefault="006837DE" w:rsidP="006837DE">
      <w:pPr>
        <w:numPr>
          <w:ilvl w:val="0"/>
          <w:numId w:val="15"/>
        </w:numPr>
        <w:autoSpaceDE w:val="0"/>
        <w:autoSpaceDN w:val="0"/>
        <w:adjustRightInd w:val="0"/>
        <w:spacing w:after="0" w:line="240" w:lineRule="auto"/>
        <w:ind w:left="0" w:firstLine="567"/>
        <w:jc w:val="both"/>
        <w:rPr>
          <w:rFonts w:ascii="Times New Roman" w:hAnsi="Times New Roman" w:cs="Times New Roman"/>
          <w:sz w:val="28"/>
          <w:szCs w:val="28"/>
        </w:rPr>
      </w:pPr>
      <w:r w:rsidRPr="006837DE">
        <w:rPr>
          <w:rFonts w:ascii="Times New Roman" w:hAnsi="Times New Roman" w:cs="Times New Roman"/>
          <w:sz w:val="28"/>
          <w:szCs w:val="28"/>
        </w:rPr>
        <w:t xml:space="preserve"> пояснительную записку к прогнозу социально-экономического развития Быстрогорского сельского поселения на очередной финансовый год и плановый период;</w:t>
      </w:r>
    </w:p>
    <w:p w:rsidR="006837DE" w:rsidRPr="006837DE" w:rsidRDefault="006837DE" w:rsidP="006837DE">
      <w:pPr>
        <w:numPr>
          <w:ilvl w:val="0"/>
          <w:numId w:val="15"/>
        </w:numPr>
        <w:autoSpaceDE w:val="0"/>
        <w:autoSpaceDN w:val="0"/>
        <w:adjustRightInd w:val="0"/>
        <w:spacing w:after="0" w:line="240" w:lineRule="auto"/>
        <w:ind w:left="0" w:firstLine="567"/>
        <w:jc w:val="both"/>
        <w:rPr>
          <w:rFonts w:ascii="Times New Roman" w:hAnsi="Times New Roman" w:cs="Times New Roman"/>
          <w:sz w:val="28"/>
          <w:szCs w:val="28"/>
        </w:rPr>
      </w:pPr>
      <w:r w:rsidRPr="006837DE">
        <w:rPr>
          <w:rFonts w:ascii="Times New Roman" w:hAnsi="Times New Roman" w:cs="Times New Roman"/>
          <w:sz w:val="28"/>
          <w:szCs w:val="28"/>
        </w:rPr>
        <w:t>прогноз основных характеристик (общий объем доходов, общий объем расходов, дефицита (профицита) бюджета) консолидированного</w:t>
      </w:r>
      <w:r w:rsidRPr="006837DE">
        <w:rPr>
          <w:rFonts w:ascii="Times New Roman" w:hAnsi="Times New Roman" w:cs="Times New Roman"/>
          <w:b/>
          <w:sz w:val="28"/>
          <w:szCs w:val="28"/>
        </w:rPr>
        <w:t xml:space="preserve"> </w:t>
      </w:r>
      <w:r w:rsidRPr="006837DE">
        <w:rPr>
          <w:rFonts w:ascii="Times New Roman" w:hAnsi="Times New Roman" w:cs="Times New Roman"/>
          <w:sz w:val="28"/>
          <w:szCs w:val="28"/>
        </w:rPr>
        <w:t xml:space="preserve">бюджета Быстрогорского сельского поселения Тацинского района на очередной финансовый год и плановый период; </w:t>
      </w:r>
    </w:p>
    <w:p w:rsidR="006837DE" w:rsidRPr="006837DE" w:rsidRDefault="006837DE" w:rsidP="006837DE">
      <w:pPr>
        <w:numPr>
          <w:ilvl w:val="0"/>
          <w:numId w:val="15"/>
        </w:numPr>
        <w:autoSpaceDE w:val="0"/>
        <w:autoSpaceDN w:val="0"/>
        <w:adjustRightInd w:val="0"/>
        <w:spacing w:after="0" w:line="240" w:lineRule="auto"/>
        <w:ind w:left="0" w:firstLine="567"/>
        <w:jc w:val="both"/>
        <w:rPr>
          <w:rFonts w:ascii="Times New Roman" w:hAnsi="Times New Roman" w:cs="Times New Roman"/>
          <w:sz w:val="28"/>
          <w:szCs w:val="28"/>
        </w:rPr>
      </w:pPr>
      <w:r w:rsidRPr="006837DE">
        <w:rPr>
          <w:rFonts w:ascii="Times New Roman" w:hAnsi="Times New Roman" w:cs="Times New Roman"/>
          <w:sz w:val="28"/>
          <w:szCs w:val="28"/>
        </w:rPr>
        <w:lastRenderedPageBreak/>
        <w:t>пояснительную записку к проекту бюджета на очередной финансовый год и плановый период;</w:t>
      </w:r>
    </w:p>
    <w:p w:rsidR="006837DE" w:rsidRPr="006837DE" w:rsidRDefault="006837DE" w:rsidP="006837DE">
      <w:pPr>
        <w:numPr>
          <w:ilvl w:val="0"/>
          <w:numId w:val="15"/>
        </w:numPr>
        <w:autoSpaceDE w:val="0"/>
        <w:autoSpaceDN w:val="0"/>
        <w:adjustRightInd w:val="0"/>
        <w:spacing w:after="0" w:line="240" w:lineRule="auto"/>
        <w:ind w:left="0" w:firstLine="567"/>
        <w:jc w:val="both"/>
        <w:rPr>
          <w:rFonts w:ascii="Times New Roman" w:hAnsi="Times New Roman" w:cs="Times New Roman"/>
          <w:sz w:val="28"/>
          <w:szCs w:val="28"/>
        </w:rPr>
      </w:pPr>
      <w:r w:rsidRPr="006837DE">
        <w:rPr>
          <w:rFonts w:ascii="Times New Roman" w:hAnsi="Times New Roman" w:cs="Times New Roman"/>
          <w:sz w:val="28"/>
          <w:szCs w:val="28"/>
        </w:rPr>
        <w:t>перечень нормативных правовых актов Быстрогорского сельского поселения, подлежащих признанию утратившими силу, приостановлению, изменению, дополнению или принятию в связи с принятием решения о бюджете на очередной финансовый год и плановый период;</w:t>
      </w:r>
    </w:p>
    <w:p w:rsidR="006837DE" w:rsidRPr="006837DE" w:rsidRDefault="006837DE" w:rsidP="006837DE">
      <w:pPr>
        <w:numPr>
          <w:ilvl w:val="0"/>
          <w:numId w:val="15"/>
        </w:numPr>
        <w:autoSpaceDE w:val="0"/>
        <w:autoSpaceDN w:val="0"/>
        <w:adjustRightInd w:val="0"/>
        <w:spacing w:after="0" w:line="240" w:lineRule="auto"/>
        <w:ind w:left="0" w:firstLine="567"/>
        <w:jc w:val="both"/>
        <w:rPr>
          <w:rFonts w:ascii="Times New Roman" w:hAnsi="Times New Roman" w:cs="Times New Roman"/>
          <w:sz w:val="28"/>
          <w:szCs w:val="28"/>
        </w:rPr>
      </w:pPr>
      <w:r w:rsidRPr="006837DE">
        <w:rPr>
          <w:rFonts w:ascii="Times New Roman" w:hAnsi="Times New Roman" w:cs="Times New Roman"/>
          <w:sz w:val="28"/>
          <w:szCs w:val="28"/>
        </w:rPr>
        <w:t xml:space="preserve">расчеты по </w:t>
      </w:r>
      <w:proofErr w:type="gramStart"/>
      <w:r w:rsidRPr="006837DE">
        <w:rPr>
          <w:rFonts w:ascii="Times New Roman" w:hAnsi="Times New Roman" w:cs="Times New Roman"/>
          <w:sz w:val="28"/>
          <w:szCs w:val="28"/>
        </w:rPr>
        <w:t>статьям  классификации</w:t>
      </w:r>
      <w:proofErr w:type="gramEnd"/>
      <w:r w:rsidRPr="006837DE">
        <w:rPr>
          <w:rFonts w:ascii="Times New Roman" w:hAnsi="Times New Roman" w:cs="Times New Roman"/>
          <w:sz w:val="28"/>
          <w:szCs w:val="28"/>
        </w:rPr>
        <w:t xml:space="preserve"> доходов бюджета и источников финансирования дефицита бюджета на очередной финансовый год и плановый период;</w:t>
      </w:r>
    </w:p>
    <w:p w:rsidR="006837DE" w:rsidRPr="006837DE" w:rsidRDefault="006837DE" w:rsidP="006837DE">
      <w:pPr>
        <w:numPr>
          <w:ilvl w:val="0"/>
          <w:numId w:val="15"/>
        </w:numPr>
        <w:autoSpaceDE w:val="0"/>
        <w:autoSpaceDN w:val="0"/>
        <w:adjustRightInd w:val="0"/>
        <w:spacing w:after="0" w:line="240" w:lineRule="auto"/>
        <w:ind w:left="0" w:firstLine="567"/>
        <w:jc w:val="both"/>
        <w:rPr>
          <w:rFonts w:ascii="Times New Roman" w:hAnsi="Times New Roman" w:cs="Times New Roman"/>
          <w:sz w:val="28"/>
          <w:szCs w:val="28"/>
        </w:rPr>
      </w:pPr>
      <w:r w:rsidRPr="006837DE">
        <w:rPr>
          <w:rFonts w:ascii="Times New Roman" w:hAnsi="Times New Roman" w:cs="Times New Roman"/>
          <w:sz w:val="28"/>
          <w:szCs w:val="28"/>
        </w:rPr>
        <w:t>оценку ожидаемого исполнения бюджета на текущий финансовый год;</w:t>
      </w:r>
    </w:p>
    <w:p w:rsidR="006837DE" w:rsidRPr="006837DE" w:rsidRDefault="006837DE" w:rsidP="006837DE">
      <w:pPr>
        <w:numPr>
          <w:ilvl w:val="0"/>
          <w:numId w:val="15"/>
        </w:numPr>
        <w:autoSpaceDE w:val="0"/>
        <w:autoSpaceDN w:val="0"/>
        <w:adjustRightInd w:val="0"/>
        <w:spacing w:after="0" w:line="240" w:lineRule="auto"/>
        <w:ind w:left="0" w:firstLine="567"/>
        <w:jc w:val="both"/>
        <w:rPr>
          <w:rFonts w:ascii="Times New Roman" w:hAnsi="Times New Roman" w:cs="Times New Roman"/>
          <w:sz w:val="28"/>
          <w:szCs w:val="28"/>
        </w:rPr>
      </w:pPr>
      <w:r w:rsidRPr="006837DE">
        <w:rPr>
          <w:rFonts w:ascii="Times New Roman" w:hAnsi="Times New Roman" w:cs="Times New Roman"/>
          <w:sz w:val="28"/>
          <w:szCs w:val="28"/>
        </w:rPr>
        <w:t xml:space="preserve">предложенные Собранием депутатов, органом муниципального финансового контроля, созданного представительным </w:t>
      </w:r>
      <w:proofErr w:type="gramStart"/>
      <w:r w:rsidRPr="006837DE">
        <w:rPr>
          <w:rFonts w:ascii="Times New Roman" w:hAnsi="Times New Roman" w:cs="Times New Roman"/>
          <w:sz w:val="28"/>
          <w:szCs w:val="28"/>
        </w:rPr>
        <w:t xml:space="preserve">органом,   </w:t>
      </w:r>
      <w:proofErr w:type="gramEnd"/>
      <w:r w:rsidRPr="006837DE">
        <w:rPr>
          <w:rFonts w:ascii="Times New Roman" w:hAnsi="Times New Roman" w:cs="Times New Roman"/>
          <w:sz w:val="28"/>
          <w:szCs w:val="28"/>
        </w:rPr>
        <w:t xml:space="preserve">проекты бюджетных смет указанных органов, представляемые в случае возникновения разногласий с финансовым органом в отношении указанных бюджетных смет; </w:t>
      </w:r>
    </w:p>
    <w:p w:rsidR="006837DE" w:rsidRPr="006837DE" w:rsidRDefault="006837DE" w:rsidP="006837DE">
      <w:pPr>
        <w:numPr>
          <w:ilvl w:val="0"/>
          <w:numId w:val="15"/>
        </w:numPr>
        <w:autoSpaceDE w:val="0"/>
        <w:autoSpaceDN w:val="0"/>
        <w:adjustRightInd w:val="0"/>
        <w:spacing w:after="0" w:line="240" w:lineRule="auto"/>
        <w:ind w:left="0" w:firstLine="567"/>
        <w:jc w:val="both"/>
        <w:rPr>
          <w:rFonts w:ascii="Times New Roman" w:hAnsi="Times New Roman" w:cs="Times New Roman"/>
          <w:sz w:val="28"/>
          <w:szCs w:val="28"/>
        </w:rPr>
      </w:pPr>
      <w:r w:rsidRPr="006837DE">
        <w:rPr>
          <w:rFonts w:ascii="Times New Roman" w:hAnsi="Times New Roman" w:cs="Times New Roman"/>
          <w:sz w:val="28"/>
          <w:szCs w:val="28"/>
        </w:rPr>
        <w:t xml:space="preserve">перечень публичных нормативных обязательств Быстрогорского сельского поселения, подлежащих исполнению за счет средств бюджета Быстрогорского сельского поселения Тацинского района; </w:t>
      </w:r>
    </w:p>
    <w:p w:rsidR="006837DE" w:rsidRPr="006837DE" w:rsidRDefault="006837DE" w:rsidP="006837DE">
      <w:pPr>
        <w:numPr>
          <w:ilvl w:val="0"/>
          <w:numId w:val="15"/>
        </w:numPr>
        <w:autoSpaceDE w:val="0"/>
        <w:autoSpaceDN w:val="0"/>
        <w:adjustRightInd w:val="0"/>
        <w:spacing w:after="0" w:line="240" w:lineRule="auto"/>
        <w:ind w:left="0" w:firstLine="567"/>
        <w:jc w:val="both"/>
        <w:rPr>
          <w:rFonts w:ascii="Times New Roman" w:hAnsi="Times New Roman" w:cs="Times New Roman"/>
          <w:sz w:val="28"/>
          <w:szCs w:val="28"/>
        </w:rPr>
      </w:pPr>
      <w:r w:rsidRPr="006837DE">
        <w:rPr>
          <w:rFonts w:ascii="Times New Roman" w:hAnsi="Times New Roman" w:cs="Times New Roman"/>
          <w:sz w:val="28"/>
          <w:szCs w:val="28"/>
        </w:rPr>
        <w:t xml:space="preserve">плановый </w:t>
      </w:r>
      <w:r w:rsidRPr="006837DE">
        <w:rPr>
          <w:rFonts w:ascii="Times New Roman" w:hAnsi="Times New Roman" w:cs="Times New Roman"/>
          <w:bCs/>
          <w:sz w:val="28"/>
          <w:szCs w:val="28"/>
        </w:rPr>
        <w:t xml:space="preserve">реестр расходных обязательств </w:t>
      </w:r>
      <w:r w:rsidRPr="006837DE">
        <w:rPr>
          <w:rFonts w:ascii="Times New Roman" w:hAnsi="Times New Roman" w:cs="Times New Roman"/>
          <w:sz w:val="28"/>
          <w:szCs w:val="28"/>
        </w:rPr>
        <w:t>Быстрогорского сельского поселения</w:t>
      </w:r>
      <w:r w:rsidRPr="006837DE">
        <w:rPr>
          <w:rFonts w:ascii="Times New Roman" w:hAnsi="Times New Roman" w:cs="Times New Roman"/>
          <w:bCs/>
          <w:sz w:val="28"/>
          <w:szCs w:val="28"/>
        </w:rPr>
        <w:t>;</w:t>
      </w:r>
    </w:p>
    <w:p w:rsidR="006837DE" w:rsidRPr="006837DE" w:rsidRDefault="006837DE" w:rsidP="006837DE">
      <w:pPr>
        <w:numPr>
          <w:ilvl w:val="0"/>
          <w:numId w:val="15"/>
        </w:numPr>
        <w:autoSpaceDE w:val="0"/>
        <w:autoSpaceDN w:val="0"/>
        <w:adjustRightInd w:val="0"/>
        <w:spacing w:after="0" w:line="240" w:lineRule="auto"/>
        <w:ind w:left="0" w:firstLine="567"/>
        <w:jc w:val="both"/>
        <w:rPr>
          <w:rFonts w:ascii="Times New Roman" w:hAnsi="Times New Roman" w:cs="Times New Roman"/>
          <w:sz w:val="28"/>
          <w:szCs w:val="28"/>
        </w:rPr>
      </w:pPr>
      <w:r w:rsidRPr="006837DE">
        <w:rPr>
          <w:rFonts w:ascii="Times New Roman" w:hAnsi="Times New Roman" w:cs="Times New Roman"/>
          <w:sz w:val="28"/>
          <w:szCs w:val="28"/>
        </w:rPr>
        <w:t>реестр источников доходов бюджета Быстрогорского сельского поселения Тацинского района</w:t>
      </w:r>
      <w:r w:rsidRPr="006837DE">
        <w:rPr>
          <w:rFonts w:ascii="Times New Roman" w:hAnsi="Times New Roman" w:cs="Times New Roman"/>
        </w:rPr>
        <w:t>;</w:t>
      </w:r>
    </w:p>
    <w:p w:rsidR="006837DE" w:rsidRPr="006837DE" w:rsidRDefault="006837DE" w:rsidP="006837DE">
      <w:pPr>
        <w:numPr>
          <w:ilvl w:val="0"/>
          <w:numId w:val="15"/>
        </w:numPr>
        <w:autoSpaceDE w:val="0"/>
        <w:autoSpaceDN w:val="0"/>
        <w:adjustRightInd w:val="0"/>
        <w:spacing w:after="0" w:line="240" w:lineRule="auto"/>
        <w:ind w:left="0" w:firstLine="567"/>
        <w:jc w:val="both"/>
        <w:rPr>
          <w:rFonts w:ascii="Times New Roman" w:hAnsi="Times New Roman" w:cs="Times New Roman"/>
          <w:sz w:val="28"/>
          <w:szCs w:val="28"/>
        </w:rPr>
      </w:pPr>
      <w:r w:rsidRPr="006837DE">
        <w:rPr>
          <w:rFonts w:ascii="Times New Roman" w:hAnsi="Times New Roman" w:cs="Times New Roman"/>
          <w:sz w:val="28"/>
          <w:szCs w:val="28"/>
        </w:rPr>
        <w:t>верхний предел муниципального внутреннего долга на 1 января года, следующего за очередным финансовым годом и каждым годом планового периода;</w:t>
      </w:r>
    </w:p>
    <w:p w:rsidR="006837DE" w:rsidRPr="006837DE" w:rsidRDefault="006837DE" w:rsidP="006837DE">
      <w:pPr>
        <w:numPr>
          <w:ilvl w:val="0"/>
          <w:numId w:val="15"/>
        </w:numPr>
        <w:autoSpaceDE w:val="0"/>
        <w:autoSpaceDN w:val="0"/>
        <w:adjustRightInd w:val="0"/>
        <w:spacing w:after="0" w:line="240" w:lineRule="auto"/>
        <w:ind w:left="0" w:firstLine="567"/>
        <w:jc w:val="both"/>
        <w:rPr>
          <w:rFonts w:ascii="Times New Roman" w:hAnsi="Times New Roman" w:cs="Times New Roman"/>
          <w:sz w:val="28"/>
          <w:szCs w:val="28"/>
        </w:rPr>
      </w:pPr>
      <w:r w:rsidRPr="006837DE">
        <w:rPr>
          <w:rFonts w:ascii="Times New Roman" w:hAnsi="Times New Roman" w:cs="Times New Roman"/>
          <w:sz w:val="28"/>
          <w:szCs w:val="28"/>
        </w:rPr>
        <w:t>методики (проекты)и расчеты распределения межбюджетных трансфертов</w:t>
      </w:r>
    </w:p>
    <w:p w:rsidR="006837DE" w:rsidRPr="006837DE" w:rsidRDefault="006837DE" w:rsidP="006837DE">
      <w:pPr>
        <w:numPr>
          <w:ilvl w:val="0"/>
          <w:numId w:val="15"/>
        </w:numPr>
        <w:autoSpaceDE w:val="0"/>
        <w:autoSpaceDN w:val="0"/>
        <w:adjustRightInd w:val="0"/>
        <w:spacing w:after="0" w:line="240" w:lineRule="auto"/>
        <w:ind w:left="0" w:firstLine="567"/>
        <w:jc w:val="both"/>
        <w:rPr>
          <w:rFonts w:ascii="Times New Roman" w:hAnsi="Times New Roman" w:cs="Times New Roman"/>
          <w:sz w:val="28"/>
          <w:szCs w:val="28"/>
        </w:rPr>
      </w:pPr>
      <w:r w:rsidRPr="006837DE">
        <w:rPr>
          <w:rFonts w:ascii="Times New Roman" w:hAnsi="Times New Roman" w:cs="Times New Roman"/>
          <w:sz w:val="28"/>
          <w:szCs w:val="28"/>
        </w:rPr>
        <w:t>иные документы и материалы, установленные Бюджетным кодексом Российской Федерации, областными законами, нормативно-правовыми актами органов местного самоуправления.</w:t>
      </w:r>
    </w:p>
    <w:p w:rsidR="006837DE" w:rsidRPr="006837DE" w:rsidRDefault="006837DE" w:rsidP="006837DE">
      <w:pPr>
        <w:numPr>
          <w:ilvl w:val="0"/>
          <w:numId w:val="14"/>
        </w:numPr>
        <w:autoSpaceDE w:val="0"/>
        <w:autoSpaceDN w:val="0"/>
        <w:adjustRightInd w:val="0"/>
        <w:spacing w:after="0" w:line="240" w:lineRule="auto"/>
        <w:ind w:left="0" w:firstLine="567"/>
        <w:jc w:val="both"/>
        <w:rPr>
          <w:rFonts w:ascii="Times New Roman" w:hAnsi="Times New Roman" w:cs="Times New Roman"/>
          <w:sz w:val="28"/>
          <w:szCs w:val="28"/>
        </w:rPr>
      </w:pPr>
      <w:r w:rsidRPr="006837DE">
        <w:rPr>
          <w:rFonts w:ascii="Times New Roman" w:hAnsi="Times New Roman" w:cs="Times New Roman"/>
          <w:sz w:val="28"/>
          <w:szCs w:val="28"/>
        </w:rPr>
        <w:t xml:space="preserve"> Одновременно с проектом решения о бюджете на очередной финансовый год Администрация Быстрогорского сельского поселения вносит в Собрание депутатов проект решения о прогнозном плане (программе) приватизации муниципального имущества Быстрогорского сельского поселения на очередной финансовый год и плановый период, пояснительные записки к указанному проекту и перечни нормативных правовых актов, подлежащих признанию утратившими силу, изменению, дополнению либо принятию в связи с принятием указанного решения.</w:t>
      </w:r>
    </w:p>
    <w:p w:rsidR="006837DE" w:rsidRPr="006837DE" w:rsidRDefault="006837DE" w:rsidP="006837DE">
      <w:pPr>
        <w:numPr>
          <w:ilvl w:val="0"/>
          <w:numId w:val="14"/>
        </w:numPr>
        <w:autoSpaceDE w:val="0"/>
        <w:autoSpaceDN w:val="0"/>
        <w:adjustRightInd w:val="0"/>
        <w:spacing w:after="0" w:line="240" w:lineRule="auto"/>
        <w:ind w:left="0" w:firstLine="567"/>
        <w:jc w:val="both"/>
        <w:rPr>
          <w:rFonts w:ascii="Times New Roman" w:hAnsi="Times New Roman" w:cs="Times New Roman"/>
          <w:sz w:val="28"/>
          <w:szCs w:val="28"/>
        </w:rPr>
      </w:pPr>
      <w:r w:rsidRPr="006837DE">
        <w:rPr>
          <w:rFonts w:ascii="Times New Roman" w:hAnsi="Times New Roman" w:cs="Times New Roman"/>
          <w:sz w:val="28"/>
          <w:szCs w:val="28"/>
        </w:rPr>
        <w:t>В случае утверждения решением Собрания депутатов Быстрогорского сельского поселения о  бюджете на очередной финансовый год и плановый период распределения бюджетных ассигнований по муниципальным программам Быстрогорского сельского поселения и непрограммным направлениям деятельности к проекту решения Собрания депутатов о бюджете на очередной финансовый год и плановый период представляются паспорта (проекты изменений в указанные паспорта) муниципальных программ Быстрогорского сельского поселения.</w:t>
      </w:r>
    </w:p>
    <w:p w:rsidR="006837DE" w:rsidRPr="006837DE" w:rsidRDefault="006837DE" w:rsidP="006837DE">
      <w:pPr>
        <w:numPr>
          <w:ilvl w:val="0"/>
          <w:numId w:val="14"/>
        </w:numPr>
        <w:autoSpaceDE w:val="0"/>
        <w:autoSpaceDN w:val="0"/>
        <w:adjustRightInd w:val="0"/>
        <w:spacing w:after="0" w:line="240" w:lineRule="auto"/>
        <w:ind w:left="0" w:firstLine="567"/>
        <w:jc w:val="both"/>
        <w:rPr>
          <w:rFonts w:ascii="Times New Roman" w:hAnsi="Times New Roman" w:cs="Times New Roman"/>
          <w:sz w:val="28"/>
          <w:szCs w:val="28"/>
        </w:rPr>
      </w:pPr>
      <w:r w:rsidRPr="006837DE">
        <w:rPr>
          <w:rFonts w:ascii="Times New Roman" w:hAnsi="Times New Roman" w:cs="Times New Roman"/>
          <w:sz w:val="28"/>
          <w:szCs w:val="28"/>
        </w:rPr>
        <w:t xml:space="preserve">В случае, если проект решения Собрания депутатов о бюджете на очередной финансовый год и плановый период не содержит приложение с распределением бюджетных ассигнований по разделам и подразделам классификации расходов бюджета Быстрогорского сельского поселения Тацинского района, приложение с распределением бюджетных ассигнований по разделам и подразделам классификации расходов бюджета Быстрогорского сельского поселения Тацинского района включается в состав приложений к пояснительной записке к </w:t>
      </w:r>
      <w:r w:rsidRPr="006837DE">
        <w:rPr>
          <w:rFonts w:ascii="Times New Roman" w:hAnsi="Times New Roman" w:cs="Times New Roman"/>
          <w:sz w:val="28"/>
          <w:szCs w:val="28"/>
        </w:rPr>
        <w:lastRenderedPageBreak/>
        <w:t>проекту решения Собрания депутатов о бюджете на очередной финансовый год и плановый период.</w:t>
      </w:r>
    </w:p>
    <w:p w:rsidR="006837DE" w:rsidRPr="006837DE" w:rsidRDefault="006837DE" w:rsidP="006837DE">
      <w:pPr>
        <w:autoSpaceDE w:val="0"/>
        <w:autoSpaceDN w:val="0"/>
        <w:adjustRightInd w:val="0"/>
        <w:spacing w:after="0" w:line="240" w:lineRule="auto"/>
        <w:jc w:val="both"/>
        <w:rPr>
          <w:rFonts w:ascii="Times New Roman" w:hAnsi="Times New Roman" w:cs="Times New Roman"/>
          <w:sz w:val="28"/>
          <w:szCs w:val="28"/>
        </w:rPr>
      </w:pPr>
    </w:p>
    <w:p w:rsidR="006837DE" w:rsidRPr="006837DE" w:rsidRDefault="006837DE" w:rsidP="006837DE">
      <w:pPr>
        <w:autoSpaceDE w:val="0"/>
        <w:autoSpaceDN w:val="0"/>
        <w:adjustRightInd w:val="0"/>
        <w:spacing w:after="0" w:line="240" w:lineRule="auto"/>
        <w:ind w:firstLine="567"/>
        <w:jc w:val="center"/>
        <w:rPr>
          <w:rFonts w:ascii="Times New Roman" w:hAnsi="Times New Roman" w:cs="Times New Roman"/>
          <w:b/>
          <w:sz w:val="28"/>
          <w:szCs w:val="28"/>
        </w:rPr>
      </w:pPr>
      <w:r w:rsidRPr="006837DE">
        <w:rPr>
          <w:rFonts w:ascii="Times New Roman" w:hAnsi="Times New Roman" w:cs="Times New Roman"/>
          <w:b/>
          <w:sz w:val="28"/>
          <w:szCs w:val="28"/>
        </w:rPr>
        <w:t xml:space="preserve">Глава 6. Рассмотрение проекта решения о бюджете Быстрогорского сельского поселения Тацинского района на очередной финансовый год и </w:t>
      </w:r>
      <w:proofErr w:type="gramStart"/>
      <w:r w:rsidRPr="006837DE">
        <w:rPr>
          <w:rFonts w:ascii="Times New Roman" w:hAnsi="Times New Roman" w:cs="Times New Roman"/>
          <w:b/>
          <w:sz w:val="28"/>
          <w:szCs w:val="28"/>
        </w:rPr>
        <w:t>плановый период</w:t>
      </w:r>
      <w:proofErr w:type="gramEnd"/>
      <w:r w:rsidRPr="006837DE">
        <w:rPr>
          <w:rFonts w:ascii="Times New Roman" w:hAnsi="Times New Roman" w:cs="Times New Roman"/>
          <w:b/>
          <w:sz w:val="28"/>
          <w:szCs w:val="28"/>
        </w:rPr>
        <w:t xml:space="preserve"> и его утверждение</w:t>
      </w:r>
    </w:p>
    <w:p w:rsidR="006837DE" w:rsidRPr="006837DE" w:rsidRDefault="006837DE" w:rsidP="006837DE">
      <w:pPr>
        <w:autoSpaceDE w:val="0"/>
        <w:autoSpaceDN w:val="0"/>
        <w:adjustRightInd w:val="0"/>
        <w:spacing w:after="0" w:line="240" w:lineRule="auto"/>
        <w:ind w:firstLine="567"/>
        <w:jc w:val="center"/>
        <w:rPr>
          <w:rFonts w:ascii="Times New Roman" w:hAnsi="Times New Roman" w:cs="Times New Roman"/>
          <w:b/>
          <w:sz w:val="28"/>
          <w:szCs w:val="28"/>
        </w:rPr>
      </w:pPr>
    </w:p>
    <w:p w:rsidR="006837DE" w:rsidRPr="006837DE" w:rsidRDefault="006837DE" w:rsidP="006837DE">
      <w:pPr>
        <w:autoSpaceDE w:val="0"/>
        <w:autoSpaceDN w:val="0"/>
        <w:adjustRightInd w:val="0"/>
        <w:spacing w:after="0" w:line="240" w:lineRule="auto"/>
        <w:ind w:firstLine="567"/>
        <w:jc w:val="both"/>
        <w:rPr>
          <w:rFonts w:ascii="Times New Roman" w:hAnsi="Times New Roman" w:cs="Times New Roman"/>
          <w:b/>
          <w:sz w:val="28"/>
          <w:szCs w:val="28"/>
        </w:rPr>
      </w:pPr>
      <w:r w:rsidRPr="006837DE">
        <w:rPr>
          <w:rFonts w:ascii="Times New Roman" w:hAnsi="Times New Roman" w:cs="Times New Roman"/>
          <w:b/>
          <w:sz w:val="28"/>
          <w:szCs w:val="28"/>
        </w:rPr>
        <w:t xml:space="preserve">Статья 24. Внесение проекта решения о бюджете Быстрогорского сельского поселения Тацинского района на очередной финансовый год и плановый период в Собрание депутатов </w:t>
      </w:r>
      <w:r w:rsidRPr="006837DE">
        <w:rPr>
          <w:rFonts w:ascii="Times New Roman" w:hAnsi="Times New Roman" w:cs="Times New Roman"/>
          <w:sz w:val="28"/>
          <w:szCs w:val="28"/>
        </w:rPr>
        <w:t>Быстрогорского сельского поселения</w:t>
      </w:r>
    </w:p>
    <w:p w:rsidR="006837DE" w:rsidRPr="006837DE" w:rsidRDefault="006837DE" w:rsidP="006837DE">
      <w:pPr>
        <w:numPr>
          <w:ilvl w:val="0"/>
          <w:numId w:val="16"/>
        </w:numPr>
        <w:tabs>
          <w:tab w:val="clear" w:pos="720"/>
        </w:tabs>
        <w:suppressAutoHyphens/>
        <w:autoSpaceDE w:val="0"/>
        <w:autoSpaceDN w:val="0"/>
        <w:adjustRightInd w:val="0"/>
        <w:spacing w:after="0" w:line="240" w:lineRule="auto"/>
        <w:ind w:left="0" w:firstLine="567"/>
        <w:jc w:val="both"/>
        <w:rPr>
          <w:rFonts w:ascii="Times New Roman" w:hAnsi="Times New Roman" w:cs="Times New Roman"/>
          <w:sz w:val="28"/>
          <w:szCs w:val="28"/>
        </w:rPr>
      </w:pPr>
      <w:r w:rsidRPr="006837DE">
        <w:rPr>
          <w:rFonts w:ascii="Times New Roman" w:hAnsi="Times New Roman" w:cs="Times New Roman"/>
          <w:sz w:val="28"/>
          <w:szCs w:val="28"/>
        </w:rPr>
        <w:t xml:space="preserve">Администрация Быстрогорского сельского поселения не позднее </w:t>
      </w:r>
      <w:r w:rsidRPr="006837DE">
        <w:rPr>
          <w:rFonts w:ascii="Times New Roman" w:hAnsi="Times New Roman" w:cs="Times New Roman"/>
          <w:color w:val="0000FF"/>
          <w:sz w:val="28"/>
          <w:szCs w:val="28"/>
        </w:rPr>
        <w:t>15 ноября текущего финансового года</w:t>
      </w:r>
      <w:r w:rsidRPr="006837DE">
        <w:rPr>
          <w:rFonts w:ascii="Times New Roman" w:hAnsi="Times New Roman" w:cs="Times New Roman"/>
          <w:sz w:val="28"/>
          <w:szCs w:val="28"/>
        </w:rPr>
        <w:t xml:space="preserve"> вносит в Собрание депутатов Быстрогорского сельского поселения проект решения о бюджете Быстрогорского сельского поселения Тацинского района на очередной финансовый год и плановый период.</w:t>
      </w:r>
    </w:p>
    <w:p w:rsidR="006837DE" w:rsidRPr="006837DE" w:rsidRDefault="006837DE" w:rsidP="006837DE">
      <w:pPr>
        <w:numPr>
          <w:ilvl w:val="0"/>
          <w:numId w:val="16"/>
        </w:numPr>
        <w:tabs>
          <w:tab w:val="clear" w:pos="720"/>
        </w:tabs>
        <w:suppressAutoHyphens/>
        <w:autoSpaceDE w:val="0"/>
        <w:autoSpaceDN w:val="0"/>
        <w:adjustRightInd w:val="0"/>
        <w:spacing w:after="0" w:line="240" w:lineRule="auto"/>
        <w:ind w:left="0" w:firstLine="567"/>
        <w:jc w:val="both"/>
        <w:rPr>
          <w:rFonts w:ascii="Times New Roman" w:hAnsi="Times New Roman" w:cs="Times New Roman"/>
          <w:sz w:val="28"/>
          <w:szCs w:val="28"/>
        </w:rPr>
      </w:pPr>
      <w:r w:rsidRPr="006837DE">
        <w:rPr>
          <w:rFonts w:ascii="Times New Roman" w:hAnsi="Times New Roman" w:cs="Times New Roman"/>
          <w:sz w:val="28"/>
          <w:szCs w:val="28"/>
        </w:rPr>
        <w:t xml:space="preserve">В течение одного дня со дня внесения проекта решения о бюджете на очередной финансовый год и плановый период Председатель Собрания депутатов Быстрогорского сельского поселения проверяет </w:t>
      </w:r>
      <w:proofErr w:type="gramStart"/>
      <w:r w:rsidRPr="006837DE">
        <w:rPr>
          <w:rFonts w:ascii="Times New Roman" w:hAnsi="Times New Roman" w:cs="Times New Roman"/>
          <w:sz w:val="28"/>
          <w:szCs w:val="28"/>
        </w:rPr>
        <w:t>соответствие  представленных</w:t>
      </w:r>
      <w:proofErr w:type="gramEnd"/>
      <w:r w:rsidRPr="006837DE">
        <w:rPr>
          <w:rFonts w:ascii="Times New Roman" w:hAnsi="Times New Roman" w:cs="Times New Roman"/>
          <w:sz w:val="28"/>
          <w:szCs w:val="28"/>
        </w:rPr>
        <w:t xml:space="preserve"> документов и материалов требованиям статьи 23 настоящего решения и принимает решение о рассмотрении проекта с проведением публичных слушаний или его возвращении.</w:t>
      </w:r>
    </w:p>
    <w:p w:rsidR="006837DE" w:rsidRPr="006837DE" w:rsidRDefault="006837DE" w:rsidP="006837DE">
      <w:pPr>
        <w:numPr>
          <w:ilvl w:val="0"/>
          <w:numId w:val="16"/>
        </w:numPr>
        <w:tabs>
          <w:tab w:val="clear" w:pos="720"/>
        </w:tabs>
        <w:suppressAutoHyphens/>
        <w:autoSpaceDE w:val="0"/>
        <w:autoSpaceDN w:val="0"/>
        <w:adjustRightInd w:val="0"/>
        <w:spacing w:after="0" w:line="240" w:lineRule="auto"/>
        <w:ind w:left="0" w:firstLine="567"/>
        <w:jc w:val="both"/>
        <w:rPr>
          <w:rFonts w:ascii="Times New Roman" w:hAnsi="Times New Roman" w:cs="Times New Roman"/>
          <w:sz w:val="28"/>
          <w:szCs w:val="28"/>
        </w:rPr>
      </w:pPr>
      <w:r w:rsidRPr="006837DE">
        <w:rPr>
          <w:rFonts w:ascii="Times New Roman" w:hAnsi="Times New Roman" w:cs="Times New Roman"/>
          <w:sz w:val="28"/>
          <w:szCs w:val="28"/>
        </w:rPr>
        <w:t>Указанный проект подлежит возвращению, если состав представленных документов не соответствует требованиям статьи 23 настоящего решения.</w:t>
      </w:r>
    </w:p>
    <w:p w:rsidR="006837DE" w:rsidRPr="006837DE" w:rsidRDefault="006837DE" w:rsidP="006837DE">
      <w:pPr>
        <w:autoSpaceDE w:val="0"/>
        <w:autoSpaceDN w:val="0"/>
        <w:adjustRightInd w:val="0"/>
        <w:spacing w:after="0" w:line="240" w:lineRule="auto"/>
        <w:ind w:firstLine="567"/>
        <w:jc w:val="both"/>
        <w:rPr>
          <w:rFonts w:ascii="Times New Roman" w:hAnsi="Times New Roman" w:cs="Times New Roman"/>
          <w:sz w:val="28"/>
          <w:szCs w:val="28"/>
        </w:rPr>
      </w:pPr>
      <w:r w:rsidRPr="006837DE">
        <w:rPr>
          <w:rFonts w:ascii="Times New Roman" w:hAnsi="Times New Roman" w:cs="Times New Roman"/>
          <w:sz w:val="28"/>
          <w:szCs w:val="28"/>
        </w:rPr>
        <w:t>Доработанный проект со всеми необходимыми документами и материалами должен быть представлен в Собрание депутатов Быстрогорского сельского поселения Администрацией Быстрогорского сельского поселения в пятидневный срок и рассмотрен в установленном настоящем положении порядке.</w:t>
      </w:r>
    </w:p>
    <w:p w:rsidR="006837DE" w:rsidRPr="006837DE" w:rsidRDefault="006837DE" w:rsidP="006837DE">
      <w:pPr>
        <w:numPr>
          <w:ilvl w:val="0"/>
          <w:numId w:val="16"/>
        </w:numPr>
        <w:tabs>
          <w:tab w:val="clear" w:pos="720"/>
        </w:tabs>
        <w:suppressAutoHyphens/>
        <w:autoSpaceDE w:val="0"/>
        <w:autoSpaceDN w:val="0"/>
        <w:adjustRightInd w:val="0"/>
        <w:spacing w:after="0" w:line="240" w:lineRule="auto"/>
        <w:ind w:left="0" w:firstLine="567"/>
        <w:jc w:val="both"/>
        <w:rPr>
          <w:rFonts w:ascii="Times New Roman" w:hAnsi="Times New Roman" w:cs="Times New Roman"/>
          <w:sz w:val="28"/>
          <w:szCs w:val="28"/>
        </w:rPr>
      </w:pPr>
      <w:r w:rsidRPr="006837DE">
        <w:rPr>
          <w:rFonts w:ascii="Times New Roman" w:hAnsi="Times New Roman" w:cs="Times New Roman"/>
          <w:sz w:val="28"/>
          <w:szCs w:val="28"/>
        </w:rPr>
        <w:t xml:space="preserve">Проект направляется в постоянную комиссию по экономической реформе, бюджету, налогам, муниципальной собственности Собрания депутатов Быстрогорского сельского </w:t>
      </w:r>
      <w:proofErr w:type="gramStart"/>
      <w:r w:rsidRPr="006837DE">
        <w:rPr>
          <w:rFonts w:ascii="Times New Roman" w:hAnsi="Times New Roman" w:cs="Times New Roman"/>
          <w:sz w:val="28"/>
          <w:szCs w:val="28"/>
        </w:rPr>
        <w:t>поселения,  депутатам</w:t>
      </w:r>
      <w:proofErr w:type="gramEnd"/>
      <w:r w:rsidRPr="006837DE">
        <w:rPr>
          <w:rFonts w:ascii="Times New Roman" w:hAnsi="Times New Roman" w:cs="Times New Roman"/>
          <w:sz w:val="28"/>
          <w:szCs w:val="28"/>
        </w:rPr>
        <w:t xml:space="preserve"> для рассмотрения.</w:t>
      </w:r>
    </w:p>
    <w:p w:rsidR="006837DE" w:rsidRPr="006837DE" w:rsidRDefault="006837DE" w:rsidP="006837DE">
      <w:pPr>
        <w:numPr>
          <w:ilvl w:val="0"/>
          <w:numId w:val="16"/>
        </w:numPr>
        <w:tabs>
          <w:tab w:val="clear" w:pos="720"/>
        </w:tabs>
        <w:suppressAutoHyphens/>
        <w:autoSpaceDE w:val="0"/>
        <w:autoSpaceDN w:val="0"/>
        <w:adjustRightInd w:val="0"/>
        <w:spacing w:after="0" w:line="240" w:lineRule="auto"/>
        <w:ind w:left="0" w:firstLine="567"/>
        <w:jc w:val="both"/>
        <w:rPr>
          <w:rFonts w:ascii="Times New Roman" w:hAnsi="Times New Roman" w:cs="Times New Roman"/>
          <w:sz w:val="28"/>
          <w:szCs w:val="28"/>
        </w:rPr>
      </w:pPr>
      <w:proofErr w:type="gramStart"/>
      <w:r w:rsidRPr="006837DE">
        <w:rPr>
          <w:rFonts w:ascii="Times New Roman" w:hAnsi="Times New Roman" w:cs="Times New Roman"/>
          <w:sz w:val="28"/>
          <w:szCs w:val="28"/>
        </w:rPr>
        <w:t>Проект  решения</w:t>
      </w:r>
      <w:proofErr w:type="gramEnd"/>
      <w:r w:rsidRPr="006837DE">
        <w:rPr>
          <w:rFonts w:ascii="Times New Roman" w:hAnsi="Times New Roman" w:cs="Times New Roman"/>
          <w:sz w:val="28"/>
          <w:szCs w:val="28"/>
        </w:rPr>
        <w:t xml:space="preserve"> о бюджете на очередной финансовый год и плановый период уточняет показатели утвержденного бюджета планового периода и утверждает показатели второго года планового периода составляемого бюджета.</w:t>
      </w:r>
    </w:p>
    <w:p w:rsidR="006837DE" w:rsidRPr="006837DE" w:rsidRDefault="006837DE" w:rsidP="006837DE">
      <w:pPr>
        <w:numPr>
          <w:ilvl w:val="0"/>
          <w:numId w:val="16"/>
        </w:numPr>
        <w:tabs>
          <w:tab w:val="clear" w:pos="720"/>
        </w:tabs>
        <w:suppressAutoHyphens/>
        <w:autoSpaceDE w:val="0"/>
        <w:autoSpaceDN w:val="0"/>
        <w:adjustRightInd w:val="0"/>
        <w:spacing w:after="0" w:line="240" w:lineRule="auto"/>
        <w:ind w:left="0" w:firstLine="567"/>
        <w:jc w:val="both"/>
        <w:rPr>
          <w:rFonts w:ascii="Times New Roman" w:hAnsi="Times New Roman" w:cs="Times New Roman"/>
          <w:sz w:val="28"/>
          <w:szCs w:val="28"/>
        </w:rPr>
      </w:pPr>
      <w:r w:rsidRPr="006837DE">
        <w:rPr>
          <w:rFonts w:ascii="Times New Roman" w:hAnsi="Times New Roman" w:cs="Times New Roman"/>
          <w:sz w:val="28"/>
          <w:szCs w:val="28"/>
        </w:rPr>
        <w:t>Уточнение параметров планового периода утверждаемого бюджета Быстрогорского сельского поселения Тацинского района предусматривает:</w:t>
      </w:r>
    </w:p>
    <w:p w:rsidR="006837DE" w:rsidRPr="006837DE" w:rsidRDefault="006837DE" w:rsidP="006837DE">
      <w:pPr>
        <w:numPr>
          <w:ilvl w:val="0"/>
          <w:numId w:val="17"/>
        </w:numPr>
        <w:suppressAutoHyphens/>
        <w:autoSpaceDE w:val="0"/>
        <w:autoSpaceDN w:val="0"/>
        <w:adjustRightInd w:val="0"/>
        <w:spacing w:after="0" w:line="240" w:lineRule="auto"/>
        <w:ind w:left="0" w:firstLine="567"/>
        <w:jc w:val="both"/>
        <w:rPr>
          <w:rFonts w:ascii="Times New Roman" w:hAnsi="Times New Roman" w:cs="Times New Roman"/>
          <w:sz w:val="28"/>
          <w:szCs w:val="28"/>
        </w:rPr>
      </w:pPr>
      <w:r w:rsidRPr="006837DE">
        <w:rPr>
          <w:rFonts w:ascii="Times New Roman" w:hAnsi="Times New Roman" w:cs="Times New Roman"/>
          <w:sz w:val="28"/>
          <w:szCs w:val="28"/>
        </w:rPr>
        <w:t>утверждение уточнения показателей, являющихся предметом рассмотрения проекта решения о бюджете на очередной финансовый год и плановый период;</w:t>
      </w:r>
    </w:p>
    <w:p w:rsidR="006837DE" w:rsidRPr="006837DE" w:rsidRDefault="006837DE" w:rsidP="006837DE">
      <w:pPr>
        <w:numPr>
          <w:ilvl w:val="0"/>
          <w:numId w:val="17"/>
        </w:numPr>
        <w:suppressAutoHyphens/>
        <w:autoSpaceDE w:val="0"/>
        <w:autoSpaceDN w:val="0"/>
        <w:adjustRightInd w:val="0"/>
        <w:spacing w:after="0" w:line="240" w:lineRule="auto"/>
        <w:ind w:left="0" w:firstLine="567"/>
        <w:jc w:val="both"/>
        <w:rPr>
          <w:rFonts w:ascii="Times New Roman" w:hAnsi="Times New Roman" w:cs="Times New Roman"/>
          <w:sz w:val="28"/>
          <w:szCs w:val="28"/>
        </w:rPr>
      </w:pPr>
      <w:r w:rsidRPr="006837DE">
        <w:rPr>
          <w:rFonts w:ascii="Times New Roman" w:hAnsi="Times New Roman" w:cs="Times New Roman"/>
          <w:sz w:val="28"/>
          <w:szCs w:val="28"/>
        </w:rPr>
        <w:t>утверждение увеличения или сокращения утвержденных показателей ведомственной структуры расходов бюджета либо включение в нее бюджетных ассигнований по дополнительным целевым статьям и (или) видам расходов бюджета.</w:t>
      </w:r>
    </w:p>
    <w:p w:rsidR="006837DE" w:rsidRPr="006837DE" w:rsidRDefault="006837DE" w:rsidP="006837DE">
      <w:pPr>
        <w:autoSpaceDE w:val="0"/>
        <w:autoSpaceDN w:val="0"/>
        <w:adjustRightInd w:val="0"/>
        <w:spacing w:after="0" w:line="240" w:lineRule="auto"/>
        <w:ind w:firstLine="567"/>
        <w:jc w:val="both"/>
        <w:rPr>
          <w:rFonts w:ascii="Times New Roman" w:hAnsi="Times New Roman" w:cs="Times New Roman"/>
          <w:sz w:val="28"/>
          <w:szCs w:val="28"/>
        </w:rPr>
      </w:pPr>
    </w:p>
    <w:p w:rsidR="006837DE" w:rsidRPr="006837DE" w:rsidRDefault="006837DE" w:rsidP="006837DE">
      <w:pPr>
        <w:autoSpaceDE w:val="0"/>
        <w:autoSpaceDN w:val="0"/>
        <w:adjustRightInd w:val="0"/>
        <w:spacing w:after="0" w:line="240" w:lineRule="auto"/>
        <w:ind w:firstLine="567"/>
        <w:jc w:val="both"/>
        <w:rPr>
          <w:rFonts w:ascii="Times New Roman" w:hAnsi="Times New Roman" w:cs="Times New Roman"/>
          <w:b/>
          <w:sz w:val="28"/>
          <w:szCs w:val="28"/>
        </w:rPr>
      </w:pPr>
      <w:r w:rsidRPr="006837DE">
        <w:rPr>
          <w:rFonts w:ascii="Times New Roman" w:hAnsi="Times New Roman" w:cs="Times New Roman"/>
          <w:b/>
          <w:sz w:val="28"/>
          <w:szCs w:val="28"/>
        </w:rPr>
        <w:t xml:space="preserve">Статья 25. Рассмотрение и </w:t>
      </w:r>
      <w:proofErr w:type="gramStart"/>
      <w:r w:rsidRPr="006837DE">
        <w:rPr>
          <w:rFonts w:ascii="Times New Roman" w:hAnsi="Times New Roman" w:cs="Times New Roman"/>
          <w:b/>
          <w:sz w:val="28"/>
          <w:szCs w:val="28"/>
        </w:rPr>
        <w:t>утверждение  решения</w:t>
      </w:r>
      <w:proofErr w:type="gramEnd"/>
      <w:r w:rsidRPr="006837DE">
        <w:rPr>
          <w:rFonts w:ascii="Times New Roman" w:hAnsi="Times New Roman" w:cs="Times New Roman"/>
          <w:b/>
          <w:sz w:val="28"/>
          <w:szCs w:val="28"/>
        </w:rPr>
        <w:t xml:space="preserve"> о  бюджете Быстрогорского сельского поселения Тацинского района на очередной финансовый год и плановый период Собранием депутатов Быстрогорского сельского поселения</w:t>
      </w:r>
    </w:p>
    <w:p w:rsidR="006837DE" w:rsidRPr="006837DE" w:rsidRDefault="006837DE" w:rsidP="006837DE">
      <w:pPr>
        <w:numPr>
          <w:ilvl w:val="2"/>
          <w:numId w:val="18"/>
        </w:numPr>
        <w:tabs>
          <w:tab w:val="left" w:pos="720"/>
        </w:tabs>
        <w:suppressAutoHyphens/>
        <w:spacing w:after="0" w:line="240" w:lineRule="auto"/>
        <w:ind w:left="0" w:firstLine="567"/>
        <w:jc w:val="both"/>
        <w:rPr>
          <w:rFonts w:ascii="Times New Roman" w:hAnsi="Times New Roman" w:cs="Times New Roman"/>
          <w:sz w:val="28"/>
          <w:szCs w:val="28"/>
        </w:rPr>
      </w:pPr>
      <w:r w:rsidRPr="006837DE">
        <w:rPr>
          <w:rFonts w:ascii="Times New Roman" w:hAnsi="Times New Roman" w:cs="Times New Roman"/>
          <w:sz w:val="28"/>
          <w:szCs w:val="28"/>
        </w:rPr>
        <w:t xml:space="preserve">Депутаты    рассматривают проект бюджета Быстрогорского сельского поселения Тацинского района на очередной финансовый год и плановый </w:t>
      </w:r>
      <w:proofErr w:type="gramStart"/>
      <w:r w:rsidRPr="006837DE">
        <w:rPr>
          <w:rFonts w:ascii="Times New Roman" w:hAnsi="Times New Roman" w:cs="Times New Roman"/>
          <w:sz w:val="28"/>
          <w:szCs w:val="28"/>
        </w:rPr>
        <w:t xml:space="preserve">период  </w:t>
      </w:r>
      <w:r w:rsidRPr="006837DE">
        <w:rPr>
          <w:rFonts w:ascii="Times New Roman" w:hAnsi="Times New Roman" w:cs="Times New Roman"/>
          <w:b/>
          <w:color w:val="0000FF"/>
          <w:sz w:val="28"/>
          <w:szCs w:val="28"/>
        </w:rPr>
        <w:t>не</w:t>
      </w:r>
      <w:proofErr w:type="gramEnd"/>
      <w:r w:rsidRPr="006837DE">
        <w:rPr>
          <w:rFonts w:ascii="Times New Roman" w:hAnsi="Times New Roman" w:cs="Times New Roman"/>
          <w:b/>
          <w:color w:val="0000FF"/>
          <w:sz w:val="28"/>
          <w:szCs w:val="28"/>
        </w:rPr>
        <w:t xml:space="preserve"> </w:t>
      </w:r>
      <w:r w:rsidRPr="006837DE">
        <w:rPr>
          <w:rFonts w:ascii="Times New Roman" w:hAnsi="Times New Roman" w:cs="Times New Roman"/>
          <w:b/>
          <w:color w:val="0000FF"/>
          <w:sz w:val="28"/>
          <w:szCs w:val="28"/>
        </w:rPr>
        <w:lastRenderedPageBreak/>
        <w:t>более 10 дней</w:t>
      </w:r>
      <w:r w:rsidRPr="006837DE">
        <w:rPr>
          <w:rFonts w:ascii="Times New Roman" w:hAnsi="Times New Roman" w:cs="Times New Roman"/>
          <w:sz w:val="28"/>
          <w:szCs w:val="28"/>
        </w:rPr>
        <w:t>. Все предложения и замечания направляются в постоянную комиссию по экономической реформе, бюджету, налогам, муниципальной собственности.</w:t>
      </w:r>
    </w:p>
    <w:p w:rsidR="006837DE" w:rsidRPr="006837DE" w:rsidRDefault="006837DE" w:rsidP="006837DE">
      <w:pPr>
        <w:numPr>
          <w:ilvl w:val="2"/>
          <w:numId w:val="18"/>
        </w:numPr>
        <w:tabs>
          <w:tab w:val="left" w:pos="720"/>
        </w:tabs>
        <w:suppressAutoHyphens/>
        <w:spacing w:after="0" w:line="240" w:lineRule="auto"/>
        <w:ind w:left="0" w:firstLine="567"/>
        <w:jc w:val="both"/>
        <w:rPr>
          <w:rFonts w:ascii="Times New Roman" w:hAnsi="Times New Roman" w:cs="Times New Roman"/>
          <w:sz w:val="28"/>
          <w:szCs w:val="28"/>
        </w:rPr>
      </w:pPr>
      <w:r w:rsidRPr="006837DE">
        <w:rPr>
          <w:rFonts w:ascii="Times New Roman" w:hAnsi="Times New Roman" w:cs="Times New Roman"/>
          <w:sz w:val="28"/>
          <w:szCs w:val="28"/>
        </w:rPr>
        <w:t xml:space="preserve">После проведения публичных слушаний в установленном порядке на заседании постоянной комиссии по экономической реформе, бюджету, налогам, муниципальной собственности Собрания депутатов Быстрогорского сельского </w:t>
      </w:r>
      <w:proofErr w:type="gramStart"/>
      <w:r w:rsidRPr="006837DE">
        <w:rPr>
          <w:rFonts w:ascii="Times New Roman" w:hAnsi="Times New Roman" w:cs="Times New Roman"/>
          <w:sz w:val="28"/>
          <w:szCs w:val="28"/>
        </w:rPr>
        <w:t>поселения  с</w:t>
      </w:r>
      <w:proofErr w:type="gramEnd"/>
      <w:r w:rsidRPr="006837DE">
        <w:rPr>
          <w:rFonts w:ascii="Times New Roman" w:hAnsi="Times New Roman" w:cs="Times New Roman"/>
          <w:sz w:val="28"/>
          <w:szCs w:val="28"/>
        </w:rPr>
        <w:t xml:space="preserve"> участием начальника сектора экономики и финансов Администрации Быстрогорского сельского поселения  рассматривается проект решения о бюджете.  В случае наличия разногласий, предложений по проекту, в том числе по результатам проведенных публичных </w:t>
      </w:r>
      <w:proofErr w:type="gramStart"/>
      <w:r w:rsidRPr="006837DE">
        <w:rPr>
          <w:rFonts w:ascii="Times New Roman" w:hAnsi="Times New Roman" w:cs="Times New Roman"/>
          <w:sz w:val="28"/>
          <w:szCs w:val="28"/>
        </w:rPr>
        <w:t>слушаний,  на</w:t>
      </w:r>
      <w:proofErr w:type="gramEnd"/>
      <w:r w:rsidRPr="006837DE">
        <w:rPr>
          <w:rFonts w:ascii="Times New Roman" w:hAnsi="Times New Roman" w:cs="Times New Roman"/>
          <w:sz w:val="28"/>
          <w:szCs w:val="28"/>
        </w:rPr>
        <w:t xml:space="preserve"> заседание комиссии могут быть приглашены представители Администрации Быстрогорского сельского поселения, главные распорядители средств бюджета,  для выработки согласованного варианта основных характеристик местного бюджета. </w:t>
      </w:r>
      <w:proofErr w:type="gramStart"/>
      <w:r w:rsidRPr="006837DE">
        <w:rPr>
          <w:rFonts w:ascii="Times New Roman" w:hAnsi="Times New Roman" w:cs="Times New Roman"/>
          <w:sz w:val="28"/>
          <w:szCs w:val="28"/>
        </w:rPr>
        <w:t>При  изменении</w:t>
      </w:r>
      <w:proofErr w:type="gramEnd"/>
      <w:r w:rsidRPr="006837DE">
        <w:rPr>
          <w:rFonts w:ascii="Times New Roman" w:hAnsi="Times New Roman" w:cs="Times New Roman"/>
          <w:sz w:val="28"/>
          <w:szCs w:val="28"/>
        </w:rPr>
        <w:t xml:space="preserve"> размеров финансовой помощи бюджету Быстрогорского сельского поселения Тацинского района в связи с принятием областного закона об областном бюджете во втором чтении, на рассмотрение комиссии Администрацией предоставляется уточненный  проект решения о бюджете с поправками. Комиссией вырабатывается заключение по уточненному проекту бюджета. </w:t>
      </w:r>
    </w:p>
    <w:p w:rsidR="006837DE" w:rsidRPr="006837DE" w:rsidRDefault="006837DE" w:rsidP="006837DE">
      <w:pPr>
        <w:numPr>
          <w:ilvl w:val="2"/>
          <w:numId w:val="18"/>
        </w:numPr>
        <w:tabs>
          <w:tab w:val="left" w:pos="720"/>
        </w:tabs>
        <w:suppressAutoHyphens/>
        <w:spacing w:after="0" w:line="240" w:lineRule="auto"/>
        <w:ind w:left="0" w:firstLine="567"/>
        <w:jc w:val="both"/>
        <w:rPr>
          <w:rFonts w:ascii="Times New Roman" w:hAnsi="Times New Roman" w:cs="Times New Roman"/>
          <w:sz w:val="28"/>
          <w:szCs w:val="28"/>
        </w:rPr>
      </w:pPr>
      <w:r w:rsidRPr="006837DE">
        <w:rPr>
          <w:rFonts w:ascii="Times New Roman" w:hAnsi="Times New Roman" w:cs="Times New Roman"/>
          <w:sz w:val="28"/>
          <w:szCs w:val="28"/>
        </w:rPr>
        <w:t xml:space="preserve">Позиции, по которым комиссия не </w:t>
      </w:r>
      <w:proofErr w:type="gramStart"/>
      <w:r w:rsidRPr="006837DE">
        <w:rPr>
          <w:rFonts w:ascii="Times New Roman" w:hAnsi="Times New Roman" w:cs="Times New Roman"/>
          <w:sz w:val="28"/>
          <w:szCs w:val="28"/>
        </w:rPr>
        <w:t>выработала  согласованного</w:t>
      </w:r>
      <w:proofErr w:type="gramEnd"/>
      <w:r w:rsidRPr="006837DE">
        <w:rPr>
          <w:rFonts w:ascii="Times New Roman" w:hAnsi="Times New Roman" w:cs="Times New Roman"/>
          <w:sz w:val="28"/>
          <w:szCs w:val="28"/>
        </w:rPr>
        <w:t xml:space="preserve"> решения, выносятся на Собрание депутатов Быстрогорского сельского поселения.</w:t>
      </w:r>
    </w:p>
    <w:p w:rsidR="006837DE" w:rsidRPr="006837DE" w:rsidRDefault="006837DE" w:rsidP="006837DE">
      <w:pPr>
        <w:numPr>
          <w:ilvl w:val="2"/>
          <w:numId w:val="18"/>
        </w:numPr>
        <w:tabs>
          <w:tab w:val="left" w:pos="720"/>
        </w:tabs>
        <w:suppressAutoHyphens/>
        <w:spacing w:after="0" w:line="240" w:lineRule="auto"/>
        <w:ind w:left="0" w:firstLine="567"/>
        <w:jc w:val="both"/>
        <w:rPr>
          <w:rFonts w:ascii="Times New Roman" w:hAnsi="Times New Roman" w:cs="Times New Roman"/>
          <w:sz w:val="28"/>
          <w:szCs w:val="28"/>
        </w:rPr>
      </w:pPr>
      <w:r w:rsidRPr="006837DE">
        <w:rPr>
          <w:rFonts w:ascii="Times New Roman" w:hAnsi="Times New Roman" w:cs="Times New Roman"/>
          <w:sz w:val="28"/>
          <w:szCs w:val="28"/>
        </w:rPr>
        <w:t>При рассмотрении Собранием депутатов Быстрогорского сельского поселения проекта решения о бюджете, Собрание депутатов заслушивает доклад начальника сектора экономики и финансов Администрации Быстрогорского сельского поселения, содоклад председателя постоянной комиссии по экономической реформе, бюджету, налогам, муниципальной собственности и принимает решение о принятии или об отклонении указанного решения.</w:t>
      </w:r>
    </w:p>
    <w:p w:rsidR="006837DE" w:rsidRPr="006837DE" w:rsidRDefault="006837DE" w:rsidP="006837DE">
      <w:pPr>
        <w:numPr>
          <w:ilvl w:val="2"/>
          <w:numId w:val="18"/>
        </w:numPr>
        <w:tabs>
          <w:tab w:val="left" w:pos="720"/>
        </w:tabs>
        <w:suppressAutoHyphens/>
        <w:spacing w:after="0" w:line="240" w:lineRule="auto"/>
        <w:ind w:left="0" w:firstLine="567"/>
        <w:jc w:val="both"/>
        <w:rPr>
          <w:rFonts w:ascii="Times New Roman" w:hAnsi="Times New Roman" w:cs="Times New Roman"/>
          <w:sz w:val="28"/>
          <w:szCs w:val="28"/>
        </w:rPr>
      </w:pPr>
      <w:r w:rsidRPr="006837DE">
        <w:rPr>
          <w:rFonts w:ascii="Times New Roman" w:hAnsi="Times New Roman" w:cs="Times New Roman"/>
          <w:sz w:val="28"/>
          <w:szCs w:val="28"/>
        </w:rPr>
        <w:t xml:space="preserve">В случае отклонения проект бюджета направляется в </w:t>
      </w:r>
      <w:proofErr w:type="gramStart"/>
      <w:r w:rsidRPr="006837DE">
        <w:rPr>
          <w:rFonts w:ascii="Times New Roman" w:hAnsi="Times New Roman" w:cs="Times New Roman"/>
          <w:sz w:val="28"/>
          <w:szCs w:val="28"/>
        </w:rPr>
        <w:t>Администрацию  Быстрогорского</w:t>
      </w:r>
      <w:proofErr w:type="gramEnd"/>
      <w:r w:rsidRPr="006837DE">
        <w:rPr>
          <w:rFonts w:ascii="Times New Roman" w:hAnsi="Times New Roman" w:cs="Times New Roman"/>
          <w:sz w:val="28"/>
          <w:szCs w:val="28"/>
        </w:rPr>
        <w:t xml:space="preserve"> сельского поселения на доработку.</w:t>
      </w:r>
    </w:p>
    <w:p w:rsidR="006837DE" w:rsidRPr="006837DE" w:rsidRDefault="006837DE" w:rsidP="006837DE">
      <w:pPr>
        <w:numPr>
          <w:ilvl w:val="2"/>
          <w:numId w:val="18"/>
        </w:numPr>
        <w:tabs>
          <w:tab w:val="left" w:pos="720"/>
        </w:tabs>
        <w:suppressAutoHyphens/>
        <w:spacing w:after="0" w:line="240" w:lineRule="auto"/>
        <w:ind w:left="0" w:firstLine="567"/>
        <w:jc w:val="both"/>
        <w:rPr>
          <w:rFonts w:ascii="Times New Roman" w:hAnsi="Times New Roman" w:cs="Times New Roman"/>
          <w:sz w:val="28"/>
          <w:szCs w:val="28"/>
        </w:rPr>
      </w:pPr>
      <w:r w:rsidRPr="006837DE">
        <w:rPr>
          <w:rFonts w:ascii="Times New Roman" w:hAnsi="Times New Roman" w:cs="Times New Roman"/>
          <w:sz w:val="28"/>
          <w:szCs w:val="28"/>
        </w:rPr>
        <w:t xml:space="preserve">Доработанный проект в пятидневный </w:t>
      </w:r>
      <w:proofErr w:type="gramStart"/>
      <w:r w:rsidRPr="006837DE">
        <w:rPr>
          <w:rFonts w:ascii="Times New Roman" w:hAnsi="Times New Roman" w:cs="Times New Roman"/>
          <w:sz w:val="28"/>
          <w:szCs w:val="28"/>
        </w:rPr>
        <w:t>срок  вносится</w:t>
      </w:r>
      <w:proofErr w:type="gramEnd"/>
      <w:r w:rsidRPr="006837DE">
        <w:rPr>
          <w:rFonts w:ascii="Times New Roman" w:hAnsi="Times New Roman" w:cs="Times New Roman"/>
          <w:sz w:val="28"/>
          <w:szCs w:val="28"/>
        </w:rPr>
        <w:t xml:space="preserve"> в Собрание депутатов Быстрогорского сельского поселения для утверждения. </w:t>
      </w:r>
    </w:p>
    <w:p w:rsidR="006837DE" w:rsidRPr="006837DE" w:rsidRDefault="006837DE" w:rsidP="006837DE">
      <w:pPr>
        <w:numPr>
          <w:ilvl w:val="2"/>
          <w:numId w:val="18"/>
        </w:numPr>
        <w:tabs>
          <w:tab w:val="left" w:pos="720"/>
        </w:tabs>
        <w:suppressAutoHyphens/>
        <w:spacing w:after="0" w:line="240" w:lineRule="auto"/>
        <w:ind w:left="0" w:firstLine="567"/>
        <w:jc w:val="both"/>
        <w:rPr>
          <w:rFonts w:ascii="Times New Roman" w:hAnsi="Times New Roman" w:cs="Times New Roman"/>
          <w:sz w:val="28"/>
          <w:szCs w:val="28"/>
        </w:rPr>
      </w:pPr>
      <w:r w:rsidRPr="006837DE">
        <w:rPr>
          <w:rFonts w:ascii="Times New Roman" w:hAnsi="Times New Roman" w:cs="Times New Roman"/>
          <w:sz w:val="28"/>
          <w:szCs w:val="28"/>
        </w:rPr>
        <w:t>Утверждение бюджета Быстрогорского сельского поселения Тацинского района осуществляется в одном чтении в соответствии с требованиями Бюджетного кодекса Российской Федерации, Уставом муниципального образования и оформляется соответствующим Решением Собрания депутатов Быстрогорского сельского поселения.</w:t>
      </w:r>
    </w:p>
    <w:p w:rsidR="006837DE" w:rsidRPr="006837DE" w:rsidRDefault="006837DE" w:rsidP="006837DE">
      <w:pPr>
        <w:numPr>
          <w:ilvl w:val="2"/>
          <w:numId w:val="18"/>
        </w:numPr>
        <w:tabs>
          <w:tab w:val="left" w:pos="720"/>
        </w:tabs>
        <w:suppressAutoHyphens/>
        <w:spacing w:after="0" w:line="240" w:lineRule="auto"/>
        <w:ind w:left="0" w:firstLine="567"/>
        <w:jc w:val="both"/>
        <w:rPr>
          <w:rFonts w:ascii="Times New Roman" w:hAnsi="Times New Roman" w:cs="Times New Roman"/>
          <w:sz w:val="28"/>
          <w:szCs w:val="28"/>
        </w:rPr>
      </w:pPr>
      <w:r w:rsidRPr="006837DE">
        <w:rPr>
          <w:rFonts w:ascii="Times New Roman" w:hAnsi="Times New Roman" w:cs="Times New Roman"/>
          <w:sz w:val="28"/>
          <w:szCs w:val="28"/>
        </w:rPr>
        <w:t>Решение Собрания депутатов Быстрогорского сельского поселения о бюджете вступает в силу с 1 января очередного финансового года.</w:t>
      </w:r>
    </w:p>
    <w:p w:rsidR="006837DE" w:rsidRPr="006837DE" w:rsidRDefault="006837DE" w:rsidP="006837DE">
      <w:pPr>
        <w:tabs>
          <w:tab w:val="left" w:pos="720"/>
        </w:tabs>
        <w:spacing w:after="0" w:line="240" w:lineRule="auto"/>
        <w:jc w:val="both"/>
        <w:rPr>
          <w:rFonts w:ascii="Times New Roman" w:hAnsi="Times New Roman" w:cs="Times New Roman"/>
          <w:sz w:val="28"/>
          <w:szCs w:val="28"/>
        </w:rPr>
      </w:pPr>
    </w:p>
    <w:p w:rsidR="006837DE" w:rsidRPr="006837DE" w:rsidRDefault="006837DE" w:rsidP="006837DE">
      <w:pPr>
        <w:autoSpaceDE w:val="0"/>
        <w:autoSpaceDN w:val="0"/>
        <w:adjustRightInd w:val="0"/>
        <w:spacing w:after="0" w:line="240" w:lineRule="auto"/>
        <w:ind w:firstLine="720"/>
        <w:jc w:val="both"/>
        <w:rPr>
          <w:rFonts w:ascii="Times New Roman" w:hAnsi="Times New Roman" w:cs="Times New Roman"/>
          <w:b/>
          <w:sz w:val="28"/>
          <w:szCs w:val="28"/>
        </w:rPr>
      </w:pPr>
      <w:r w:rsidRPr="006837DE">
        <w:rPr>
          <w:rFonts w:ascii="Times New Roman" w:hAnsi="Times New Roman" w:cs="Times New Roman"/>
          <w:b/>
          <w:sz w:val="28"/>
          <w:szCs w:val="28"/>
        </w:rPr>
        <w:t>Статья 26. Временное управление бюджетом Быстрогорского сельского поселения Тацинского района</w:t>
      </w:r>
    </w:p>
    <w:p w:rsidR="006837DE" w:rsidRPr="006837DE" w:rsidRDefault="006837DE" w:rsidP="006837DE">
      <w:pPr>
        <w:autoSpaceDE w:val="0"/>
        <w:autoSpaceDN w:val="0"/>
        <w:adjustRightInd w:val="0"/>
        <w:spacing w:after="0" w:line="240" w:lineRule="auto"/>
        <w:ind w:firstLine="567"/>
        <w:jc w:val="both"/>
        <w:rPr>
          <w:rFonts w:ascii="Times New Roman" w:hAnsi="Times New Roman" w:cs="Times New Roman"/>
          <w:sz w:val="28"/>
          <w:szCs w:val="28"/>
        </w:rPr>
      </w:pPr>
      <w:r w:rsidRPr="006837DE">
        <w:rPr>
          <w:rFonts w:ascii="Times New Roman" w:hAnsi="Times New Roman" w:cs="Times New Roman"/>
          <w:sz w:val="28"/>
          <w:szCs w:val="28"/>
        </w:rPr>
        <w:t>1. Если решение о бюджете не вступило в силу с начала финансового года:</w:t>
      </w:r>
    </w:p>
    <w:p w:rsidR="006837DE" w:rsidRPr="006837DE" w:rsidRDefault="006837DE" w:rsidP="006837DE">
      <w:pPr>
        <w:autoSpaceDE w:val="0"/>
        <w:autoSpaceDN w:val="0"/>
        <w:adjustRightInd w:val="0"/>
        <w:spacing w:after="0" w:line="240" w:lineRule="auto"/>
        <w:ind w:firstLine="567"/>
        <w:jc w:val="both"/>
        <w:rPr>
          <w:rFonts w:ascii="Times New Roman" w:hAnsi="Times New Roman" w:cs="Times New Roman"/>
          <w:sz w:val="28"/>
          <w:szCs w:val="28"/>
        </w:rPr>
      </w:pPr>
      <w:r w:rsidRPr="006837DE">
        <w:rPr>
          <w:rFonts w:ascii="Times New Roman" w:hAnsi="Times New Roman" w:cs="Times New Roman"/>
          <w:sz w:val="28"/>
          <w:szCs w:val="28"/>
        </w:rPr>
        <w:t>Администрация Быстрогорского сельского поселения правомочна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6837DE" w:rsidRPr="006837DE" w:rsidRDefault="006837DE" w:rsidP="006837DE">
      <w:pPr>
        <w:autoSpaceDE w:val="0"/>
        <w:autoSpaceDN w:val="0"/>
        <w:adjustRightInd w:val="0"/>
        <w:spacing w:after="0" w:line="240" w:lineRule="auto"/>
        <w:ind w:firstLine="567"/>
        <w:jc w:val="both"/>
        <w:rPr>
          <w:rFonts w:ascii="Times New Roman" w:hAnsi="Times New Roman" w:cs="Times New Roman"/>
          <w:sz w:val="28"/>
          <w:szCs w:val="28"/>
        </w:rPr>
      </w:pPr>
      <w:r w:rsidRPr="006837DE">
        <w:rPr>
          <w:rFonts w:ascii="Times New Roman" w:hAnsi="Times New Roman" w:cs="Times New Roman"/>
          <w:sz w:val="28"/>
          <w:szCs w:val="28"/>
        </w:rPr>
        <w:t xml:space="preserve">иные показатели, определяемые решением о бюджете, применяются в размерах (нормативах) и порядке, которые были установлены решением о </w:t>
      </w:r>
      <w:proofErr w:type="gramStart"/>
      <w:r w:rsidRPr="006837DE">
        <w:rPr>
          <w:rFonts w:ascii="Times New Roman" w:hAnsi="Times New Roman" w:cs="Times New Roman"/>
          <w:sz w:val="28"/>
          <w:szCs w:val="28"/>
        </w:rPr>
        <w:t>бюджете  на</w:t>
      </w:r>
      <w:proofErr w:type="gramEnd"/>
      <w:r w:rsidRPr="006837DE">
        <w:rPr>
          <w:rFonts w:ascii="Times New Roman" w:hAnsi="Times New Roman" w:cs="Times New Roman"/>
          <w:sz w:val="28"/>
          <w:szCs w:val="28"/>
        </w:rPr>
        <w:t xml:space="preserve"> отчетный финансовый год;</w:t>
      </w:r>
    </w:p>
    <w:p w:rsidR="006837DE" w:rsidRPr="006837DE" w:rsidRDefault="006837DE" w:rsidP="006837DE">
      <w:pPr>
        <w:autoSpaceDE w:val="0"/>
        <w:autoSpaceDN w:val="0"/>
        <w:adjustRightInd w:val="0"/>
        <w:spacing w:after="0" w:line="240" w:lineRule="auto"/>
        <w:ind w:firstLine="567"/>
        <w:jc w:val="both"/>
        <w:rPr>
          <w:rFonts w:ascii="Times New Roman" w:hAnsi="Times New Roman" w:cs="Times New Roman"/>
          <w:sz w:val="28"/>
          <w:szCs w:val="28"/>
        </w:rPr>
      </w:pPr>
      <w:r w:rsidRPr="006837DE">
        <w:rPr>
          <w:rFonts w:ascii="Times New Roman" w:hAnsi="Times New Roman" w:cs="Times New Roman"/>
          <w:sz w:val="28"/>
          <w:szCs w:val="28"/>
        </w:rPr>
        <w:lastRenderedPageBreak/>
        <w:t>порядок распределения и (или) предоставления межбюджетных трансфертов бюджетам поселений сохраняется в виде, определенном на отчетный финансовый год.</w:t>
      </w:r>
    </w:p>
    <w:p w:rsidR="006837DE" w:rsidRPr="006837DE" w:rsidRDefault="006837DE" w:rsidP="006837DE">
      <w:pPr>
        <w:autoSpaceDE w:val="0"/>
        <w:autoSpaceDN w:val="0"/>
        <w:adjustRightInd w:val="0"/>
        <w:spacing w:after="0" w:line="240" w:lineRule="auto"/>
        <w:ind w:firstLine="567"/>
        <w:jc w:val="both"/>
        <w:rPr>
          <w:rFonts w:ascii="Times New Roman" w:hAnsi="Times New Roman" w:cs="Times New Roman"/>
          <w:sz w:val="28"/>
          <w:szCs w:val="28"/>
        </w:rPr>
      </w:pPr>
      <w:r w:rsidRPr="006837DE">
        <w:rPr>
          <w:rFonts w:ascii="Times New Roman" w:hAnsi="Times New Roman" w:cs="Times New Roman"/>
          <w:sz w:val="28"/>
          <w:szCs w:val="28"/>
        </w:rPr>
        <w:t>2. Если решение о бюджете на очередной финансовый год и плановый период не вступило в силу через три месяца после начала финансового года, Администрация Быстрогорского сельского поселения организует исполнение бюджета при соблюдении условий, определенных частью 1 настоящей статьи.</w:t>
      </w:r>
    </w:p>
    <w:p w:rsidR="006837DE" w:rsidRPr="006837DE" w:rsidRDefault="006837DE" w:rsidP="006837DE">
      <w:pPr>
        <w:autoSpaceDE w:val="0"/>
        <w:autoSpaceDN w:val="0"/>
        <w:adjustRightInd w:val="0"/>
        <w:spacing w:after="0" w:line="240" w:lineRule="auto"/>
        <w:ind w:firstLine="567"/>
        <w:jc w:val="both"/>
        <w:rPr>
          <w:rFonts w:ascii="Times New Roman" w:hAnsi="Times New Roman" w:cs="Times New Roman"/>
          <w:sz w:val="28"/>
          <w:szCs w:val="28"/>
        </w:rPr>
      </w:pPr>
      <w:r w:rsidRPr="006837DE">
        <w:rPr>
          <w:rFonts w:ascii="Times New Roman" w:hAnsi="Times New Roman" w:cs="Times New Roman"/>
          <w:sz w:val="28"/>
          <w:szCs w:val="28"/>
        </w:rPr>
        <w:t>При этом Администрация Быстрогорского сельского поселения не имеет права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 предоставлять бюджетные кредиты, осуществлять заимствования в размере более одной восьмой объема заимствований предыдущего финансового года в расчете на квартал, формировать резервный фонд.</w:t>
      </w:r>
    </w:p>
    <w:p w:rsidR="006837DE" w:rsidRPr="006837DE" w:rsidRDefault="006837DE" w:rsidP="006837DE">
      <w:pPr>
        <w:autoSpaceDE w:val="0"/>
        <w:autoSpaceDN w:val="0"/>
        <w:adjustRightInd w:val="0"/>
        <w:spacing w:after="0" w:line="240" w:lineRule="auto"/>
        <w:ind w:firstLine="567"/>
        <w:jc w:val="both"/>
        <w:rPr>
          <w:rFonts w:ascii="Times New Roman" w:hAnsi="Times New Roman" w:cs="Times New Roman"/>
          <w:sz w:val="28"/>
          <w:szCs w:val="28"/>
        </w:rPr>
      </w:pPr>
      <w:r w:rsidRPr="006837DE">
        <w:rPr>
          <w:rFonts w:ascii="Times New Roman" w:hAnsi="Times New Roman" w:cs="Times New Roman"/>
          <w:sz w:val="28"/>
          <w:szCs w:val="28"/>
        </w:rPr>
        <w:t>3. Указанные в частях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6837DE" w:rsidRPr="006837DE" w:rsidRDefault="006837DE" w:rsidP="006837DE">
      <w:pPr>
        <w:spacing w:after="0" w:line="240" w:lineRule="auto"/>
        <w:ind w:firstLine="720"/>
        <w:jc w:val="both"/>
        <w:rPr>
          <w:rFonts w:ascii="Times New Roman" w:hAnsi="Times New Roman" w:cs="Times New Roman"/>
          <w:b/>
          <w:sz w:val="28"/>
          <w:szCs w:val="28"/>
        </w:rPr>
      </w:pPr>
    </w:p>
    <w:p w:rsidR="006837DE" w:rsidRPr="006837DE" w:rsidRDefault="006837DE" w:rsidP="006837DE">
      <w:pPr>
        <w:autoSpaceDE w:val="0"/>
        <w:autoSpaceDN w:val="0"/>
        <w:adjustRightInd w:val="0"/>
        <w:spacing w:after="0" w:line="240" w:lineRule="auto"/>
        <w:ind w:firstLine="567"/>
        <w:jc w:val="both"/>
        <w:rPr>
          <w:rFonts w:ascii="Times New Roman" w:hAnsi="Times New Roman" w:cs="Times New Roman"/>
          <w:b/>
          <w:sz w:val="28"/>
          <w:szCs w:val="28"/>
        </w:rPr>
      </w:pPr>
      <w:r w:rsidRPr="006837DE">
        <w:rPr>
          <w:rFonts w:ascii="Times New Roman" w:hAnsi="Times New Roman" w:cs="Times New Roman"/>
          <w:b/>
          <w:sz w:val="28"/>
          <w:szCs w:val="28"/>
        </w:rPr>
        <w:t>Статья 27.</w:t>
      </w:r>
      <w:r w:rsidRPr="006837DE">
        <w:rPr>
          <w:rFonts w:ascii="Times New Roman" w:hAnsi="Times New Roman" w:cs="Times New Roman"/>
          <w:sz w:val="28"/>
          <w:szCs w:val="28"/>
        </w:rPr>
        <w:t xml:space="preserve"> </w:t>
      </w:r>
      <w:r w:rsidRPr="006837DE">
        <w:rPr>
          <w:rFonts w:ascii="Times New Roman" w:hAnsi="Times New Roman" w:cs="Times New Roman"/>
          <w:b/>
          <w:sz w:val="28"/>
          <w:szCs w:val="28"/>
        </w:rPr>
        <w:t>Внесение изменений и дополнений в решение о бюджете Быстрогорского сельского поселения Тацинского района на очередной финансовый год и плановый период по окончании периода временного управления бюджетом</w:t>
      </w:r>
    </w:p>
    <w:p w:rsidR="006837DE" w:rsidRPr="006837DE" w:rsidRDefault="006837DE" w:rsidP="006837DE">
      <w:pPr>
        <w:spacing w:after="0" w:line="240" w:lineRule="auto"/>
        <w:ind w:firstLine="567"/>
        <w:rPr>
          <w:rFonts w:ascii="Times New Roman" w:hAnsi="Times New Roman" w:cs="Times New Roman"/>
          <w:sz w:val="28"/>
          <w:szCs w:val="28"/>
        </w:rPr>
      </w:pPr>
    </w:p>
    <w:p w:rsidR="006837DE" w:rsidRPr="006837DE" w:rsidRDefault="006837DE" w:rsidP="006837DE">
      <w:pPr>
        <w:autoSpaceDE w:val="0"/>
        <w:autoSpaceDN w:val="0"/>
        <w:adjustRightInd w:val="0"/>
        <w:spacing w:after="0" w:line="240" w:lineRule="auto"/>
        <w:ind w:firstLine="567"/>
        <w:jc w:val="both"/>
        <w:rPr>
          <w:rFonts w:ascii="Times New Roman" w:hAnsi="Times New Roman" w:cs="Times New Roman"/>
          <w:sz w:val="28"/>
          <w:szCs w:val="28"/>
        </w:rPr>
      </w:pPr>
      <w:r w:rsidRPr="006837DE">
        <w:rPr>
          <w:rFonts w:ascii="Times New Roman" w:hAnsi="Times New Roman" w:cs="Times New Roman"/>
          <w:sz w:val="28"/>
          <w:szCs w:val="28"/>
        </w:rPr>
        <w:t>1. Если решение о бюджете вступает в силу после начала текущего финансового года и исполнение местного бюджета до дня вступления в силу указанного закона  осуществляется в соответствии со статьей 26 настоящего решения, в течение одного месяца со дня вступления в силу указанного решения  Администрация представляет на рассмотрение и утверждение Собрания депутатов Быстрогорского сельского поселения проект решения  о внесении изменений в решение о бюджете, уточняющего показатели местного бюджета с учетом исполнения местного бюджета за период временного управления бюджетом.</w:t>
      </w:r>
    </w:p>
    <w:p w:rsidR="006837DE" w:rsidRPr="006837DE" w:rsidRDefault="006837DE" w:rsidP="006837DE">
      <w:pPr>
        <w:autoSpaceDE w:val="0"/>
        <w:autoSpaceDN w:val="0"/>
        <w:adjustRightInd w:val="0"/>
        <w:spacing w:after="0" w:line="240" w:lineRule="auto"/>
        <w:ind w:firstLine="567"/>
        <w:jc w:val="both"/>
        <w:rPr>
          <w:rFonts w:ascii="Times New Roman" w:hAnsi="Times New Roman" w:cs="Times New Roman"/>
          <w:color w:val="0000FF"/>
          <w:sz w:val="28"/>
          <w:szCs w:val="28"/>
        </w:rPr>
      </w:pPr>
      <w:r w:rsidRPr="006837DE">
        <w:rPr>
          <w:rFonts w:ascii="Times New Roman" w:hAnsi="Times New Roman" w:cs="Times New Roman"/>
          <w:sz w:val="28"/>
          <w:szCs w:val="28"/>
        </w:rPr>
        <w:t xml:space="preserve">2. Указанный проект решения рассматривается и утверждается Собранием депутатов Быстрогорского сельского поселения в срок, не превышающий </w:t>
      </w:r>
      <w:r w:rsidRPr="006837DE">
        <w:rPr>
          <w:rFonts w:ascii="Times New Roman" w:hAnsi="Times New Roman" w:cs="Times New Roman"/>
          <w:color w:val="0000FF"/>
          <w:sz w:val="28"/>
          <w:szCs w:val="28"/>
        </w:rPr>
        <w:t>15 дней со дня его представления.</w:t>
      </w:r>
    </w:p>
    <w:p w:rsidR="006837DE" w:rsidRPr="006837DE" w:rsidRDefault="006837DE" w:rsidP="006837DE">
      <w:pPr>
        <w:autoSpaceDE w:val="0"/>
        <w:autoSpaceDN w:val="0"/>
        <w:adjustRightInd w:val="0"/>
        <w:spacing w:after="0" w:line="240" w:lineRule="auto"/>
        <w:ind w:firstLine="720"/>
        <w:jc w:val="both"/>
        <w:rPr>
          <w:rFonts w:ascii="Times New Roman" w:hAnsi="Times New Roman" w:cs="Times New Roman"/>
          <w:sz w:val="28"/>
          <w:szCs w:val="28"/>
        </w:rPr>
      </w:pPr>
    </w:p>
    <w:p w:rsidR="006837DE" w:rsidRPr="006837DE" w:rsidRDefault="006837DE" w:rsidP="006837DE">
      <w:pPr>
        <w:spacing w:after="0" w:line="240" w:lineRule="auto"/>
        <w:ind w:firstLine="567"/>
        <w:jc w:val="center"/>
        <w:rPr>
          <w:rFonts w:ascii="Times New Roman" w:hAnsi="Times New Roman" w:cs="Times New Roman"/>
          <w:b/>
          <w:sz w:val="28"/>
          <w:szCs w:val="28"/>
        </w:rPr>
      </w:pPr>
      <w:r w:rsidRPr="006837DE">
        <w:rPr>
          <w:rFonts w:ascii="Times New Roman" w:hAnsi="Times New Roman" w:cs="Times New Roman"/>
          <w:b/>
          <w:sz w:val="28"/>
          <w:szCs w:val="28"/>
        </w:rPr>
        <w:t>Глава 7</w:t>
      </w:r>
      <w:r w:rsidRPr="006837DE">
        <w:rPr>
          <w:rFonts w:ascii="Times New Roman" w:hAnsi="Times New Roman" w:cs="Times New Roman"/>
          <w:sz w:val="28"/>
          <w:szCs w:val="28"/>
        </w:rPr>
        <w:t xml:space="preserve">. </w:t>
      </w:r>
      <w:r w:rsidRPr="006837DE">
        <w:rPr>
          <w:rFonts w:ascii="Times New Roman" w:hAnsi="Times New Roman" w:cs="Times New Roman"/>
          <w:b/>
          <w:sz w:val="28"/>
          <w:szCs w:val="28"/>
        </w:rPr>
        <w:t xml:space="preserve">Внесение изменений и дополнений в решение   </w:t>
      </w:r>
      <w:proofErr w:type="gramStart"/>
      <w:r w:rsidRPr="006837DE">
        <w:rPr>
          <w:rFonts w:ascii="Times New Roman" w:hAnsi="Times New Roman" w:cs="Times New Roman"/>
          <w:b/>
          <w:sz w:val="28"/>
          <w:szCs w:val="28"/>
        </w:rPr>
        <w:t>о  бюджете</w:t>
      </w:r>
      <w:proofErr w:type="gramEnd"/>
      <w:r w:rsidRPr="006837DE">
        <w:rPr>
          <w:rFonts w:ascii="Times New Roman" w:hAnsi="Times New Roman" w:cs="Times New Roman"/>
          <w:b/>
          <w:sz w:val="28"/>
          <w:szCs w:val="28"/>
        </w:rPr>
        <w:t xml:space="preserve"> Быстрогорского сельского поселения</w:t>
      </w:r>
      <w:r w:rsidRPr="006837DE">
        <w:rPr>
          <w:rFonts w:ascii="Times New Roman" w:hAnsi="Times New Roman" w:cs="Times New Roman"/>
          <w:sz w:val="28"/>
          <w:szCs w:val="28"/>
        </w:rPr>
        <w:t xml:space="preserve"> </w:t>
      </w:r>
      <w:r w:rsidRPr="006837DE">
        <w:rPr>
          <w:rFonts w:ascii="Times New Roman" w:hAnsi="Times New Roman" w:cs="Times New Roman"/>
          <w:b/>
          <w:sz w:val="28"/>
          <w:szCs w:val="28"/>
        </w:rPr>
        <w:t>Тацинского района</w:t>
      </w:r>
    </w:p>
    <w:p w:rsidR="006837DE" w:rsidRPr="006837DE" w:rsidRDefault="006837DE" w:rsidP="006837DE">
      <w:pPr>
        <w:autoSpaceDE w:val="0"/>
        <w:autoSpaceDN w:val="0"/>
        <w:adjustRightInd w:val="0"/>
        <w:spacing w:after="0" w:line="240" w:lineRule="auto"/>
        <w:ind w:firstLine="567"/>
        <w:jc w:val="both"/>
        <w:rPr>
          <w:rFonts w:ascii="Times New Roman" w:hAnsi="Times New Roman" w:cs="Times New Roman"/>
          <w:sz w:val="28"/>
          <w:szCs w:val="28"/>
        </w:rPr>
      </w:pPr>
    </w:p>
    <w:p w:rsidR="006837DE" w:rsidRPr="006837DE" w:rsidRDefault="006837DE" w:rsidP="006837DE">
      <w:pPr>
        <w:autoSpaceDE w:val="0"/>
        <w:autoSpaceDN w:val="0"/>
        <w:adjustRightInd w:val="0"/>
        <w:spacing w:after="0" w:line="240" w:lineRule="auto"/>
        <w:ind w:firstLine="567"/>
        <w:jc w:val="both"/>
        <w:rPr>
          <w:rFonts w:ascii="Times New Roman" w:hAnsi="Times New Roman" w:cs="Times New Roman"/>
          <w:b/>
          <w:sz w:val="28"/>
          <w:szCs w:val="28"/>
        </w:rPr>
      </w:pPr>
      <w:r w:rsidRPr="006837DE">
        <w:rPr>
          <w:rFonts w:ascii="Times New Roman" w:hAnsi="Times New Roman" w:cs="Times New Roman"/>
          <w:b/>
          <w:sz w:val="28"/>
          <w:szCs w:val="28"/>
        </w:rPr>
        <w:t>Статья 28.</w:t>
      </w:r>
      <w:r w:rsidRPr="006837DE">
        <w:rPr>
          <w:rFonts w:ascii="Times New Roman" w:hAnsi="Times New Roman" w:cs="Times New Roman"/>
          <w:sz w:val="28"/>
          <w:szCs w:val="28"/>
        </w:rPr>
        <w:t xml:space="preserve"> </w:t>
      </w:r>
      <w:r w:rsidRPr="006837DE">
        <w:rPr>
          <w:rFonts w:ascii="Times New Roman" w:hAnsi="Times New Roman" w:cs="Times New Roman"/>
          <w:b/>
          <w:sz w:val="28"/>
          <w:szCs w:val="28"/>
        </w:rPr>
        <w:t xml:space="preserve">Внесение изменений в решение </w:t>
      </w:r>
      <w:proofErr w:type="gramStart"/>
      <w:r w:rsidRPr="006837DE">
        <w:rPr>
          <w:rFonts w:ascii="Times New Roman" w:hAnsi="Times New Roman" w:cs="Times New Roman"/>
          <w:b/>
          <w:sz w:val="28"/>
          <w:szCs w:val="28"/>
        </w:rPr>
        <w:t>о  бюджете</w:t>
      </w:r>
      <w:proofErr w:type="gramEnd"/>
      <w:r w:rsidRPr="006837DE">
        <w:rPr>
          <w:rFonts w:ascii="Times New Roman" w:hAnsi="Times New Roman" w:cs="Times New Roman"/>
          <w:b/>
          <w:sz w:val="28"/>
          <w:szCs w:val="28"/>
        </w:rPr>
        <w:t xml:space="preserve"> Быстрогорского сельского поселения</w:t>
      </w:r>
      <w:r w:rsidRPr="006837DE">
        <w:rPr>
          <w:rFonts w:ascii="Times New Roman" w:hAnsi="Times New Roman" w:cs="Times New Roman"/>
          <w:sz w:val="28"/>
          <w:szCs w:val="28"/>
        </w:rPr>
        <w:t xml:space="preserve"> </w:t>
      </w:r>
      <w:r w:rsidRPr="006837DE">
        <w:rPr>
          <w:rFonts w:ascii="Times New Roman" w:hAnsi="Times New Roman" w:cs="Times New Roman"/>
          <w:b/>
          <w:sz w:val="28"/>
          <w:szCs w:val="28"/>
        </w:rPr>
        <w:t xml:space="preserve">Тацинского района на текущий финансовый год </w:t>
      </w:r>
    </w:p>
    <w:p w:rsidR="006837DE" w:rsidRPr="006837DE" w:rsidRDefault="006837DE" w:rsidP="006837DE">
      <w:pPr>
        <w:numPr>
          <w:ilvl w:val="0"/>
          <w:numId w:val="19"/>
        </w:numPr>
        <w:tabs>
          <w:tab w:val="clear" w:pos="765"/>
          <w:tab w:val="num" w:pos="0"/>
        </w:tabs>
        <w:suppressAutoHyphens/>
        <w:autoSpaceDE w:val="0"/>
        <w:autoSpaceDN w:val="0"/>
        <w:adjustRightInd w:val="0"/>
        <w:spacing w:after="0" w:line="240" w:lineRule="auto"/>
        <w:ind w:left="0" w:firstLine="567"/>
        <w:jc w:val="both"/>
        <w:rPr>
          <w:rFonts w:ascii="Times New Roman" w:hAnsi="Times New Roman" w:cs="Times New Roman"/>
          <w:sz w:val="28"/>
          <w:szCs w:val="28"/>
        </w:rPr>
      </w:pPr>
      <w:r w:rsidRPr="006837DE">
        <w:rPr>
          <w:rFonts w:ascii="Times New Roman" w:hAnsi="Times New Roman" w:cs="Times New Roman"/>
          <w:sz w:val="28"/>
          <w:szCs w:val="28"/>
        </w:rPr>
        <w:t xml:space="preserve">Администрация Быстрогорского сельского поселения разрабатывает и представляет в Собрание депутатов Быстрогорского сельского поселения проекты решений о внесении изменений в решение о бюджете на текущий финансовый год и плановый период по всем вопросам, являющимся предметом правового регулирования указанного решения. </w:t>
      </w:r>
    </w:p>
    <w:p w:rsidR="006837DE" w:rsidRPr="006837DE" w:rsidRDefault="006837DE" w:rsidP="006837DE">
      <w:pPr>
        <w:numPr>
          <w:ilvl w:val="0"/>
          <w:numId w:val="19"/>
        </w:numPr>
        <w:tabs>
          <w:tab w:val="clear" w:pos="765"/>
          <w:tab w:val="num" w:pos="0"/>
        </w:tabs>
        <w:suppressAutoHyphens/>
        <w:autoSpaceDE w:val="0"/>
        <w:autoSpaceDN w:val="0"/>
        <w:adjustRightInd w:val="0"/>
        <w:spacing w:after="0" w:line="240" w:lineRule="auto"/>
        <w:ind w:left="0" w:firstLine="567"/>
        <w:jc w:val="both"/>
        <w:rPr>
          <w:rFonts w:ascii="Times New Roman" w:hAnsi="Times New Roman" w:cs="Times New Roman"/>
          <w:sz w:val="28"/>
          <w:szCs w:val="28"/>
        </w:rPr>
      </w:pPr>
      <w:r w:rsidRPr="006837DE">
        <w:rPr>
          <w:rFonts w:ascii="Times New Roman" w:hAnsi="Times New Roman" w:cs="Times New Roman"/>
          <w:sz w:val="28"/>
          <w:szCs w:val="28"/>
        </w:rPr>
        <w:t>Одновременно с проектом решения предоставляется пояснительная записка с обоснованием предлагаемых изменений.</w:t>
      </w:r>
    </w:p>
    <w:p w:rsidR="006837DE" w:rsidRPr="006837DE" w:rsidRDefault="006837DE" w:rsidP="006837DE">
      <w:pPr>
        <w:numPr>
          <w:ilvl w:val="0"/>
          <w:numId w:val="19"/>
        </w:numPr>
        <w:tabs>
          <w:tab w:val="clear" w:pos="765"/>
          <w:tab w:val="num" w:pos="0"/>
        </w:tabs>
        <w:suppressAutoHyphens/>
        <w:autoSpaceDE w:val="0"/>
        <w:autoSpaceDN w:val="0"/>
        <w:adjustRightInd w:val="0"/>
        <w:spacing w:after="0" w:line="240" w:lineRule="auto"/>
        <w:ind w:left="0" w:firstLine="567"/>
        <w:jc w:val="both"/>
        <w:rPr>
          <w:rFonts w:ascii="Times New Roman" w:hAnsi="Times New Roman" w:cs="Times New Roman"/>
          <w:sz w:val="28"/>
          <w:szCs w:val="28"/>
        </w:rPr>
      </w:pPr>
      <w:r w:rsidRPr="006837DE">
        <w:rPr>
          <w:rFonts w:ascii="Times New Roman" w:hAnsi="Times New Roman" w:cs="Times New Roman"/>
          <w:sz w:val="28"/>
          <w:szCs w:val="28"/>
        </w:rPr>
        <w:t>Проект решения рассматривается Собранием депутатов не более 10 дней.</w:t>
      </w:r>
    </w:p>
    <w:p w:rsidR="006837DE" w:rsidRPr="006837DE" w:rsidRDefault="006837DE" w:rsidP="006837DE">
      <w:pPr>
        <w:numPr>
          <w:ilvl w:val="0"/>
          <w:numId w:val="19"/>
        </w:numPr>
        <w:tabs>
          <w:tab w:val="clear" w:pos="765"/>
          <w:tab w:val="num" w:pos="0"/>
        </w:tabs>
        <w:suppressAutoHyphens/>
        <w:autoSpaceDE w:val="0"/>
        <w:autoSpaceDN w:val="0"/>
        <w:adjustRightInd w:val="0"/>
        <w:spacing w:after="0" w:line="240" w:lineRule="auto"/>
        <w:ind w:left="0" w:firstLine="567"/>
        <w:jc w:val="both"/>
        <w:rPr>
          <w:rFonts w:ascii="Times New Roman" w:hAnsi="Times New Roman" w:cs="Times New Roman"/>
          <w:sz w:val="28"/>
          <w:szCs w:val="28"/>
        </w:rPr>
      </w:pPr>
      <w:r w:rsidRPr="006837DE">
        <w:rPr>
          <w:rFonts w:ascii="Times New Roman" w:hAnsi="Times New Roman" w:cs="Times New Roman"/>
          <w:sz w:val="28"/>
          <w:szCs w:val="28"/>
        </w:rPr>
        <w:lastRenderedPageBreak/>
        <w:t xml:space="preserve"> Субъекты права законодательной инициативы могут вносить проекты решений о внесении изменений в решение о  бюджете на текущий финансовый годи плановый период в части, изменяющей основные характеристики и ведомственную структуру расходов бюджета в текущем финансовом году, в случае превышения утвержденного решением о  бюджете на текущий финансовый год общего объема доходов (за исключением безвозмездных поступлений) более чем на 10 процентов, при условии, что Администрация Быстрогорского сельского поселения не внесла в Собрание депутатов соответствующий проект в течение 10 дней со дня рассмотрения Собранием депутатов отчета об исполнении бюджета за период, в котором получено указанное превышение.</w:t>
      </w:r>
    </w:p>
    <w:p w:rsidR="006837DE" w:rsidRPr="006837DE" w:rsidRDefault="006837DE" w:rsidP="006837DE">
      <w:pPr>
        <w:numPr>
          <w:ilvl w:val="0"/>
          <w:numId w:val="19"/>
        </w:numPr>
        <w:tabs>
          <w:tab w:val="clear" w:pos="765"/>
          <w:tab w:val="num" w:pos="0"/>
        </w:tabs>
        <w:suppressAutoHyphens/>
        <w:autoSpaceDE w:val="0"/>
        <w:autoSpaceDN w:val="0"/>
        <w:adjustRightInd w:val="0"/>
        <w:spacing w:after="0" w:line="240" w:lineRule="auto"/>
        <w:ind w:left="0" w:firstLine="567"/>
        <w:jc w:val="both"/>
        <w:rPr>
          <w:rFonts w:ascii="Times New Roman" w:hAnsi="Times New Roman" w:cs="Times New Roman"/>
          <w:sz w:val="28"/>
          <w:szCs w:val="28"/>
        </w:rPr>
      </w:pPr>
      <w:r w:rsidRPr="006837DE">
        <w:rPr>
          <w:rFonts w:ascii="Times New Roman" w:hAnsi="Times New Roman" w:cs="Times New Roman"/>
          <w:sz w:val="28"/>
          <w:szCs w:val="28"/>
        </w:rPr>
        <w:t>В случае сокращения общего объема доходов бюджета в плановом периоде (за исключением безвозмездных поступлений) объем условно утвержденных расходов подлежит соответствующему сокращению.</w:t>
      </w:r>
    </w:p>
    <w:p w:rsidR="006837DE" w:rsidRPr="006837DE" w:rsidRDefault="006837DE" w:rsidP="006837DE">
      <w:pPr>
        <w:autoSpaceDE w:val="0"/>
        <w:autoSpaceDN w:val="0"/>
        <w:adjustRightInd w:val="0"/>
        <w:spacing w:after="0" w:line="240" w:lineRule="auto"/>
        <w:jc w:val="both"/>
        <w:rPr>
          <w:rFonts w:ascii="Times New Roman" w:hAnsi="Times New Roman" w:cs="Times New Roman"/>
          <w:sz w:val="28"/>
          <w:szCs w:val="28"/>
        </w:rPr>
      </w:pPr>
    </w:p>
    <w:p w:rsidR="006837DE" w:rsidRPr="006837DE" w:rsidRDefault="006837DE" w:rsidP="006837DE">
      <w:pPr>
        <w:autoSpaceDE w:val="0"/>
        <w:autoSpaceDN w:val="0"/>
        <w:adjustRightInd w:val="0"/>
        <w:spacing w:after="0" w:line="240" w:lineRule="auto"/>
        <w:jc w:val="both"/>
        <w:rPr>
          <w:rFonts w:ascii="Times New Roman" w:hAnsi="Times New Roman" w:cs="Times New Roman"/>
          <w:sz w:val="28"/>
          <w:szCs w:val="28"/>
        </w:rPr>
      </w:pPr>
    </w:p>
    <w:p w:rsidR="006837DE" w:rsidRPr="006837DE" w:rsidRDefault="006837DE" w:rsidP="006837DE">
      <w:pPr>
        <w:spacing w:after="0" w:line="240" w:lineRule="auto"/>
        <w:jc w:val="both"/>
        <w:rPr>
          <w:rFonts w:ascii="Times New Roman" w:hAnsi="Times New Roman" w:cs="Times New Roman"/>
          <w:sz w:val="28"/>
          <w:szCs w:val="28"/>
        </w:rPr>
      </w:pPr>
    </w:p>
    <w:p w:rsidR="006837DE" w:rsidRPr="006837DE" w:rsidRDefault="006837DE" w:rsidP="006837DE">
      <w:pPr>
        <w:spacing w:after="0" w:line="240" w:lineRule="auto"/>
        <w:ind w:firstLine="567"/>
        <w:rPr>
          <w:rFonts w:ascii="Times New Roman" w:hAnsi="Times New Roman" w:cs="Times New Roman"/>
          <w:b/>
          <w:sz w:val="28"/>
          <w:szCs w:val="28"/>
        </w:rPr>
      </w:pPr>
      <w:r w:rsidRPr="006837DE">
        <w:rPr>
          <w:rFonts w:ascii="Times New Roman" w:hAnsi="Times New Roman" w:cs="Times New Roman"/>
          <w:b/>
          <w:sz w:val="28"/>
          <w:szCs w:val="28"/>
        </w:rPr>
        <w:t>Глава 8 Исполнение бюджета</w:t>
      </w:r>
    </w:p>
    <w:p w:rsidR="006837DE" w:rsidRPr="006837DE" w:rsidRDefault="006837DE" w:rsidP="006837DE">
      <w:pPr>
        <w:spacing w:after="0" w:line="240" w:lineRule="auto"/>
        <w:ind w:firstLine="567"/>
        <w:rPr>
          <w:rFonts w:ascii="Times New Roman" w:hAnsi="Times New Roman" w:cs="Times New Roman"/>
          <w:b/>
          <w:sz w:val="28"/>
          <w:szCs w:val="28"/>
        </w:rPr>
      </w:pPr>
    </w:p>
    <w:p w:rsidR="006837DE" w:rsidRPr="006837DE" w:rsidRDefault="006837DE" w:rsidP="006837DE">
      <w:pPr>
        <w:autoSpaceDE w:val="0"/>
        <w:autoSpaceDN w:val="0"/>
        <w:adjustRightInd w:val="0"/>
        <w:spacing w:after="0" w:line="240" w:lineRule="auto"/>
        <w:ind w:firstLine="567"/>
        <w:rPr>
          <w:rFonts w:ascii="Times New Roman" w:hAnsi="Times New Roman" w:cs="Times New Roman"/>
          <w:b/>
          <w:sz w:val="28"/>
          <w:szCs w:val="28"/>
        </w:rPr>
      </w:pPr>
      <w:r w:rsidRPr="006837DE">
        <w:rPr>
          <w:rFonts w:ascii="Times New Roman" w:hAnsi="Times New Roman" w:cs="Times New Roman"/>
          <w:b/>
          <w:sz w:val="28"/>
          <w:szCs w:val="28"/>
        </w:rPr>
        <w:t>Статья 29.</w:t>
      </w:r>
      <w:r w:rsidRPr="006837DE">
        <w:rPr>
          <w:rFonts w:ascii="Times New Roman" w:hAnsi="Times New Roman" w:cs="Times New Roman"/>
          <w:sz w:val="28"/>
          <w:szCs w:val="28"/>
        </w:rPr>
        <w:t xml:space="preserve"> </w:t>
      </w:r>
      <w:r w:rsidRPr="006837DE">
        <w:rPr>
          <w:rFonts w:ascii="Times New Roman" w:hAnsi="Times New Roman" w:cs="Times New Roman"/>
          <w:b/>
          <w:sz w:val="28"/>
          <w:szCs w:val="28"/>
        </w:rPr>
        <w:t>Сводная бюджетная роспись бюджета Быстрогорского сельского поселения Тацинского района</w:t>
      </w:r>
    </w:p>
    <w:p w:rsidR="006837DE" w:rsidRPr="006837DE" w:rsidRDefault="006837DE" w:rsidP="006837DE">
      <w:pPr>
        <w:numPr>
          <w:ilvl w:val="0"/>
          <w:numId w:val="20"/>
        </w:numPr>
        <w:suppressAutoHyphens/>
        <w:autoSpaceDE w:val="0"/>
        <w:autoSpaceDN w:val="0"/>
        <w:adjustRightInd w:val="0"/>
        <w:spacing w:after="0" w:line="240" w:lineRule="auto"/>
        <w:ind w:left="0" w:firstLine="567"/>
        <w:jc w:val="both"/>
        <w:rPr>
          <w:rFonts w:ascii="Times New Roman" w:hAnsi="Times New Roman" w:cs="Times New Roman"/>
          <w:sz w:val="28"/>
          <w:szCs w:val="28"/>
        </w:rPr>
      </w:pPr>
      <w:r w:rsidRPr="006837DE">
        <w:rPr>
          <w:rFonts w:ascii="Times New Roman" w:hAnsi="Times New Roman" w:cs="Times New Roman"/>
          <w:sz w:val="28"/>
          <w:szCs w:val="28"/>
        </w:rPr>
        <w:t>Исполнение бюджета Быстрогорского сельского поселения Тацинского района организуется на основе сводной бюджетной росписи и кассового плана.</w:t>
      </w:r>
    </w:p>
    <w:p w:rsidR="006837DE" w:rsidRPr="006837DE" w:rsidRDefault="006837DE" w:rsidP="006837DE">
      <w:pPr>
        <w:numPr>
          <w:ilvl w:val="0"/>
          <w:numId w:val="20"/>
        </w:numPr>
        <w:suppressAutoHyphens/>
        <w:autoSpaceDE w:val="0"/>
        <w:autoSpaceDN w:val="0"/>
        <w:adjustRightInd w:val="0"/>
        <w:spacing w:after="0" w:line="240" w:lineRule="auto"/>
        <w:ind w:left="0" w:firstLine="567"/>
        <w:jc w:val="both"/>
        <w:rPr>
          <w:rFonts w:ascii="Times New Roman" w:hAnsi="Times New Roman" w:cs="Times New Roman"/>
          <w:sz w:val="28"/>
          <w:szCs w:val="28"/>
        </w:rPr>
      </w:pPr>
      <w:r w:rsidRPr="006837DE">
        <w:rPr>
          <w:rFonts w:ascii="Times New Roman" w:hAnsi="Times New Roman" w:cs="Times New Roman"/>
          <w:sz w:val="28"/>
          <w:szCs w:val="28"/>
        </w:rPr>
        <w:t>Порядок составления и ведения сводной бюджетной росписи устанавливается Администрацией Быстрогорского сельского поселения.</w:t>
      </w:r>
    </w:p>
    <w:p w:rsidR="006837DE" w:rsidRPr="006837DE" w:rsidRDefault="006837DE" w:rsidP="006837DE">
      <w:pPr>
        <w:autoSpaceDE w:val="0"/>
        <w:autoSpaceDN w:val="0"/>
        <w:adjustRightInd w:val="0"/>
        <w:spacing w:after="0" w:line="240" w:lineRule="auto"/>
        <w:ind w:firstLine="567"/>
        <w:jc w:val="both"/>
        <w:rPr>
          <w:rFonts w:ascii="Times New Roman" w:hAnsi="Times New Roman" w:cs="Times New Roman"/>
          <w:sz w:val="28"/>
          <w:szCs w:val="28"/>
        </w:rPr>
      </w:pPr>
      <w:r w:rsidRPr="006837DE">
        <w:rPr>
          <w:rFonts w:ascii="Times New Roman" w:hAnsi="Times New Roman" w:cs="Times New Roman"/>
          <w:sz w:val="28"/>
          <w:szCs w:val="28"/>
        </w:rPr>
        <w:t>Утверждение сводной бюджетной росписи и внесение изменений в нее осуществляется Главой Быстрогорского сельского поселения.</w:t>
      </w:r>
    </w:p>
    <w:p w:rsidR="006837DE" w:rsidRPr="006837DE" w:rsidRDefault="006837DE" w:rsidP="006837DE">
      <w:pPr>
        <w:numPr>
          <w:ilvl w:val="0"/>
          <w:numId w:val="20"/>
        </w:numPr>
        <w:suppressAutoHyphens/>
        <w:autoSpaceDE w:val="0"/>
        <w:autoSpaceDN w:val="0"/>
        <w:adjustRightInd w:val="0"/>
        <w:spacing w:after="0" w:line="240" w:lineRule="auto"/>
        <w:ind w:left="0" w:firstLine="567"/>
        <w:jc w:val="both"/>
        <w:rPr>
          <w:rFonts w:ascii="Times New Roman" w:hAnsi="Times New Roman" w:cs="Times New Roman"/>
          <w:sz w:val="28"/>
          <w:szCs w:val="28"/>
        </w:rPr>
      </w:pPr>
      <w:r w:rsidRPr="006837DE">
        <w:rPr>
          <w:rFonts w:ascii="Times New Roman" w:hAnsi="Times New Roman" w:cs="Times New Roman"/>
          <w:sz w:val="28"/>
          <w:szCs w:val="28"/>
        </w:rPr>
        <w:t>Утвержденные показатели сводной бюджетной росписи должны соответствовать решению о бюджете Быстрогорского сельского поселения Тацинского района на текущий финансовый год и плановый период. В случае принятия решения о внесении изменений в решение о бюджете Глава Быстрогорского сельского поселения утверждает соответствующие изменения в сводную бюджетную роспись.</w:t>
      </w:r>
    </w:p>
    <w:p w:rsidR="006837DE" w:rsidRPr="006837DE" w:rsidRDefault="006837DE" w:rsidP="006837DE">
      <w:pPr>
        <w:numPr>
          <w:ilvl w:val="0"/>
          <w:numId w:val="20"/>
        </w:numPr>
        <w:suppressAutoHyphens/>
        <w:autoSpaceDE w:val="0"/>
        <w:autoSpaceDN w:val="0"/>
        <w:adjustRightInd w:val="0"/>
        <w:spacing w:after="0" w:line="240" w:lineRule="auto"/>
        <w:ind w:left="0" w:firstLine="567"/>
        <w:jc w:val="both"/>
        <w:rPr>
          <w:rFonts w:ascii="Times New Roman" w:hAnsi="Times New Roman" w:cs="Times New Roman"/>
          <w:sz w:val="28"/>
          <w:szCs w:val="28"/>
        </w:rPr>
      </w:pPr>
      <w:r w:rsidRPr="006837DE">
        <w:rPr>
          <w:rFonts w:ascii="Times New Roman" w:hAnsi="Times New Roman" w:cs="Times New Roman"/>
          <w:sz w:val="28"/>
          <w:szCs w:val="28"/>
        </w:rPr>
        <w:t xml:space="preserve">В ходе исполнения бюджета Быстрогорского сельского поселения Тацинского  района показатели сводной бюджетной росписи могут быть изменены в соответствии с решениями Главы Быстрогорского сельского поселения без внесения изменений в решение Собрания депутатов Быстрогорского сельского поселения о бюджете на текущий финансовый год и плановый период в случаях, установленных Бюджетным </w:t>
      </w:r>
      <w:hyperlink r:id="rId8" w:history="1">
        <w:r w:rsidRPr="006837DE">
          <w:rPr>
            <w:rStyle w:val="ae"/>
            <w:rFonts w:ascii="Times New Roman" w:hAnsi="Times New Roman" w:cs="Times New Roman"/>
            <w:sz w:val="28"/>
            <w:szCs w:val="28"/>
          </w:rPr>
          <w:t>кодексом</w:t>
        </w:r>
      </w:hyperlink>
      <w:r w:rsidRPr="006837DE">
        <w:rPr>
          <w:rFonts w:ascii="Times New Roman" w:hAnsi="Times New Roman" w:cs="Times New Roman"/>
          <w:sz w:val="28"/>
          <w:szCs w:val="28"/>
        </w:rPr>
        <w:t xml:space="preserve"> Российской Федерации.</w:t>
      </w:r>
    </w:p>
    <w:p w:rsidR="006837DE" w:rsidRPr="006837DE" w:rsidRDefault="006837DE" w:rsidP="006837DE">
      <w:pPr>
        <w:autoSpaceDE w:val="0"/>
        <w:autoSpaceDN w:val="0"/>
        <w:adjustRightInd w:val="0"/>
        <w:spacing w:after="0" w:line="240" w:lineRule="auto"/>
        <w:ind w:firstLine="567"/>
        <w:jc w:val="both"/>
        <w:rPr>
          <w:rFonts w:ascii="Times New Roman" w:hAnsi="Times New Roman" w:cs="Times New Roman"/>
          <w:b/>
          <w:sz w:val="28"/>
          <w:szCs w:val="28"/>
        </w:rPr>
      </w:pPr>
    </w:p>
    <w:p w:rsidR="006837DE" w:rsidRPr="006837DE" w:rsidRDefault="006837DE" w:rsidP="006837DE">
      <w:pPr>
        <w:autoSpaceDE w:val="0"/>
        <w:autoSpaceDN w:val="0"/>
        <w:adjustRightInd w:val="0"/>
        <w:spacing w:after="0" w:line="240" w:lineRule="auto"/>
        <w:ind w:firstLine="567"/>
        <w:jc w:val="both"/>
        <w:rPr>
          <w:rFonts w:ascii="Times New Roman" w:hAnsi="Times New Roman" w:cs="Times New Roman"/>
          <w:b/>
          <w:sz w:val="28"/>
          <w:szCs w:val="28"/>
        </w:rPr>
      </w:pPr>
      <w:r w:rsidRPr="006837DE">
        <w:rPr>
          <w:rFonts w:ascii="Times New Roman" w:hAnsi="Times New Roman" w:cs="Times New Roman"/>
          <w:b/>
          <w:sz w:val="28"/>
          <w:szCs w:val="28"/>
        </w:rPr>
        <w:t>Статья 30.</w:t>
      </w:r>
      <w:r w:rsidRPr="006837DE">
        <w:rPr>
          <w:rFonts w:ascii="Times New Roman" w:hAnsi="Times New Roman" w:cs="Times New Roman"/>
          <w:sz w:val="28"/>
          <w:szCs w:val="28"/>
        </w:rPr>
        <w:t xml:space="preserve">  </w:t>
      </w:r>
      <w:r w:rsidRPr="006837DE">
        <w:rPr>
          <w:rFonts w:ascii="Times New Roman" w:hAnsi="Times New Roman" w:cs="Times New Roman"/>
          <w:b/>
          <w:sz w:val="28"/>
          <w:szCs w:val="28"/>
        </w:rPr>
        <w:t xml:space="preserve">Кассовый план </w:t>
      </w:r>
    </w:p>
    <w:p w:rsidR="006837DE" w:rsidRPr="006837DE" w:rsidRDefault="006837DE" w:rsidP="006837DE">
      <w:pPr>
        <w:numPr>
          <w:ilvl w:val="0"/>
          <w:numId w:val="21"/>
        </w:numPr>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6837DE">
        <w:rPr>
          <w:rFonts w:ascii="Times New Roman" w:hAnsi="Times New Roman" w:cs="Times New Roman"/>
          <w:sz w:val="28"/>
          <w:szCs w:val="28"/>
        </w:rPr>
        <w:t>Под кассовым планом понимается прогноз кассовых поступлений в бюджет и кассовых выплат из бюджета в текущем финансовом году. 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6837DE" w:rsidRPr="006837DE" w:rsidRDefault="006837DE" w:rsidP="006837DE">
      <w:pPr>
        <w:numPr>
          <w:ilvl w:val="0"/>
          <w:numId w:val="21"/>
        </w:numPr>
        <w:suppressAutoHyphen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6837DE">
        <w:rPr>
          <w:rFonts w:ascii="Times New Roman" w:hAnsi="Times New Roman" w:cs="Times New Roman"/>
          <w:sz w:val="28"/>
          <w:szCs w:val="28"/>
        </w:rPr>
        <w:t xml:space="preserve">Администрация Быстрогорского сельского поселения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w:t>
      </w:r>
      <w:r w:rsidRPr="006837DE">
        <w:rPr>
          <w:rFonts w:ascii="Times New Roman" w:hAnsi="Times New Roman" w:cs="Times New Roman"/>
          <w:sz w:val="28"/>
          <w:szCs w:val="28"/>
        </w:rPr>
        <w:lastRenderedPageBreak/>
        <w:t>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6837DE" w:rsidRPr="006837DE" w:rsidRDefault="006837DE" w:rsidP="006837DE">
      <w:pPr>
        <w:autoSpaceDE w:val="0"/>
        <w:autoSpaceDN w:val="0"/>
        <w:adjustRightInd w:val="0"/>
        <w:spacing w:after="0" w:line="240" w:lineRule="auto"/>
        <w:ind w:firstLine="709"/>
        <w:jc w:val="both"/>
        <w:outlineLvl w:val="0"/>
        <w:rPr>
          <w:rFonts w:ascii="Times New Roman" w:hAnsi="Times New Roman" w:cs="Times New Roman"/>
          <w:sz w:val="28"/>
          <w:szCs w:val="28"/>
        </w:rPr>
      </w:pPr>
      <w:r w:rsidRPr="006837DE">
        <w:rPr>
          <w:rFonts w:ascii="Times New Roman" w:hAnsi="Times New Roman" w:cs="Times New Roman"/>
          <w:sz w:val="28"/>
          <w:szCs w:val="28"/>
        </w:rPr>
        <w:t xml:space="preserve">Прогноз кассовых выплат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Быстрогорского сельского поселения сроков и объемов оплаты денежных обязательств по заключаемым муниципальным контрактам, иным договорам. </w:t>
      </w:r>
    </w:p>
    <w:p w:rsidR="006837DE" w:rsidRPr="006837DE" w:rsidRDefault="006837DE" w:rsidP="006837DE">
      <w:pPr>
        <w:autoSpaceDE w:val="0"/>
        <w:autoSpaceDN w:val="0"/>
        <w:adjustRightInd w:val="0"/>
        <w:spacing w:after="0" w:line="240" w:lineRule="auto"/>
        <w:ind w:firstLine="709"/>
        <w:jc w:val="both"/>
        <w:outlineLvl w:val="0"/>
        <w:rPr>
          <w:rFonts w:ascii="Times New Roman" w:hAnsi="Times New Roman" w:cs="Times New Roman"/>
          <w:sz w:val="28"/>
          <w:szCs w:val="28"/>
        </w:rPr>
      </w:pPr>
      <w:r w:rsidRPr="006837DE">
        <w:rPr>
          <w:rFonts w:ascii="Times New Roman" w:hAnsi="Times New Roman" w:cs="Times New Roman"/>
          <w:sz w:val="28"/>
          <w:szCs w:val="28"/>
        </w:rPr>
        <w:t>Составление и ведение кассового плана осуществляется сектором экономики и финансов Администрации Быстрогорского сельского поселения.</w:t>
      </w:r>
    </w:p>
    <w:p w:rsidR="006837DE" w:rsidRPr="006837DE" w:rsidRDefault="006837DE" w:rsidP="006837DE">
      <w:pPr>
        <w:autoSpaceDE w:val="0"/>
        <w:autoSpaceDN w:val="0"/>
        <w:adjustRightInd w:val="0"/>
        <w:spacing w:after="0" w:line="240" w:lineRule="auto"/>
        <w:jc w:val="both"/>
        <w:outlineLvl w:val="0"/>
        <w:rPr>
          <w:rFonts w:ascii="Times New Roman" w:hAnsi="Times New Roman" w:cs="Times New Roman"/>
          <w:sz w:val="28"/>
          <w:szCs w:val="28"/>
        </w:rPr>
      </w:pPr>
    </w:p>
    <w:p w:rsidR="006837DE" w:rsidRPr="006837DE" w:rsidRDefault="006837DE" w:rsidP="006837DE">
      <w:pPr>
        <w:autoSpaceDE w:val="0"/>
        <w:autoSpaceDN w:val="0"/>
        <w:adjustRightInd w:val="0"/>
        <w:spacing w:after="0" w:line="240" w:lineRule="auto"/>
        <w:ind w:firstLine="567"/>
        <w:jc w:val="both"/>
        <w:rPr>
          <w:rFonts w:ascii="Times New Roman" w:hAnsi="Times New Roman" w:cs="Times New Roman"/>
          <w:sz w:val="28"/>
          <w:szCs w:val="28"/>
        </w:rPr>
      </w:pPr>
      <w:r w:rsidRPr="006837DE">
        <w:rPr>
          <w:rFonts w:ascii="Times New Roman" w:hAnsi="Times New Roman" w:cs="Times New Roman"/>
          <w:b/>
          <w:sz w:val="28"/>
          <w:szCs w:val="28"/>
        </w:rPr>
        <w:t>Статья 31.</w:t>
      </w:r>
      <w:r w:rsidRPr="006837DE">
        <w:rPr>
          <w:rFonts w:ascii="Times New Roman" w:hAnsi="Times New Roman" w:cs="Times New Roman"/>
          <w:sz w:val="28"/>
          <w:szCs w:val="28"/>
        </w:rPr>
        <w:t xml:space="preserve"> </w:t>
      </w:r>
      <w:proofErr w:type="gramStart"/>
      <w:r w:rsidRPr="006837DE">
        <w:rPr>
          <w:rFonts w:ascii="Times New Roman" w:hAnsi="Times New Roman" w:cs="Times New Roman"/>
          <w:b/>
          <w:sz w:val="28"/>
          <w:szCs w:val="28"/>
        </w:rPr>
        <w:t>Исполнение  бюджета</w:t>
      </w:r>
      <w:proofErr w:type="gramEnd"/>
      <w:r w:rsidRPr="006837DE">
        <w:rPr>
          <w:rFonts w:ascii="Times New Roman" w:hAnsi="Times New Roman" w:cs="Times New Roman"/>
          <w:sz w:val="28"/>
          <w:szCs w:val="28"/>
        </w:rPr>
        <w:t xml:space="preserve"> </w:t>
      </w:r>
      <w:r w:rsidRPr="006837DE">
        <w:rPr>
          <w:rFonts w:ascii="Times New Roman" w:hAnsi="Times New Roman" w:cs="Times New Roman"/>
          <w:b/>
          <w:sz w:val="28"/>
          <w:szCs w:val="28"/>
        </w:rPr>
        <w:t>Быстрогорского сельского поселения Тацинского района по доходам</w:t>
      </w:r>
    </w:p>
    <w:p w:rsidR="006837DE" w:rsidRPr="006837DE" w:rsidRDefault="006837DE" w:rsidP="006837DE">
      <w:pPr>
        <w:autoSpaceDE w:val="0"/>
        <w:autoSpaceDN w:val="0"/>
        <w:adjustRightInd w:val="0"/>
        <w:spacing w:after="0" w:line="240" w:lineRule="auto"/>
        <w:ind w:firstLine="567"/>
        <w:jc w:val="both"/>
        <w:rPr>
          <w:rFonts w:ascii="Times New Roman" w:hAnsi="Times New Roman" w:cs="Times New Roman"/>
          <w:sz w:val="28"/>
          <w:szCs w:val="28"/>
        </w:rPr>
      </w:pPr>
      <w:r w:rsidRPr="006837DE">
        <w:rPr>
          <w:rFonts w:ascii="Times New Roman" w:hAnsi="Times New Roman" w:cs="Times New Roman"/>
          <w:sz w:val="28"/>
          <w:szCs w:val="28"/>
        </w:rPr>
        <w:t>Исполнение бюджета по доходам предусматривает:</w:t>
      </w:r>
    </w:p>
    <w:p w:rsidR="006837DE" w:rsidRPr="006837DE" w:rsidRDefault="006837DE" w:rsidP="006837DE">
      <w:pPr>
        <w:numPr>
          <w:ilvl w:val="0"/>
          <w:numId w:val="22"/>
        </w:numPr>
        <w:tabs>
          <w:tab w:val="clear" w:pos="720"/>
          <w:tab w:val="num" w:pos="567"/>
        </w:tabs>
        <w:suppressAutoHyphens/>
        <w:autoSpaceDE w:val="0"/>
        <w:autoSpaceDN w:val="0"/>
        <w:adjustRightInd w:val="0"/>
        <w:spacing w:after="0" w:line="240" w:lineRule="auto"/>
        <w:ind w:left="0" w:firstLine="567"/>
        <w:jc w:val="both"/>
        <w:rPr>
          <w:rFonts w:ascii="Times New Roman" w:hAnsi="Times New Roman" w:cs="Times New Roman"/>
          <w:sz w:val="28"/>
          <w:szCs w:val="28"/>
        </w:rPr>
      </w:pPr>
      <w:r w:rsidRPr="006837DE">
        <w:rPr>
          <w:rFonts w:ascii="Times New Roman" w:hAnsi="Times New Roman" w:cs="Times New Roman"/>
          <w:sz w:val="28"/>
          <w:szCs w:val="28"/>
        </w:rPr>
        <w:t>Зачисление на единый счет местного бюджета доходов от распределения налогов, сборов и иных поступлений, распределяемых по нормативам, действующим в текущем финансовом году, установленным Бюджетным кодексом Российской Федерации, областным законом об областном бюджете и иными законами Ростовской области и муниципальными правовыми актами, принятыми в соответствии с положениями Бюджетного кодекса Российской Федерации, со счетов органов Федерального казначейства и иных поступлений в бюджет Быстрогорского сельского поселения Тацинского района.</w:t>
      </w:r>
    </w:p>
    <w:p w:rsidR="006837DE" w:rsidRPr="006837DE" w:rsidRDefault="006837DE" w:rsidP="006837DE">
      <w:pPr>
        <w:numPr>
          <w:ilvl w:val="0"/>
          <w:numId w:val="22"/>
        </w:numPr>
        <w:tabs>
          <w:tab w:val="clear" w:pos="720"/>
          <w:tab w:val="num" w:pos="284"/>
        </w:tabs>
        <w:suppressAutoHyphens/>
        <w:autoSpaceDE w:val="0"/>
        <w:autoSpaceDN w:val="0"/>
        <w:adjustRightInd w:val="0"/>
        <w:spacing w:after="0" w:line="240" w:lineRule="auto"/>
        <w:ind w:left="0" w:firstLine="567"/>
        <w:jc w:val="both"/>
        <w:rPr>
          <w:rFonts w:ascii="Times New Roman" w:hAnsi="Times New Roman" w:cs="Times New Roman"/>
          <w:sz w:val="28"/>
          <w:szCs w:val="28"/>
        </w:rPr>
      </w:pPr>
      <w:r w:rsidRPr="006837DE">
        <w:rPr>
          <w:rFonts w:ascii="Times New Roman" w:hAnsi="Times New Roman" w:cs="Times New Roman"/>
          <w:sz w:val="28"/>
          <w:szCs w:val="28"/>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6837DE" w:rsidRPr="006837DE" w:rsidRDefault="006837DE" w:rsidP="006837DE">
      <w:pPr>
        <w:numPr>
          <w:ilvl w:val="0"/>
          <w:numId w:val="22"/>
        </w:numPr>
        <w:tabs>
          <w:tab w:val="clear" w:pos="720"/>
          <w:tab w:val="num" w:pos="284"/>
        </w:tabs>
        <w:suppressAutoHyphens/>
        <w:autoSpaceDE w:val="0"/>
        <w:autoSpaceDN w:val="0"/>
        <w:adjustRightInd w:val="0"/>
        <w:spacing w:after="0" w:line="240" w:lineRule="auto"/>
        <w:ind w:left="0" w:firstLine="567"/>
        <w:jc w:val="both"/>
        <w:rPr>
          <w:rFonts w:ascii="Times New Roman" w:hAnsi="Times New Roman" w:cs="Times New Roman"/>
          <w:sz w:val="28"/>
          <w:szCs w:val="28"/>
        </w:rPr>
      </w:pPr>
      <w:r w:rsidRPr="006837DE">
        <w:rPr>
          <w:rFonts w:ascii="Times New Roman" w:hAnsi="Times New Roman" w:cs="Times New Roman"/>
          <w:sz w:val="28"/>
          <w:szCs w:val="28"/>
        </w:rPr>
        <w:t>Зачет излишне уплаченных или излишне взысканных сумм в соответствии с Законодательством о налогах и сборах.</w:t>
      </w:r>
    </w:p>
    <w:p w:rsidR="006837DE" w:rsidRPr="006837DE" w:rsidRDefault="006837DE" w:rsidP="006837DE">
      <w:pPr>
        <w:numPr>
          <w:ilvl w:val="0"/>
          <w:numId w:val="22"/>
        </w:numPr>
        <w:tabs>
          <w:tab w:val="clear" w:pos="720"/>
          <w:tab w:val="num" w:pos="284"/>
        </w:tabs>
        <w:suppressAutoHyphens/>
        <w:autoSpaceDE w:val="0"/>
        <w:autoSpaceDN w:val="0"/>
        <w:adjustRightInd w:val="0"/>
        <w:spacing w:after="0" w:line="240" w:lineRule="auto"/>
        <w:ind w:left="0" w:firstLine="567"/>
        <w:jc w:val="both"/>
        <w:rPr>
          <w:rFonts w:ascii="Times New Roman" w:hAnsi="Times New Roman" w:cs="Times New Roman"/>
          <w:sz w:val="28"/>
          <w:szCs w:val="28"/>
        </w:rPr>
      </w:pPr>
      <w:r w:rsidRPr="006837DE">
        <w:rPr>
          <w:rFonts w:ascii="Times New Roman" w:hAnsi="Times New Roman" w:cs="Times New Roman"/>
          <w:sz w:val="28"/>
          <w:szCs w:val="28"/>
        </w:rPr>
        <w:t>Уточнение администратором доходов бюджета платежей в бюджет Быстрогорского сельского поселения Тацинского района.</w:t>
      </w:r>
    </w:p>
    <w:p w:rsidR="006837DE" w:rsidRPr="006837DE" w:rsidRDefault="006837DE" w:rsidP="006837DE">
      <w:pPr>
        <w:tabs>
          <w:tab w:val="num" w:pos="284"/>
        </w:tabs>
        <w:autoSpaceDE w:val="0"/>
        <w:autoSpaceDN w:val="0"/>
        <w:adjustRightInd w:val="0"/>
        <w:spacing w:after="0" w:line="240" w:lineRule="auto"/>
        <w:ind w:firstLine="567"/>
        <w:jc w:val="both"/>
        <w:rPr>
          <w:rFonts w:ascii="Times New Roman" w:hAnsi="Times New Roman" w:cs="Times New Roman"/>
          <w:sz w:val="28"/>
          <w:szCs w:val="28"/>
        </w:rPr>
      </w:pPr>
    </w:p>
    <w:p w:rsidR="006837DE" w:rsidRPr="006837DE" w:rsidRDefault="006837DE" w:rsidP="006837DE">
      <w:pPr>
        <w:tabs>
          <w:tab w:val="num" w:pos="284"/>
        </w:tabs>
        <w:autoSpaceDE w:val="0"/>
        <w:autoSpaceDN w:val="0"/>
        <w:adjustRightInd w:val="0"/>
        <w:spacing w:after="0" w:line="240" w:lineRule="auto"/>
        <w:ind w:firstLine="567"/>
        <w:jc w:val="both"/>
        <w:rPr>
          <w:rFonts w:ascii="Times New Roman" w:hAnsi="Times New Roman" w:cs="Times New Roman"/>
          <w:b/>
          <w:sz w:val="28"/>
          <w:szCs w:val="28"/>
        </w:rPr>
      </w:pPr>
      <w:r w:rsidRPr="006837DE">
        <w:rPr>
          <w:rFonts w:ascii="Times New Roman" w:hAnsi="Times New Roman" w:cs="Times New Roman"/>
          <w:b/>
          <w:sz w:val="28"/>
          <w:szCs w:val="28"/>
        </w:rPr>
        <w:t>Статья 32</w:t>
      </w:r>
      <w:r w:rsidRPr="006837DE">
        <w:rPr>
          <w:rFonts w:ascii="Times New Roman" w:hAnsi="Times New Roman" w:cs="Times New Roman"/>
          <w:sz w:val="28"/>
          <w:szCs w:val="28"/>
        </w:rPr>
        <w:t xml:space="preserve">. </w:t>
      </w:r>
      <w:proofErr w:type="gramStart"/>
      <w:r w:rsidRPr="006837DE">
        <w:rPr>
          <w:rFonts w:ascii="Times New Roman" w:hAnsi="Times New Roman" w:cs="Times New Roman"/>
          <w:b/>
          <w:sz w:val="28"/>
          <w:szCs w:val="28"/>
        </w:rPr>
        <w:t xml:space="preserve">Исполнение  </w:t>
      </w:r>
      <w:r w:rsidRPr="006837DE">
        <w:rPr>
          <w:rFonts w:ascii="Times New Roman" w:hAnsi="Times New Roman" w:cs="Times New Roman"/>
          <w:sz w:val="28"/>
          <w:szCs w:val="28"/>
        </w:rPr>
        <w:t>бюджета</w:t>
      </w:r>
      <w:proofErr w:type="gramEnd"/>
      <w:r w:rsidRPr="006837DE">
        <w:rPr>
          <w:rFonts w:ascii="Times New Roman" w:hAnsi="Times New Roman" w:cs="Times New Roman"/>
          <w:sz w:val="28"/>
          <w:szCs w:val="28"/>
        </w:rPr>
        <w:t xml:space="preserve"> Быстрогорского сельского поселения </w:t>
      </w:r>
      <w:r w:rsidRPr="006837DE">
        <w:rPr>
          <w:rFonts w:ascii="Times New Roman" w:hAnsi="Times New Roman" w:cs="Times New Roman"/>
          <w:b/>
          <w:sz w:val="28"/>
          <w:szCs w:val="28"/>
        </w:rPr>
        <w:t>Тацинского района по расходам</w:t>
      </w:r>
    </w:p>
    <w:p w:rsidR="006837DE" w:rsidRPr="006837DE" w:rsidRDefault="006837DE" w:rsidP="006837DE">
      <w:pPr>
        <w:numPr>
          <w:ilvl w:val="0"/>
          <w:numId w:val="23"/>
        </w:numPr>
        <w:tabs>
          <w:tab w:val="num" w:pos="284"/>
        </w:tabs>
        <w:suppressAutoHyphens/>
        <w:autoSpaceDE w:val="0"/>
        <w:autoSpaceDN w:val="0"/>
        <w:adjustRightInd w:val="0"/>
        <w:spacing w:after="0" w:line="240" w:lineRule="auto"/>
        <w:ind w:left="0" w:firstLine="567"/>
        <w:jc w:val="both"/>
        <w:rPr>
          <w:rFonts w:ascii="Times New Roman" w:hAnsi="Times New Roman" w:cs="Times New Roman"/>
          <w:sz w:val="28"/>
          <w:szCs w:val="28"/>
        </w:rPr>
      </w:pPr>
      <w:r w:rsidRPr="006837DE">
        <w:rPr>
          <w:rFonts w:ascii="Times New Roman" w:hAnsi="Times New Roman" w:cs="Times New Roman"/>
          <w:sz w:val="28"/>
          <w:szCs w:val="28"/>
        </w:rPr>
        <w:t>Исполнение бюджета Быстрогорского сельского поселения Тацинского района по расходам осуществляется в порядке, установленном Администрацией Быстрогорского сельского поселения, с соблюдением требований Бюджетного кодекса Российской Федерации и настоящего Положения.</w:t>
      </w:r>
    </w:p>
    <w:p w:rsidR="006837DE" w:rsidRPr="006837DE" w:rsidRDefault="006837DE" w:rsidP="006837DE">
      <w:pPr>
        <w:numPr>
          <w:ilvl w:val="0"/>
          <w:numId w:val="23"/>
        </w:numPr>
        <w:tabs>
          <w:tab w:val="num" w:pos="284"/>
        </w:tabs>
        <w:suppressAutoHyphens/>
        <w:autoSpaceDE w:val="0"/>
        <w:autoSpaceDN w:val="0"/>
        <w:adjustRightInd w:val="0"/>
        <w:spacing w:after="0" w:line="240" w:lineRule="auto"/>
        <w:ind w:left="0" w:firstLine="567"/>
        <w:jc w:val="both"/>
        <w:rPr>
          <w:rFonts w:ascii="Times New Roman" w:hAnsi="Times New Roman" w:cs="Times New Roman"/>
          <w:sz w:val="28"/>
          <w:szCs w:val="28"/>
        </w:rPr>
      </w:pPr>
      <w:r w:rsidRPr="006837DE">
        <w:rPr>
          <w:rFonts w:ascii="Times New Roman" w:hAnsi="Times New Roman" w:cs="Times New Roman"/>
          <w:sz w:val="28"/>
          <w:szCs w:val="28"/>
        </w:rPr>
        <w:t>Исполнение бюджета по расходам предусматривает:</w:t>
      </w:r>
    </w:p>
    <w:p w:rsidR="006837DE" w:rsidRPr="006837DE" w:rsidRDefault="006837DE" w:rsidP="006837DE">
      <w:pPr>
        <w:numPr>
          <w:ilvl w:val="1"/>
          <w:numId w:val="23"/>
        </w:numPr>
        <w:tabs>
          <w:tab w:val="num" w:pos="284"/>
        </w:tabs>
        <w:suppressAutoHyphens/>
        <w:autoSpaceDE w:val="0"/>
        <w:autoSpaceDN w:val="0"/>
        <w:adjustRightInd w:val="0"/>
        <w:spacing w:after="0" w:line="240" w:lineRule="auto"/>
        <w:ind w:left="0" w:firstLine="567"/>
        <w:jc w:val="both"/>
        <w:rPr>
          <w:rFonts w:ascii="Times New Roman" w:hAnsi="Times New Roman" w:cs="Times New Roman"/>
          <w:sz w:val="28"/>
          <w:szCs w:val="28"/>
        </w:rPr>
      </w:pPr>
      <w:r w:rsidRPr="006837DE">
        <w:rPr>
          <w:rFonts w:ascii="Times New Roman" w:hAnsi="Times New Roman" w:cs="Times New Roman"/>
          <w:sz w:val="28"/>
          <w:szCs w:val="28"/>
        </w:rPr>
        <w:t>принятие бюджетных обязательств;</w:t>
      </w:r>
    </w:p>
    <w:p w:rsidR="006837DE" w:rsidRPr="006837DE" w:rsidRDefault="006837DE" w:rsidP="006837DE">
      <w:pPr>
        <w:numPr>
          <w:ilvl w:val="1"/>
          <w:numId w:val="23"/>
        </w:numPr>
        <w:tabs>
          <w:tab w:val="num" w:pos="284"/>
        </w:tabs>
        <w:suppressAutoHyphens/>
        <w:autoSpaceDE w:val="0"/>
        <w:autoSpaceDN w:val="0"/>
        <w:adjustRightInd w:val="0"/>
        <w:spacing w:after="0" w:line="240" w:lineRule="auto"/>
        <w:ind w:left="0" w:firstLine="567"/>
        <w:jc w:val="both"/>
        <w:rPr>
          <w:rFonts w:ascii="Times New Roman" w:hAnsi="Times New Roman" w:cs="Times New Roman"/>
          <w:sz w:val="28"/>
          <w:szCs w:val="28"/>
        </w:rPr>
      </w:pPr>
      <w:r w:rsidRPr="006837DE">
        <w:rPr>
          <w:rFonts w:ascii="Times New Roman" w:hAnsi="Times New Roman" w:cs="Times New Roman"/>
          <w:sz w:val="28"/>
          <w:szCs w:val="28"/>
        </w:rPr>
        <w:t>подтверждение денежных обязательств;</w:t>
      </w:r>
    </w:p>
    <w:p w:rsidR="006837DE" w:rsidRPr="006837DE" w:rsidRDefault="006837DE" w:rsidP="006837DE">
      <w:pPr>
        <w:numPr>
          <w:ilvl w:val="1"/>
          <w:numId w:val="23"/>
        </w:numPr>
        <w:tabs>
          <w:tab w:val="num" w:pos="284"/>
        </w:tabs>
        <w:suppressAutoHyphens/>
        <w:autoSpaceDE w:val="0"/>
        <w:autoSpaceDN w:val="0"/>
        <w:adjustRightInd w:val="0"/>
        <w:spacing w:after="0" w:line="240" w:lineRule="auto"/>
        <w:ind w:left="0" w:firstLine="567"/>
        <w:jc w:val="both"/>
        <w:rPr>
          <w:rFonts w:ascii="Times New Roman" w:hAnsi="Times New Roman" w:cs="Times New Roman"/>
          <w:sz w:val="28"/>
          <w:szCs w:val="28"/>
        </w:rPr>
      </w:pPr>
      <w:r w:rsidRPr="006837DE">
        <w:rPr>
          <w:rFonts w:ascii="Times New Roman" w:hAnsi="Times New Roman" w:cs="Times New Roman"/>
          <w:sz w:val="28"/>
          <w:szCs w:val="28"/>
        </w:rPr>
        <w:t>санкционирование оплаты денежных обязательств;</w:t>
      </w:r>
    </w:p>
    <w:p w:rsidR="006837DE" w:rsidRPr="006837DE" w:rsidRDefault="006837DE" w:rsidP="006837DE">
      <w:pPr>
        <w:numPr>
          <w:ilvl w:val="1"/>
          <w:numId w:val="23"/>
        </w:numPr>
        <w:tabs>
          <w:tab w:val="num" w:pos="284"/>
        </w:tabs>
        <w:suppressAutoHyphens/>
        <w:autoSpaceDE w:val="0"/>
        <w:autoSpaceDN w:val="0"/>
        <w:adjustRightInd w:val="0"/>
        <w:spacing w:after="0" w:line="240" w:lineRule="auto"/>
        <w:ind w:left="0" w:firstLine="567"/>
        <w:jc w:val="both"/>
        <w:rPr>
          <w:rFonts w:ascii="Times New Roman" w:hAnsi="Times New Roman" w:cs="Times New Roman"/>
          <w:sz w:val="28"/>
          <w:szCs w:val="28"/>
        </w:rPr>
      </w:pPr>
      <w:r w:rsidRPr="006837DE">
        <w:rPr>
          <w:rFonts w:ascii="Times New Roman" w:hAnsi="Times New Roman" w:cs="Times New Roman"/>
          <w:sz w:val="28"/>
          <w:szCs w:val="28"/>
        </w:rPr>
        <w:t>подтверждение исполнения денежных обязательств.</w:t>
      </w:r>
    </w:p>
    <w:p w:rsidR="006837DE" w:rsidRPr="006837DE" w:rsidRDefault="006837DE" w:rsidP="006837DE">
      <w:pPr>
        <w:numPr>
          <w:ilvl w:val="0"/>
          <w:numId w:val="23"/>
        </w:numPr>
        <w:tabs>
          <w:tab w:val="num" w:pos="284"/>
        </w:tabs>
        <w:suppressAutoHyphens/>
        <w:autoSpaceDE w:val="0"/>
        <w:autoSpaceDN w:val="0"/>
        <w:adjustRightInd w:val="0"/>
        <w:spacing w:after="0" w:line="240" w:lineRule="auto"/>
        <w:ind w:left="0" w:firstLine="567"/>
        <w:jc w:val="both"/>
        <w:rPr>
          <w:rFonts w:ascii="Times New Roman" w:hAnsi="Times New Roman" w:cs="Times New Roman"/>
          <w:sz w:val="28"/>
          <w:szCs w:val="28"/>
        </w:rPr>
      </w:pPr>
      <w:r w:rsidRPr="006837DE">
        <w:rPr>
          <w:rFonts w:ascii="Times New Roman" w:hAnsi="Times New Roman" w:cs="Times New Roman"/>
          <w:sz w:val="28"/>
          <w:szCs w:val="28"/>
        </w:rPr>
        <w:t>Получатель бюджетных средств принимает бюджетные обязательства в пределах доведенных до него лимитов бюджетных обязательств.</w:t>
      </w:r>
    </w:p>
    <w:p w:rsidR="006837DE" w:rsidRPr="006837DE" w:rsidRDefault="006837DE" w:rsidP="006837DE">
      <w:pPr>
        <w:tabs>
          <w:tab w:val="num" w:pos="284"/>
        </w:tabs>
        <w:autoSpaceDE w:val="0"/>
        <w:autoSpaceDN w:val="0"/>
        <w:adjustRightInd w:val="0"/>
        <w:spacing w:after="0" w:line="240" w:lineRule="auto"/>
        <w:ind w:firstLine="567"/>
        <w:jc w:val="both"/>
        <w:rPr>
          <w:rFonts w:ascii="Times New Roman" w:hAnsi="Times New Roman" w:cs="Times New Roman"/>
          <w:sz w:val="28"/>
          <w:szCs w:val="28"/>
        </w:rPr>
      </w:pPr>
      <w:r w:rsidRPr="006837DE">
        <w:rPr>
          <w:rFonts w:ascii="Times New Roman" w:hAnsi="Times New Roman" w:cs="Times New Roman"/>
          <w:sz w:val="28"/>
          <w:szCs w:val="28"/>
        </w:rPr>
        <w:t xml:space="preserve">     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6837DE" w:rsidRPr="006837DE" w:rsidRDefault="006837DE" w:rsidP="006837DE">
      <w:pPr>
        <w:numPr>
          <w:ilvl w:val="0"/>
          <w:numId w:val="23"/>
        </w:numPr>
        <w:tabs>
          <w:tab w:val="num" w:pos="284"/>
        </w:tabs>
        <w:suppressAutoHyphens/>
        <w:autoSpaceDE w:val="0"/>
        <w:autoSpaceDN w:val="0"/>
        <w:adjustRightInd w:val="0"/>
        <w:spacing w:after="0" w:line="240" w:lineRule="auto"/>
        <w:ind w:left="0" w:firstLine="567"/>
        <w:jc w:val="both"/>
        <w:rPr>
          <w:rFonts w:ascii="Times New Roman" w:hAnsi="Times New Roman" w:cs="Times New Roman"/>
          <w:sz w:val="28"/>
          <w:szCs w:val="28"/>
        </w:rPr>
      </w:pPr>
      <w:r w:rsidRPr="006837DE">
        <w:rPr>
          <w:rFonts w:ascii="Times New Roman" w:hAnsi="Times New Roman" w:cs="Times New Roman"/>
          <w:sz w:val="28"/>
          <w:szCs w:val="28"/>
        </w:rPr>
        <w:lastRenderedPageBreak/>
        <w:t>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w:t>
      </w:r>
    </w:p>
    <w:p w:rsidR="006837DE" w:rsidRPr="006837DE" w:rsidRDefault="006837DE" w:rsidP="006837DE">
      <w:pPr>
        <w:numPr>
          <w:ilvl w:val="0"/>
          <w:numId w:val="23"/>
        </w:numPr>
        <w:tabs>
          <w:tab w:val="num" w:pos="284"/>
        </w:tabs>
        <w:suppressAutoHyphens/>
        <w:autoSpaceDE w:val="0"/>
        <w:autoSpaceDN w:val="0"/>
        <w:adjustRightInd w:val="0"/>
        <w:spacing w:after="0" w:line="240" w:lineRule="auto"/>
        <w:ind w:left="0" w:firstLine="567"/>
        <w:jc w:val="both"/>
        <w:outlineLvl w:val="0"/>
        <w:rPr>
          <w:rFonts w:ascii="Times New Roman" w:hAnsi="Times New Roman" w:cs="Times New Roman"/>
          <w:sz w:val="28"/>
          <w:szCs w:val="28"/>
        </w:rPr>
      </w:pPr>
      <w:r w:rsidRPr="006837DE">
        <w:rPr>
          <w:rFonts w:ascii="Times New Roman" w:hAnsi="Times New Roman" w:cs="Times New Roman"/>
          <w:sz w:val="28"/>
          <w:szCs w:val="28"/>
        </w:rPr>
        <w:t>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Администрацией Быстрогорского сельского поселения в соответствии с положениями Бюджетного кодекса Российской Федерации.</w:t>
      </w:r>
    </w:p>
    <w:p w:rsidR="006837DE" w:rsidRPr="006837DE" w:rsidRDefault="006837DE" w:rsidP="006837DE">
      <w:pPr>
        <w:tabs>
          <w:tab w:val="num" w:pos="284"/>
        </w:tabs>
        <w:autoSpaceDE w:val="0"/>
        <w:autoSpaceDN w:val="0"/>
        <w:adjustRightInd w:val="0"/>
        <w:spacing w:after="0" w:line="240" w:lineRule="auto"/>
        <w:ind w:firstLine="567"/>
        <w:jc w:val="both"/>
        <w:rPr>
          <w:rFonts w:ascii="Times New Roman" w:hAnsi="Times New Roman" w:cs="Times New Roman"/>
          <w:sz w:val="28"/>
          <w:szCs w:val="28"/>
        </w:rPr>
      </w:pPr>
      <w:r w:rsidRPr="006837DE">
        <w:rPr>
          <w:rFonts w:ascii="Times New Roman" w:hAnsi="Times New Roman" w:cs="Times New Roman"/>
          <w:sz w:val="28"/>
          <w:szCs w:val="28"/>
        </w:rPr>
        <w:t xml:space="preserve">Для санкционирования оплаты денежных обязательств по муниципальным контрактам дополнительно осуществляется проверка на соответствие сведений о </w:t>
      </w:r>
      <w:proofErr w:type="gramStart"/>
      <w:r w:rsidRPr="006837DE">
        <w:rPr>
          <w:rFonts w:ascii="Times New Roman" w:hAnsi="Times New Roman" w:cs="Times New Roman"/>
          <w:sz w:val="28"/>
          <w:szCs w:val="28"/>
        </w:rPr>
        <w:t>муниципальном  контракте</w:t>
      </w:r>
      <w:proofErr w:type="gramEnd"/>
      <w:r w:rsidRPr="006837DE">
        <w:rPr>
          <w:rFonts w:ascii="Times New Roman" w:hAnsi="Times New Roman" w:cs="Times New Roman"/>
          <w:sz w:val="28"/>
          <w:szCs w:val="28"/>
        </w:rPr>
        <w:t xml:space="preserve">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муниципальному контракту условиям данного муниципального контракта.</w:t>
      </w:r>
    </w:p>
    <w:p w:rsidR="006837DE" w:rsidRPr="006837DE" w:rsidRDefault="006837DE" w:rsidP="006837DE">
      <w:pPr>
        <w:tabs>
          <w:tab w:val="num" w:pos="284"/>
        </w:tabs>
        <w:autoSpaceDE w:val="0"/>
        <w:autoSpaceDN w:val="0"/>
        <w:adjustRightInd w:val="0"/>
        <w:spacing w:after="0" w:line="240" w:lineRule="auto"/>
        <w:ind w:firstLine="567"/>
        <w:jc w:val="both"/>
        <w:rPr>
          <w:rFonts w:ascii="Times New Roman" w:hAnsi="Times New Roman" w:cs="Times New Roman"/>
          <w:sz w:val="28"/>
          <w:szCs w:val="28"/>
        </w:rPr>
      </w:pPr>
      <w:r w:rsidRPr="006837DE">
        <w:rPr>
          <w:rFonts w:ascii="Times New Roman" w:hAnsi="Times New Roman" w:cs="Times New Roman"/>
          <w:sz w:val="28"/>
          <w:szCs w:val="28"/>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6837DE" w:rsidRPr="006837DE" w:rsidRDefault="006837DE" w:rsidP="006837DE">
      <w:pPr>
        <w:tabs>
          <w:tab w:val="num" w:pos="284"/>
        </w:tabs>
        <w:autoSpaceDE w:val="0"/>
        <w:autoSpaceDN w:val="0"/>
        <w:adjustRightInd w:val="0"/>
        <w:spacing w:after="0" w:line="240" w:lineRule="auto"/>
        <w:ind w:firstLine="567"/>
        <w:jc w:val="both"/>
        <w:rPr>
          <w:rFonts w:ascii="Times New Roman" w:hAnsi="Times New Roman" w:cs="Times New Roman"/>
          <w:sz w:val="28"/>
          <w:szCs w:val="28"/>
        </w:rPr>
      </w:pPr>
      <w:r w:rsidRPr="006837DE">
        <w:rPr>
          <w:rFonts w:ascii="Times New Roman" w:hAnsi="Times New Roman" w:cs="Times New Roman"/>
          <w:sz w:val="28"/>
          <w:szCs w:val="28"/>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6837DE" w:rsidRPr="006837DE" w:rsidRDefault="006837DE" w:rsidP="006837DE">
      <w:pPr>
        <w:tabs>
          <w:tab w:val="num" w:pos="284"/>
        </w:tabs>
        <w:autoSpaceDE w:val="0"/>
        <w:autoSpaceDN w:val="0"/>
        <w:adjustRightInd w:val="0"/>
        <w:spacing w:after="0" w:line="240" w:lineRule="auto"/>
        <w:ind w:firstLine="567"/>
        <w:jc w:val="both"/>
        <w:rPr>
          <w:rFonts w:ascii="Times New Roman" w:hAnsi="Times New Roman" w:cs="Times New Roman"/>
          <w:sz w:val="28"/>
          <w:szCs w:val="28"/>
        </w:rPr>
      </w:pPr>
      <w:r w:rsidRPr="006837DE">
        <w:rPr>
          <w:rFonts w:ascii="Times New Roman" w:hAnsi="Times New Roman" w:cs="Times New Roman"/>
          <w:sz w:val="28"/>
          <w:szCs w:val="28"/>
        </w:rPr>
        <w:t xml:space="preserve"> </w:t>
      </w:r>
    </w:p>
    <w:p w:rsidR="006837DE" w:rsidRPr="006837DE" w:rsidRDefault="006837DE" w:rsidP="006837DE">
      <w:pPr>
        <w:numPr>
          <w:ilvl w:val="0"/>
          <w:numId w:val="23"/>
        </w:numPr>
        <w:tabs>
          <w:tab w:val="num" w:pos="284"/>
        </w:tabs>
        <w:suppressAutoHyphens/>
        <w:autoSpaceDE w:val="0"/>
        <w:autoSpaceDN w:val="0"/>
        <w:adjustRightInd w:val="0"/>
        <w:spacing w:after="0" w:line="240" w:lineRule="auto"/>
        <w:ind w:left="0" w:firstLine="567"/>
        <w:jc w:val="both"/>
        <w:rPr>
          <w:rFonts w:ascii="Times New Roman" w:hAnsi="Times New Roman" w:cs="Times New Roman"/>
          <w:sz w:val="28"/>
          <w:szCs w:val="28"/>
        </w:rPr>
      </w:pPr>
      <w:r w:rsidRPr="006837DE">
        <w:rPr>
          <w:rFonts w:ascii="Times New Roman" w:hAnsi="Times New Roman" w:cs="Times New Roman"/>
          <w:sz w:val="28"/>
          <w:szCs w:val="28"/>
        </w:rPr>
        <w:t xml:space="preserve">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Ростовской области, а также проверки иных документов, подтверждающих проведение </w:t>
      </w:r>
      <w:proofErr w:type="spellStart"/>
      <w:r w:rsidRPr="006837DE">
        <w:rPr>
          <w:rFonts w:ascii="Times New Roman" w:hAnsi="Times New Roman" w:cs="Times New Roman"/>
          <w:sz w:val="28"/>
          <w:szCs w:val="28"/>
        </w:rPr>
        <w:t>неденежных</w:t>
      </w:r>
      <w:proofErr w:type="spellEnd"/>
      <w:r w:rsidRPr="006837DE">
        <w:rPr>
          <w:rFonts w:ascii="Times New Roman" w:hAnsi="Times New Roman" w:cs="Times New Roman"/>
          <w:sz w:val="28"/>
          <w:szCs w:val="28"/>
        </w:rPr>
        <w:t xml:space="preserve"> операций по исполнению денежных обязательств получателей бюджетных средств.</w:t>
      </w:r>
    </w:p>
    <w:p w:rsidR="006837DE" w:rsidRPr="006837DE" w:rsidRDefault="006837DE" w:rsidP="006837DE">
      <w:pPr>
        <w:tabs>
          <w:tab w:val="num" w:pos="284"/>
        </w:tabs>
        <w:autoSpaceDE w:val="0"/>
        <w:autoSpaceDN w:val="0"/>
        <w:adjustRightInd w:val="0"/>
        <w:spacing w:after="0" w:line="240" w:lineRule="auto"/>
        <w:ind w:firstLine="567"/>
        <w:jc w:val="both"/>
        <w:rPr>
          <w:rFonts w:ascii="Times New Roman" w:hAnsi="Times New Roman" w:cs="Times New Roman"/>
          <w:sz w:val="28"/>
          <w:szCs w:val="28"/>
        </w:rPr>
      </w:pPr>
    </w:p>
    <w:p w:rsidR="006837DE" w:rsidRPr="006837DE" w:rsidRDefault="006837DE" w:rsidP="006837DE">
      <w:pPr>
        <w:tabs>
          <w:tab w:val="num" w:pos="284"/>
        </w:tabs>
        <w:autoSpaceDE w:val="0"/>
        <w:autoSpaceDN w:val="0"/>
        <w:adjustRightInd w:val="0"/>
        <w:spacing w:after="0" w:line="240" w:lineRule="auto"/>
        <w:ind w:firstLine="567"/>
        <w:jc w:val="both"/>
        <w:rPr>
          <w:rFonts w:ascii="Times New Roman" w:hAnsi="Times New Roman" w:cs="Times New Roman"/>
          <w:b/>
          <w:sz w:val="28"/>
          <w:szCs w:val="28"/>
        </w:rPr>
      </w:pPr>
      <w:r w:rsidRPr="006837DE">
        <w:rPr>
          <w:rFonts w:ascii="Times New Roman" w:hAnsi="Times New Roman" w:cs="Times New Roman"/>
          <w:b/>
          <w:sz w:val="28"/>
          <w:szCs w:val="28"/>
        </w:rPr>
        <w:t>Статья 33. Уменьшение лимитов бюджетных обязательств по фактам нецелевого использования бюджетных средств</w:t>
      </w:r>
    </w:p>
    <w:p w:rsidR="006837DE" w:rsidRPr="006837DE" w:rsidRDefault="006837DE" w:rsidP="006837DE">
      <w:pPr>
        <w:tabs>
          <w:tab w:val="num" w:pos="284"/>
        </w:tabs>
        <w:autoSpaceDE w:val="0"/>
        <w:autoSpaceDN w:val="0"/>
        <w:adjustRightInd w:val="0"/>
        <w:spacing w:after="0" w:line="240" w:lineRule="auto"/>
        <w:ind w:firstLine="567"/>
        <w:jc w:val="both"/>
        <w:rPr>
          <w:rFonts w:ascii="Times New Roman" w:hAnsi="Times New Roman" w:cs="Times New Roman"/>
          <w:sz w:val="28"/>
          <w:szCs w:val="28"/>
        </w:rPr>
      </w:pPr>
      <w:r w:rsidRPr="006837DE">
        <w:rPr>
          <w:rFonts w:ascii="Times New Roman" w:hAnsi="Times New Roman" w:cs="Times New Roman"/>
          <w:sz w:val="28"/>
          <w:szCs w:val="28"/>
        </w:rPr>
        <w:t xml:space="preserve">Глава Быстрогорского сельского поселения имеет право осуществлять уменьшение лимитов бюджетных обязательств главным распорядителям средств бюджета на основании представления Контрольно-счетной палаты Ростовской </w:t>
      </w:r>
      <w:proofErr w:type="gramStart"/>
      <w:r w:rsidRPr="006837DE">
        <w:rPr>
          <w:rFonts w:ascii="Times New Roman" w:hAnsi="Times New Roman" w:cs="Times New Roman"/>
          <w:sz w:val="28"/>
          <w:szCs w:val="28"/>
        </w:rPr>
        <w:t>области,  Контрольно</w:t>
      </w:r>
      <w:proofErr w:type="gramEnd"/>
      <w:r w:rsidRPr="006837DE">
        <w:rPr>
          <w:rFonts w:ascii="Times New Roman" w:hAnsi="Times New Roman" w:cs="Times New Roman"/>
          <w:sz w:val="28"/>
          <w:szCs w:val="28"/>
        </w:rPr>
        <w:t>-счетной инспекции Тацинского района, а  также по результатам проведенных ревизий и проверок иных органов государственного и муниципального финансового контроля по фактам нецелевого использования бюджетных средств.</w:t>
      </w:r>
    </w:p>
    <w:p w:rsidR="006837DE" w:rsidRPr="006837DE" w:rsidRDefault="006837DE" w:rsidP="006837DE">
      <w:pPr>
        <w:tabs>
          <w:tab w:val="num" w:pos="284"/>
        </w:tabs>
        <w:autoSpaceDE w:val="0"/>
        <w:autoSpaceDN w:val="0"/>
        <w:adjustRightInd w:val="0"/>
        <w:spacing w:after="0" w:line="240" w:lineRule="auto"/>
        <w:ind w:firstLine="567"/>
        <w:jc w:val="both"/>
        <w:rPr>
          <w:rFonts w:ascii="Times New Roman" w:hAnsi="Times New Roman" w:cs="Times New Roman"/>
          <w:sz w:val="28"/>
          <w:szCs w:val="28"/>
        </w:rPr>
      </w:pPr>
    </w:p>
    <w:p w:rsidR="006837DE" w:rsidRPr="006837DE" w:rsidRDefault="006837DE" w:rsidP="006837DE">
      <w:pPr>
        <w:tabs>
          <w:tab w:val="num" w:pos="284"/>
        </w:tabs>
        <w:autoSpaceDE w:val="0"/>
        <w:autoSpaceDN w:val="0"/>
        <w:adjustRightInd w:val="0"/>
        <w:spacing w:after="0" w:line="240" w:lineRule="auto"/>
        <w:ind w:firstLine="567"/>
        <w:jc w:val="both"/>
        <w:rPr>
          <w:rFonts w:ascii="Times New Roman" w:hAnsi="Times New Roman" w:cs="Times New Roman"/>
          <w:b/>
          <w:sz w:val="28"/>
          <w:szCs w:val="28"/>
        </w:rPr>
      </w:pPr>
      <w:r w:rsidRPr="006837DE">
        <w:rPr>
          <w:rFonts w:ascii="Times New Roman" w:hAnsi="Times New Roman" w:cs="Times New Roman"/>
          <w:b/>
          <w:sz w:val="28"/>
          <w:szCs w:val="28"/>
        </w:rPr>
        <w:t>Статья 34. Использование доходов, фактически полученных при исполнении бюджета сверх утвержденных решением о бюджете на очередной финансовый год и плановый период</w:t>
      </w:r>
    </w:p>
    <w:p w:rsidR="006837DE" w:rsidRPr="006837DE" w:rsidRDefault="006837DE" w:rsidP="006837DE">
      <w:pPr>
        <w:tabs>
          <w:tab w:val="num" w:pos="284"/>
        </w:tabs>
        <w:autoSpaceDE w:val="0"/>
        <w:autoSpaceDN w:val="0"/>
        <w:adjustRightInd w:val="0"/>
        <w:spacing w:after="0" w:line="240" w:lineRule="auto"/>
        <w:ind w:firstLine="567"/>
        <w:jc w:val="both"/>
        <w:rPr>
          <w:rFonts w:ascii="Times New Roman" w:hAnsi="Times New Roman" w:cs="Times New Roman"/>
          <w:sz w:val="28"/>
          <w:szCs w:val="28"/>
        </w:rPr>
      </w:pPr>
      <w:r w:rsidRPr="006837DE">
        <w:rPr>
          <w:rFonts w:ascii="Times New Roman" w:hAnsi="Times New Roman" w:cs="Times New Roman"/>
          <w:sz w:val="28"/>
          <w:szCs w:val="28"/>
        </w:rPr>
        <w:t xml:space="preserve">1. Доходы, фактически полученные при исполнении  бюджета Быстрогорского сельского поселения Тацинского района сверх утвержденных решением Собрания депутатов о бюджете общего объема доходов, могут направляться без внесения изменений в решение Собрания депутатов о  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Быстрогорского сельского поселения в случае недостаточности предусмотренных на </w:t>
      </w:r>
      <w:r w:rsidRPr="006837DE">
        <w:rPr>
          <w:rFonts w:ascii="Times New Roman" w:hAnsi="Times New Roman" w:cs="Times New Roman"/>
          <w:sz w:val="28"/>
          <w:szCs w:val="28"/>
        </w:rPr>
        <w:lastRenderedPageBreak/>
        <w:t xml:space="preserve">их исполнение бюджетных ассигнований в размере, предусмотренном пунктом 3 статьи 217 Бюджетного кодекса Российской Федерации; </w:t>
      </w:r>
    </w:p>
    <w:p w:rsidR="006837DE" w:rsidRPr="006837DE" w:rsidRDefault="006837DE" w:rsidP="006837DE">
      <w:pPr>
        <w:tabs>
          <w:tab w:val="num" w:pos="284"/>
        </w:tabs>
        <w:autoSpaceDE w:val="0"/>
        <w:autoSpaceDN w:val="0"/>
        <w:adjustRightInd w:val="0"/>
        <w:spacing w:after="0" w:line="240" w:lineRule="auto"/>
        <w:ind w:firstLine="567"/>
        <w:jc w:val="both"/>
        <w:rPr>
          <w:rFonts w:ascii="Times New Roman" w:hAnsi="Times New Roman" w:cs="Times New Roman"/>
          <w:sz w:val="28"/>
          <w:szCs w:val="28"/>
        </w:rPr>
      </w:pPr>
      <w:r w:rsidRPr="006837DE">
        <w:rPr>
          <w:rFonts w:ascii="Times New Roman" w:hAnsi="Times New Roman" w:cs="Times New Roman"/>
          <w:sz w:val="28"/>
          <w:szCs w:val="28"/>
        </w:rPr>
        <w:t>2. 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в порядке, установленном пунктом 5 статьи 242 Бюджетного кодекса Российской Федерации, фактически полученные при исполнении бюджета Быстрогорского сельского поселения Тацинского района  сверх утвержденных решением Собрания депутатов о бюджете на текущий финансовый год и плановый период доходов, направляются на увеличение расходов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Собрания депутатов о  бюджете на текущий финансовый год и плановый период.</w:t>
      </w:r>
    </w:p>
    <w:p w:rsidR="006840F0" w:rsidRDefault="006840F0" w:rsidP="00452586">
      <w:pPr>
        <w:spacing w:after="0"/>
        <w:rPr>
          <w:rFonts w:ascii="Times New Roman" w:hAnsi="Times New Roman" w:cs="Times New Roman"/>
          <w:b/>
          <w:bCs/>
        </w:rPr>
      </w:pPr>
    </w:p>
    <w:p w:rsidR="00C451D7" w:rsidRDefault="00C451D7" w:rsidP="00452586">
      <w:pPr>
        <w:spacing w:after="0"/>
        <w:rPr>
          <w:rFonts w:ascii="Times New Roman" w:hAnsi="Times New Roman" w:cs="Times New Roman"/>
          <w:b/>
          <w:bCs/>
        </w:rPr>
      </w:pPr>
    </w:p>
    <w:p w:rsidR="00452586" w:rsidRDefault="00452586" w:rsidP="00452586">
      <w:pPr>
        <w:spacing w:after="0"/>
        <w:rPr>
          <w:rFonts w:ascii="Times New Roman" w:hAnsi="Times New Roman" w:cs="Times New Roman"/>
          <w:b/>
          <w:bCs/>
        </w:rPr>
      </w:pPr>
      <w:r>
        <w:rPr>
          <w:rFonts w:ascii="Times New Roman" w:hAnsi="Times New Roman" w:cs="Times New Roman"/>
          <w:b/>
          <w:bCs/>
        </w:rPr>
        <w:t>___________________________________________________________________________________________</w:t>
      </w:r>
    </w:p>
    <w:p w:rsidR="00452586" w:rsidRPr="00784577" w:rsidRDefault="00452586" w:rsidP="00452586">
      <w:pPr>
        <w:spacing w:after="0" w:line="240" w:lineRule="auto"/>
        <w:rPr>
          <w:rFonts w:ascii="Times New Roman" w:hAnsi="Times New Roman" w:cs="Times New Roman"/>
          <w:b/>
          <w:bCs/>
        </w:rPr>
      </w:pPr>
      <w:r>
        <w:rPr>
          <w:rFonts w:ascii="Times New Roman" w:hAnsi="Times New Roman" w:cs="Times New Roman"/>
          <w:b/>
          <w:bCs/>
        </w:rPr>
        <w:t>Учредитель: Администрация</w:t>
      </w:r>
      <w:r w:rsidRPr="00784577">
        <w:rPr>
          <w:rFonts w:ascii="Times New Roman" w:hAnsi="Times New Roman" w:cs="Times New Roman"/>
          <w:b/>
          <w:bCs/>
        </w:rPr>
        <w:t xml:space="preserve"> муниципального образования «Быстрогорское сельское поселение».  </w:t>
      </w:r>
    </w:p>
    <w:p w:rsidR="00452586" w:rsidRPr="00784577" w:rsidRDefault="00452586" w:rsidP="00452586">
      <w:pPr>
        <w:tabs>
          <w:tab w:val="left" w:pos="7200"/>
        </w:tabs>
        <w:spacing w:after="0" w:line="240" w:lineRule="auto"/>
        <w:rPr>
          <w:rFonts w:ascii="Times New Roman" w:hAnsi="Times New Roman" w:cs="Times New Roman"/>
          <w:b/>
          <w:bCs/>
        </w:rPr>
      </w:pPr>
      <w:r w:rsidRPr="00784577">
        <w:rPr>
          <w:rFonts w:ascii="Times New Roman" w:hAnsi="Times New Roman" w:cs="Times New Roman"/>
          <w:b/>
          <w:bCs/>
        </w:rPr>
        <w:t xml:space="preserve">Главный редактор: Глава Быстрогорского сельского </w:t>
      </w:r>
      <w:proofErr w:type="gramStart"/>
      <w:r w:rsidRPr="00784577">
        <w:rPr>
          <w:rFonts w:ascii="Times New Roman" w:hAnsi="Times New Roman" w:cs="Times New Roman"/>
          <w:b/>
          <w:bCs/>
        </w:rPr>
        <w:t>поселения  Кутенко</w:t>
      </w:r>
      <w:proofErr w:type="gramEnd"/>
      <w:r w:rsidRPr="00784577">
        <w:rPr>
          <w:rFonts w:ascii="Times New Roman" w:hAnsi="Times New Roman" w:cs="Times New Roman"/>
          <w:b/>
          <w:bCs/>
        </w:rPr>
        <w:t xml:space="preserve"> С.Н  </w:t>
      </w:r>
    </w:p>
    <w:p w:rsidR="00452586" w:rsidRPr="00784577" w:rsidRDefault="00452586" w:rsidP="00452586">
      <w:pPr>
        <w:spacing w:after="0" w:line="240" w:lineRule="auto"/>
        <w:outlineLvl w:val="0"/>
        <w:rPr>
          <w:rFonts w:ascii="Times New Roman" w:hAnsi="Times New Roman" w:cs="Times New Roman"/>
          <w:b/>
          <w:bCs/>
        </w:rPr>
      </w:pPr>
      <w:r>
        <w:rPr>
          <w:rFonts w:ascii="Times New Roman" w:hAnsi="Times New Roman" w:cs="Times New Roman"/>
          <w:b/>
          <w:bCs/>
        </w:rPr>
        <w:t>Издатель: Администрация</w:t>
      </w:r>
      <w:r w:rsidRPr="00784577">
        <w:rPr>
          <w:rFonts w:ascii="Times New Roman" w:hAnsi="Times New Roman" w:cs="Times New Roman"/>
          <w:b/>
          <w:bCs/>
        </w:rPr>
        <w:t xml:space="preserve"> муниципального образования «Быстрогорское сельское поселение».</w:t>
      </w:r>
    </w:p>
    <w:p w:rsidR="00452586" w:rsidRDefault="00452586" w:rsidP="00452586">
      <w:pPr>
        <w:spacing w:after="0" w:line="240" w:lineRule="auto"/>
        <w:outlineLvl w:val="0"/>
        <w:rPr>
          <w:rFonts w:ascii="Times New Roman" w:hAnsi="Times New Roman" w:cs="Times New Roman"/>
          <w:b/>
          <w:bCs/>
        </w:rPr>
      </w:pPr>
      <w:r>
        <w:rPr>
          <w:rFonts w:ascii="Times New Roman" w:hAnsi="Times New Roman" w:cs="Times New Roman"/>
          <w:b/>
          <w:bCs/>
        </w:rPr>
        <w:t xml:space="preserve">Понедельник 31 </w:t>
      </w:r>
      <w:proofErr w:type="gramStart"/>
      <w:r>
        <w:rPr>
          <w:rFonts w:ascii="Times New Roman" w:hAnsi="Times New Roman" w:cs="Times New Roman"/>
          <w:b/>
          <w:bCs/>
        </w:rPr>
        <w:t>августа  2015</w:t>
      </w:r>
      <w:proofErr w:type="gramEnd"/>
      <w:r>
        <w:rPr>
          <w:rFonts w:ascii="Times New Roman" w:hAnsi="Times New Roman" w:cs="Times New Roman"/>
          <w:b/>
          <w:bCs/>
        </w:rPr>
        <w:t xml:space="preserve"> года № 34 </w:t>
      </w:r>
    </w:p>
    <w:p w:rsidR="00452586" w:rsidRPr="00784577" w:rsidRDefault="00452586" w:rsidP="00452586">
      <w:pPr>
        <w:spacing w:after="0" w:line="240" w:lineRule="auto"/>
        <w:outlineLvl w:val="0"/>
        <w:rPr>
          <w:rFonts w:ascii="Times New Roman" w:hAnsi="Times New Roman" w:cs="Times New Roman"/>
          <w:b/>
          <w:bCs/>
        </w:rPr>
      </w:pPr>
      <w:r w:rsidRPr="00784577">
        <w:rPr>
          <w:rFonts w:ascii="Times New Roman" w:hAnsi="Times New Roman" w:cs="Times New Roman"/>
          <w:b/>
          <w:bCs/>
        </w:rPr>
        <w:t>Время подписания в печать: 1</w:t>
      </w:r>
      <w:r>
        <w:rPr>
          <w:rFonts w:ascii="Times New Roman" w:hAnsi="Times New Roman" w:cs="Times New Roman"/>
          <w:b/>
          <w:bCs/>
        </w:rPr>
        <w:t>7</w:t>
      </w:r>
      <w:r w:rsidRPr="00784577">
        <w:rPr>
          <w:rFonts w:ascii="Times New Roman" w:hAnsi="Times New Roman" w:cs="Times New Roman"/>
          <w:b/>
          <w:bCs/>
        </w:rPr>
        <w:t>-00 Тираж: не более 1000 экз. в год.</w:t>
      </w:r>
    </w:p>
    <w:p w:rsidR="00452586" w:rsidRPr="00784577" w:rsidRDefault="00452586" w:rsidP="00452586">
      <w:pPr>
        <w:tabs>
          <w:tab w:val="left" w:pos="7200"/>
        </w:tabs>
        <w:spacing w:after="0" w:line="240" w:lineRule="auto"/>
        <w:rPr>
          <w:rFonts w:ascii="Times New Roman" w:hAnsi="Times New Roman" w:cs="Times New Roman"/>
          <w:b/>
          <w:bCs/>
        </w:rPr>
      </w:pPr>
      <w:r w:rsidRPr="00784577">
        <w:rPr>
          <w:rFonts w:ascii="Times New Roman" w:hAnsi="Times New Roman" w:cs="Times New Roman"/>
          <w:b/>
          <w:bCs/>
        </w:rPr>
        <w:t>Адрес редакции: п. Быстрогорский ул. Волгодонская д.</w:t>
      </w:r>
      <w:proofErr w:type="gramStart"/>
      <w:r w:rsidRPr="00784577">
        <w:rPr>
          <w:rFonts w:ascii="Times New Roman" w:hAnsi="Times New Roman" w:cs="Times New Roman"/>
          <w:b/>
          <w:bCs/>
        </w:rPr>
        <w:t>9  «</w:t>
      </w:r>
      <w:proofErr w:type="gramEnd"/>
      <w:r w:rsidRPr="00784577">
        <w:rPr>
          <w:rFonts w:ascii="Times New Roman" w:hAnsi="Times New Roman" w:cs="Times New Roman"/>
          <w:b/>
          <w:bCs/>
        </w:rPr>
        <w:t>Бесплатно»</w:t>
      </w:r>
    </w:p>
    <w:p w:rsidR="00452586" w:rsidRPr="00784577" w:rsidRDefault="00452586" w:rsidP="00452586">
      <w:pPr>
        <w:tabs>
          <w:tab w:val="left" w:pos="7200"/>
        </w:tabs>
        <w:spacing w:after="0" w:line="240" w:lineRule="auto"/>
        <w:outlineLvl w:val="0"/>
        <w:rPr>
          <w:rFonts w:ascii="Times New Roman" w:hAnsi="Times New Roman" w:cs="Times New Roman"/>
        </w:rPr>
      </w:pPr>
      <w:r w:rsidRPr="00784577">
        <w:rPr>
          <w:rFonts w:ascii="Times New Roman" w:hAnsi="Times New Roman" w:cs="Times New Roman"/>
        </w:rPr>
        <w:t xml:space="preserve"> Ответственный за выпуск: – начальник сектора </w:t>
      </w:r>
      <w:r>
        <w:rPr>
          <w:rFonts w:ascii="Times New Roman" w:hAnsi="Times New Roman" w:cs="Times New Roman"/>
        </w:rPr>
        <w:t xml:space="preserve">организационно-правовой </w:t>
      </w:r>
      <w:proofErr w:type="gramStart"/>
      <w:r>
        <w:rPr>
          <w:rFonts w:ascii="Times New Roman" w:hAnsi="Times New Roman" w:cs="Times New Roman"/>
        </w:rPr>
        <w:t>работы</w:t>
      </w:r>
      <w:r w:rsidRPr="00784577">
        <w:rPr>
          <w:rFonts w:ascii="Times New Roman" w:hAnsi="Times New Roman" w:cs="Times New Roman"/>
        </w:rPr>
        <w:t xml:space="preserve">  Администрации</w:t>
      </w:r>
      <w:proofErr w:type="gramEnd"/>
      <w:r w:rsidRPr="00784577">
        <w:rPr>
          <w:rFonts w:ascii="Times New Roman" w:hAnsi="Times New Roman" w:cs="Times New Roman"/>
        </w:rPr>
        <w:t xml:space="preserve"> Быстрогорского сельского поселения, член редакционной коллегии  </w:t>
      </w:r>
      <w:r>
        <w:rPr>
          <w:rFonts w:ascii="Times New Roman" w:hAnsi="Times New Roman" w:cs="Times New Roman"/>
        </w:rPr>
        <w:t>Аксенов А. Н</w:t>
      </w:r>
      <w:r w:rsidRPr="00784577">
        <w:rPr>
          <w:rFonts w:ascii="Times New Roman" w:hAnsi="Times New Roman" w:cs="Times New Roman"/>
        </w:rPr>
        <w:t xml:space="preserve">.  </w:t>
      </w:r>
    </w:p>
    <w:p w:rsidR="00452586" w:rsidRDefault="00452586" w:rsidP="005A2CB7">
      <w:pPr>
        <w:spacing w:after="0"/>
        <w:rPr>
          <w:rFonts w:ascii="Times New Roman" w:hAnsi="Times New Roman" w:cs="Times New Roman"/>
          <w:b/>
          <w:bCs/>
        </w:rPr>
      </w:pPr>
    </w:p>
    <w:sectPr w:rsidR="00452586" w:rsidSect="00731F2F">
      <w:pgSz w:w="11906" w:h="16838"/>
      <w:pgMar w:top="568"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00"/>
    <w:family w:val="roman"/>
    <w:notTrueType/>
    <w:pitch w:val="default"/>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
    <w:nsid w:val="0000000D"/>
    <w:multiLevelType w:val="singleLevel"/>
    <w:tmpl w:val="0000000D"/>
    <w:name w:val="WW8Num13"/>
    <w:lvl w:ilvl="0">
      <w:start w:val="1"/>
      <w:numFmt w:val="decimal"/>
      <w:lvlText w:val="%1."/>
      <w:lvlJc w:val="left"/>
      <w:pPr>
        <w:tabs>
          <w:tab w:val="num" w:pos="720"/>
        </w:tabs>
        <w:ind w:left="720" w:hanging="360"/>
      </w:pPr>
    </w:lvl>
  </w:abstractNum>
  <w:abstractNum w:abstractNumId="2">
    <w:nsid w:val="0000000F"/>
    <w:multiLevelType w:val="multilevel"/>
    <w:tmpl w:val="0000000F"/>
    <w:name w:val="WW8Num15"/>
    <w:lvl w:ilvl="0">
      <w:start w:val="1"/>
      <w:numFmt w:val="decimal"/>
      <w:lvlText w:val="%1."/>
      <w:lvlJc w:val="left"/>
      <w:pPr>
        <w:tabs>
          <w:tab w:val="num" w:pos="720"/>
        </w:tabs>
        <w:ind w:left="720" w:hanging="360"/>
      </w:pPr>
    </w:lvl>
    <w:lvl w:ilvl="1">
      <w:start w:val="1"/>
      <w:numFmt w:val="bullet"/>
      <w:lvlText w:val=""/>
      <w:lvlJc w:val="left"/>
      <w:pPr>
        <w:tabs>
          <w:tab w:val="num" w:pos="1353"/>
        </w:tabs>
        <w:ind w:left="1353" w:hanging="360"/>
      </w:pPr>
      <w:rPr>
        <w:rFonts w:ascii="Symbol" w:hAnsi="Symbol"/>
      </w:rPr>
    </w:lvl>
    <w:lvl w:ilvl="2">
      <w:start w:val="1"/>
      <w:numFmt w:val="decimal"/>
      <w:lvlText w:val="%3."/>
      <w:lvlJc w:val="left"/>
      <w:pPr>
        <w:tabs>
          <w:tab w:val="num" w:pos="720"/>
        </w:tabs>
        <w:ind w:left="72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12"/>
    <w:multiLevelType w:val="singleLevel"/>
    <w:tmpl w:val="00000012"/>
    <w:name w:val="WW8Num18"/>
    <w:lvl w:ilvl="0">
      <w:start w:val="1"/>
      <w:numFmt w:val="decimal"/>
      <w:lvlText w:val="%1."/>
      <w:lvlJc w:val="left"/>
      <w:pPr>
        <w:tabs>
          <w:tab w:val="num" w:pos="720"/>
        </w:tabs>
        <w:ind w:left="720" w:hanging="360"/>
      </w:pPr>
    </w:lvl>
  </w:abstractNum>
  <w:abstractNum w:abstractNumId="4">
    <w:nsid w:val="049444B1"/>
    <w:multiLevelType w:val="multilevel"/>
    <w:tmpl w:val="72E41CBE"/>
    <w:lvl w:ilvl="0">
      <w:start w:val="1"/>
      <w:numFmt w:val="decimal"/>
      <w:lvlText w:val="%1."/>
      <w:lvlJc w:val="left"/>
      <w:pPr>
        <w:ind w:left="1080" w:hanging="360"/>
      </w:pPr>
      <w:rPr>
        <w:b w:val="0"/>
        <w:color w:val="auto"/>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5">
    <w:nsid w:val="0976157E"/>
    <w:multiLevelType w:val="hybridMultilevel"/>
    <w:tmpl w:val="C486BD9A"/>
    <w:lvl w:ilvl="0" w:tplc="27A68F8E">
      <w:start w:val="1"/>
      <w:numFmt w:val="bullet"/>
      <w:lvlText w:val=""/>
      <w:lvlJc w:val="left"/>
      <w:pPr>
        <w:ind w:left="144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D1F193A"/>
    <w:multiLevelType w:val="multilevel"/>
    <w:tmpl w:val="0000000F"/>
    <w:lvl w:ilvl="0">
      <w:start w:val="1"/>
      <w:numFmt w:val="decimal"/>
      <w:lvlText w:val="%1."/>
      <w:lvlJc w:val="left"/>
      <w:pPr>
        <w:tabs>
          <w:tab w:val="num" w:pos="720"/>
        </w:tabs>
        <w:ind w:left="720" w:hanging="360"/>
      </w:pPr>
    </w:lvl>
    <w:lvl w:ilvl="1">
      <w:start w:val="1"/>
      <w:numFmt w:val="bullet"/>
      <w:lvlText w:val=""/>
      <w:lvlJc w:val="left"/>
      <w:pPr>
        <w:tabs>
          <w:tab w:val="num" w:pos="1353"/>
        </w:tabs>
        <w:ind w:left="1353" w:hanging="360"/>
      </w:pPr>
      <w:rPr>
        <w:rFonts w:ascii="Symbol" w:hAnsi="Symbol"/>
      </w:rPr>
    </w:lvl>
    <w:lvl w:ilvl="2">
      <w:start w:val="1"/>
      <w:numFmt w:val="decimal"/>
      <w:lvlText w:val="%3."/>
      <w:lvlJc w:val="left"/>
      <w:pPr>
        <w:tabs>
          <w:tab w:val="num" w:pos="720"/>
        </w:tabs>
        <w:ind w:left="72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371103B"/>
    <w:multiLevelType w:val="hybridMultilevel"/>
    <w:tmpl w:val="A2923D1A"/>
    <w:lvl w:ilvl="0" w:tplc="04190011">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4D67844"/>
    <w:multiLevelType w:val="hybridMultilevel"/>
    <w:tmpl w:val="3AC858F8"/>
    <w:lvl w:ilvl="0" w:tplc="0419000F">
      <w:start w:val="1"/>
      <w:numFmt w:val="decimal"/>
      <w:lvlText w:val="%1."/>
      <w:lvlJc w:val="left"/>
      <w:pPr>
        <w:tabs>
          <w:tab w:val="num" w:pos="765"/>
        </w:tabs>
        <w:ind w:left="765" w:hanging="360"/>
      </w:p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9">
    <w:nsid w:val="178D23AC"/>
    <w:multiLevelType w:val="hybridMultilevel"/>
    <w:tmpl w:val="09F8D88E"/>
    <w:lvl w:ilvl="0" w:tplc="7F9E71FA">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D7541CB"/>
    <w:multiLevelType w:val="hybridMultilevel"/>
    <w:tmpl w:val="7F127C46"/>
    <w:lvl w:ilvl="0" w:tplc="AC4425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09653DD"/>
    <w:multiLevelType w:val="hybridMultilevel"/>
    <w:tmpl w:val="12ACD0CE"/>
    <w:lvl w:ilvl="0" w:tplc="27A68F8E">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6FF3381"/>
    <w:multiLevelType w:val="multilevel"/>
    <w:tmpl w:val="BC84B37E"/>
    <w:lvl w:ilvl="0">
      <w:start w:val="1"/>
      <w:numFmt w:val="decimal"/>
      <w:lvlText w:val="%1."/>
      <w:lvlJc w:val="left"/>
      <w:pPr>
        <w:tabs>
          <w:tab w:val="num" w:pos="360"/>
        </w:tabs>
        <w:ind w:left="360" w:hanging="360"/>
      </w:pPr>
    </w:lvl>
    <w:lvl w:ilvl="1">
      <w:start w:val="1"/>
      <w:numFmt w:val="decimal"/>
      <w:lvlText w:val="%2)"/>
      <w:lvlJc w:val="left"/>
      <w:pPr>
        <w:tabs>
          <w:tab w:val="num" w:pos="1000"/>
        </w:tabs>
        <w:ind w:left="1000"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2CEC0669"/>
    <w:multiLevelType w:val="hybridMultilevel"/>
    <w:tmpl w:val="11A400F4"/>
    <w:lvl w:ilvl="0" w:tplc="27A68F8E">
      <w:start w:val="1"/>
      <w:numFmt w:val="bullet"/>
      <w:lvlText w:val=""/>
      <w:lvlJc w:val="left"/>
      <w:pPr>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F505DFA"/>
    <w:multiLevelType w:val="hybridMultilevel"/>
    <w:tmpl w:val="77F448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3EA49F4"/>
    <w:multiLevelType w:val="hybridMultilevel"/>
    <w:tmpl w:val="AB2A1E84"/>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6">
    <w:nsid w:val="33FB666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5906B3F"/>
    <w:multiLevelType w:val="hybridMultilevel"/>
    <w:tmpl w:val="16FAC1A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543238A6"/>
    <w:multiLevelType w:val="hybridMultilevel"/>
    <w:tmpl w:val="F280CAB4"/>
    <w:lvl w:ilvl="0" w:tplc="27A68F8E">
      <w:start w:val="1"/>
      <w:numFmt w:val="bullet"/>
      <w:lvlText w:val=""/>
      <w:lvlJc w:val="left"/>
      <w:pPr>
        <w:ind w:left="1353" w:hanging="360"/>
      </w:pPr>
      <w:rPr>
        <w:rFonts w:ascii="Symbol" w:hAnsi="Symbol" w:hint="default"/>
        <w:color w:val="auto"/>
      </w:rPr>
    </w:lvl>
    <w:lvl w:ilvl="1" w:tplc="04190003">
      <w:start w:val="1"/>
      <w:numFmt w:val="decimal"/>
      <w:lvlText w:val="%2."/>
      <w:lvlJc w:val="left"/>
      <w:pPr>
        <w:tabs>
          <w:tab w:val="num" w:pos="1353"/>
        </w:tabs>
        <w:ind w:left="1353" w:hanging="360"/>
      </w:pPr>
    </w:lvl>
    <w:lvl w:ilvl="2" w:tplc="04190005">
      <w:start w:val="1"/>
      <w:numFmt w:val="decimal"/>
      <w:lvlText w:val="%3."/>
      <w:lvlJc w:val="left"/>
      <w:pPr>
        <w:tabs>
          <w:tab w:val="num" w:pos="2073"/>
        </w:tabs>
        <w:ind w:left="2073" w:hanging="360"/>
      </w:pPr>
    </w:lvl>
    <w:lvl w:ilvl="3" w:tplc="04190001">
      <w:start w:val="1"/>
      <w:numFmt w:val="decimal"/>
      <w:lvlText w:val="%4."/>
      <w:lvlJc w:val="left"/>
      <w:pPr>
        <w:tabs>
          <w:tab w:val="num" w:pos="2793"/>
        </w:tabs>
        <w:ind w:left="2793" w:hanging="360"/>
      </w:pPr>
    </w:lvl>
    <w:lvl w:ilvl="4" w:tplc="04190003">
      <w:start w:val="1"/>
      <w:numFmt w:val="decimal"/>
      <w:lvlText w:val="%5."/>
      <w:lvlJc w:val="left"/>
      <w:pPr>
        <w:tabs>
          <w:tab w:val="num" w:pos="3513"/>
        </w:tabs>
        <w:ind w:left="3513" w:hanging="360"/>
      </w:pPr>
    </w:lvl>
    <w:lvl w:ilvl="5" w:tplc="04190005">
      <w:start w:val="1"/>
      <w:numFmt w:val="decimal"/>
      <w:lvlText w:val="%6."/>
      <w:lvlJc w:val="left"/>
      <w:pPr>
        <w:tabs>
          <w:tab w:val="num" w:pos="4233"/>
        </w:tabs>
        <w:ind w:left="4233" w:hanging="360"/>
      </w:pPr>
    </w:lvl>
    <w:lvl w:ilvl="6" w:tplc="04190001">
      <w:start w:val="1"/>
      <w:numFmt w:val="decimal"/>
      <w:lvlText w:val="%7."/>
      <w:lvlJc w:val="left"/>
      <w:pPr>
        <w:tabs>
          <w:tab w:val="num" w:pos="4953"/>
        </w:tabs>
        <w:ind w:left="4953" w:hanging="360"/>
      </w:pPr>
    </w:lvl>
    <w:lvl w:ilvl="7" w:tplc="04190003">
      <w:start w:val="1"/>
      <w:numFmt w:val="decimal"/>
      <w:lvlText w:val="%8."/>
      <w:lvlJc w:val="left"/>
      <w:pPr>
        <w:tabs>
          <w:tab w:val="num" w:pos="5673"/>
        </w:tabs>
        <w:ind w:left="5673" w:hanging="360"/>
      </w:pPr>
    </w:lvl>
    <w:lvl w:ilvl="8" w:tplc="04190005">
      <w:start w:val="1"/>
      <w:numFmt w:val="decimal"/>
      <w:lvlText w:val="%9."/>
      <w:lvlJc w:val="left"/>
      <w:pPr>
        <w:tabs>
          <w:tab w:val="num" w:pos="6393"/>
        </w:tabs>
        <w:ind w:left="6393" w:hanging="360"/>
      </w:pPr>
    </w:lvl>
  </w:abstractNum>
  <w:abstractNum w:abstractNumId="19">
    <w:nsid w:val="568F7B0C"/>
    <w:multiLevelType w:val="hybridMultilevel"/>
    <w:tmpl w:val="824C3AA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B5D4E09"/>
    <w:multiLevelType w:val="multilevel"/>
    <w:tmpl w:val="F68043F0"/>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5FC84247"/>
    <w:multiLevelType w:val="hybridMultilevel"/>
    <w:tmpl w:val="44A4B77E"/>
    <w:lvl w:ilvl="0" w:tplc="305EE6B6">
      <w:start w:val="1"/>
      <w:numFmt w:val="decimal"/>
      <w:lvlText w:val="%1."/>
      <w:lvlJc w:val="left"/>
      <w:pPr>
        <w:tabs>
          <w:tab w:val="num" w:pos="937"/>
        </w:tabs>
        <w:ind w:left="823" w:hanging="113"/>
      </w:pPr>
      <w:rPr>
        <w:b w:val="0"/>
      </w:rPr>
    </w:lvl>
    <w:lvl w:ilvl="1" w:tplc="2FE23F58">
      <w:start w:val="1"/>
      <w:numFmt w:val="decimal"/>
      <w:lvlText w:val="%2)"/>
      <w:lvlJc w:val="left"/>
      <w:pPr>
        <w:tabs>
          <w:tab w:val="num" w:pos="1070"/>
        </w:tabs>
        <w:ind w:left="1070"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5B60B25"/>
    <w:multiLevelType w:val="multilevel"/>
    <w:tmpl w:val="39502C8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0"/>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num>
  <w:num w:numId="12">
    <w:abstractNumId w:val="3"/>
    <w:lvlOverride w:ilvl="0">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0C0"/>
    <w:rsid w:val="00057622"/>
    <w:rsid w:val="0006438C"/>
    <w:rsid w:val="00064CE5"/>
    <w:rsid w:val="00065A1D"/>
    <w:rsid w:val="00080FA2"/>
    <w:rsid w:val="00082DFD"/>
    <w:rsid w:val="00085E20"/>
    <w:rsid w:val="0009298C"/>
    <w:rsid w:val="000A73D8"/>
    <w:rsid w:val="000D1C21"/>
    <w:rsid w:val="000D793D"/>
    <w:rsid w:val="00161D9F"/>
    <w:rsid w:val="001633FC"/>
    <w:rsid w:val="00177AF5"/>
    <w:rsid w:val="001A0775"/>
    <w:rsid w:val="001B034C"/>
    <w:rsid w:val="001B7343"/>
    <w:rsid w:val="001C62CA"/>
    <w:rsid w:val="001D2C31"/>
    <w:rsid w:val="001E2469"/>
    <w:rsid w:val="001F5A8E"/>
    <w:rsid w:val="00203740"/>
    <w:rsid w:val="0020756B"/>
    <w:rsid w:val="00230946"/>
    <w:rsid w:val="00266359"/>
    <w:rsid w:val="0028317B"/>
    <w:rsid w:val="00283FE6"/>
    <w:rsid w:val="00284C90"/>
    <w:rsid w:val="002E7E99"/>
    <w:rsid w:val="00310DA0"/>
    <w:rsid w:val="003121A6"/>
    <w:rsid w:val="0035589C"/>
    <w:rsid w:val="003D0427"/>
    <w:rsid w:val="0040114E"/>
    <w:rsid w:val="00445BBE"/>
    <w:rsid w:val="00452586"/>
    <w:rsid w:val="00461A14"/>
    <w:rsid w:val="004940DD"/>
    <w:rsid w:val="004A23BA"/>
    <w:rsid w:val="004B76B2"/>
    <w:rsid w:val="004D3029"/>
    <w:rsid w:val="004F2759"/>
    <w:rsid w:val="004F57DA"/>
    <w:rsid w:val="00501C44"/>
    <w:rsid w:val="005321A6"/>
    <w:rsid w:val="00565D29"/>
    <w:rsid w:val="005811E0"/>
    <w:rsid w:val="005973F3"/>
    <w:rsid w:val="005A2CB7"/>
    <w:rsid w:val="005C7BD6"/>
    <w:rsid w:val="005E3782"/>
    <w:rsid w:val="005F2194"/>
    <w:rsid w:val="006134F4"/>
    <w:rsid w:val="00614390"/>
    <w:rsid w:val="0062417B"/>
    <w:rsid w:val="006577F5"/>
    <w:rsid w:val="006837DE"/>
    <w:rsid w:val="006840F0"/>
    <w:rsid w:val="006A5124"/>
    <w:rsid w:val="006C5C0B"/>
    <w:rsid w:val="006D4D5F"/>
    <w:rsid w:val="006E52EE"/>
    <w:rsid w:val="0070403B"/>
    <w:rsid w:val="00710BE7"/>
    <w:rsid w:val="00715068"/>
    <w:rsid w:val="00724CE3"/>
    <w:rsid w:val="00731F2F"/>
    <w:rsid w:val="0076474C"/>
    <w:rsid w:val="00784577"/>
    <w:rsid w:val="007860C0"/>
    <w:rsid w:val="007867FB"/>
    <w:rsid w:val="007960C1"/>
    <w:rsid w:val="007B3492"/>
    <w:rsid w:val="007E2A75"/>
    <w:rsid w:val="00803408"/>
    <w:rsid w:val="00867D8A"/>
    <w:rsid w:val="0087034B"/>
    <w:rsid w:val="008A30E7"/>
    <w:rsid w:val="008A66BA"/>
    <w:rsid w:val="008B3936"/>
    <w:rsid w:val="008D65C4"/>
    <w:rsid w:val="00911272"/>
    <w:rsid w:val="00911E57"/>
    <w:rsid w:val="00932F9B"/>
    <w:rsid w:val="009E7A71"/>
    <w:rsid w:val="00A00A01"/>
    <w:rsid w:val="00A10932"/>
    <w:rsid w:val="00A2736B"/>
    <w:rsid w:val="00A51DBF"/>
    <w:rsid w:val="00A6479F"/>
    <w:rsid w:val="00A67F0F"/>
    <w:rsid w:val="00AC125F"/>
    <w:rsid w:val="00AC63FB"/>
    <w:rsid w:val="00AF230F"/>
    <w:rsid w:val="00AF514E"/>
    <w:rsid w:val="00B0160B"/>
    <w:rsid w:val="00B03860"/>
    <w:rsid w:val="00B40DC1"/>
    <w:rsid w:val="00B439C6"/>
    <w:rsid w:val="00B43A52"/>
    <w:rsid w:val="00B46417"/>
    <w:rsid w:val="00B5149D"/>
    <w:rsid w:val="00B5273C"/>
    <w:rsid w:val="00B54506"/>
    <w:rsid w:val="00B75B3B"/>
    <w:rsid w:val="00B76D04"/>
    <w:rsid w:val="00B84B98"/>
    <w:rsid w:val="00BD7E15"/>
    <w:rsid w:val="00BF00DE"/>
    <w:rsid w:val="00C12ABB"/>
    <w:rsid w:val="00C451D7"/>
    <w:rsid w:val="00C65CC3"/>
    <w:rsid w:val="00C7072A"/>
    <w:rsid w:val="00C815B8"/>
    <w:rsid w:val="00C96E2F"/>
    <w:rsid w:val="00CB296C"/>
    <w:rsid w:val="00CB4A1F"/>
    <w:rsid w:val="00CE4A03"/>
    <w:rsid w:val="00CE6573"/>
    <w:rsid w:val="00D22723"/>
    <w:rsid w:val="00D326EB"/>
    <w:rsid w:val="00D33200"/>
    <w:rsid w:val="00D560FF"/>
    <w:rsid w:val="00D563AB"/>
    <w:rsid w:val="00D6773D"/>
    <w:rsid w:val="00D86581"/>
    <w:rsid w:val="00D87E27"/>
    <w:rsid w:val="00D949C1"/>
    <w:rsid w:val="00D96E7E"/>
    <w:rsid w:val="00E22151"/>
    <w:rsid w:val="00E26D4C"/>
    <w:rsid w:val="00E319D6"/>
    <w:rsid w:val="00E61A7D"/>
    <w:rsid w:val="00E66C5B"/>
    <w:rsid w:val="00E73E94"/>
    <w:rsid w:val="00E928BB"/>
    <w:rsid w:val="00E95517"/>
    <w:rsid w:val="00EB56BE"/>
    <w:rsid w:val="00ED1F6D"/>
    <w:rsid w:val="00EE7609"/>
    <w:rsid w:val="00F00CB0"/>
    <w:rsid w:val="00F5479A"/>
    <w:rsid w:val="00FB0BAA"/>
    <w:rsid w:val="00FC11DA"/>
    <w:rsid w:val="00FC4F1F"/>
    <w:rsid w:val="00FD7F5D"/>
    <w:rsid w:val="00FF0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E59A8B0-3AA1-4A9E-82DD-CAB97EBE3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7F5"/>
    <w:pPr>
      <w:spacing w:after="200" w:line="276" w:lineRule="auto"/>
    </w:pPr>
    <w:rPr>
      <w:rFonts w:cs="Calibri"/>
    </w:rPr>
  </w:style>
  <w:style w:type="paragraph" w:styleId="1">
    <w:name w:val="heading 1"/>
    <w:basedOn w:val="a"/>
    <w:next w:val="a"/>
    <w:link w:val="10"/>
    <w:qFormat/>
    <w:locked/>
    <w:rsid w:val="004A23BA"/>
    <w:pPr>
      <w:keepNext/>
      <w:spacing w:before="240" w:after="60" w:line="240" w:lineRule="auto"/>
      <w:outlineLvl w:val="0"/>
    </w:pPr>
    <w:rPr>
      <w:rFonts w:ascii="Arial" w:hAnsi="Arial" w:cs="Times New Roman"/>
      <w:b/>
      <w:bCs/>
      <w:kern w:val="32"/>
      <w:sz w:val="32"/>
      <w:szCs w:val="32"/>
      <w:lang w:val="x-none" w:eastAsia="x-none"/>
    </w:rPr>
  </w:style>
  <w:style w:type="paragraph" w:styleId="2">
    <w:name w:val="heading 2"/>
    <w:basedOn w:val="a"/>
    <w:next w:val="a"/>
    <w:link w:val="20"/>
    <w:qFormat/>
    <w:locked/>
    <w:rsid w:val="006837DE"/>
    <w:pPr>
      <w:keepNext/>
      <w:suppressAutoHyphens/>
      <w:spacing w:after="0" w:line="240" w:lineRule="auto"/>
      <w:jc w:val="center"/>
      <w:outlineLvl w:val="1"/>
    </w:pPr>
    <w:rPr>
      <w:rFonts w:ascii="Times New Roman" w:hAnsi="Times New Roman" w:cs="Times New Roman"/>
      <w:b/>
      <w:sz w:val="44"/>
      <w:szCs w:val="20"/>
      <w:lang w:eastAsia="ar-SA"/>
    </w:rPr>
  </w:style>
  <w:style w:type="paragraph" w:styleId="3">
    <w:name w:val="heading 3"/>
    <w:basedOn w:val="a"/>
    <w:next w:val="a"/>
    <w:link w:val="30"/>
    <w:qFormat/>
    <w:locked/>
    <w:rsid w:val="006837DE"/>
    <w:pPr>
      <w:keepNext/>
      <w:suppressAutoHyphens/>
      <w:spacing w:after="0" w:line="240" w:lineRule="auto"/>
      <w:jc w:val="center"/>
      <w:outlineLvl w:val="2"/>
    </w:pPr>
    <w:rPr>
      <w:rFonts w:ascii="Times New Roman" w:hAnsi="Times New Roman" w:cs="Times New Roman"/>
      <w:b/>
      <w:sz w:val="28"/>
      <w:szCs w:val="20"/>
      <w:lang w:eastAsia="ar-SA"/>
    </w:rPr>
  </w:style>
  <w:style w:type="paragraph" w:styleId="4">
    <w:name w:val="heading 4"/>
    <w:basedOn w:val="a"/>
    <w:next w:val="a"/>
    <w:link w:val="40"/>
    <w:unhideWhenUsed/>
    <w:qFormat/>
    <w:locked/>
    <w:rsid w:val="006837D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qFormat/>
    <w:locked/>
    <w:rsid w:val="006840F0"/>
    <w:pPr>
      <w:spacing w:before="240" w:after="60" w:line="240" w:lineRule="auto"/>
      <w:outlineLvl w:val="4"/>
    </w:pPr>
    <w:rPr>
      <w:rFonts w:cs="Times New Roman"/>
      <w:b/>
      <w:bCs/>
      <w:i/>
      <w:iCs/>
      <w:sz w:val="26"/>
      <w:szCs w:val="26"/>
    </w:rPr>
  </w:style>
  <w:style w:type="paragraph" w:styleId="6">
    <w:name w:val="heading 6"/>
    <w:basedOn w:val="a"/>
    <w:next w:val="a"/>
    <w:link w:val="60"/>
    <w:qFormat/>
    <w:locked/>
    <w:rsid w:val="006837DE"/>
    <w:pPr>
      <w:keepNext/>
      <w:suppressAutoHyphens/>
      <w:spacing w:after="0" w:line="240" w:lineRule="auto"/>
      <w:ind w:left="375"/>
      <w:jc w:val="both"/>
      <w:outlineLvl w:val="5"/>
    </w:pPr>
    <w:rPr>
      <w:rFonts w:ascii="Times New Roman" w:hAnsi="Times New Roman" w:cs="Times New Roman"/>
      <w:sz w:val="24"/>
      <w:szCs w:val="20"/>
      <w:lang w:eastAsia="ar-SA"/>
    </w:rPr>
  </w:style>
  <w:style w:type="paragraph" w:styleId="7">
    <w:name w:val="heading 7"/>
    <w:basedOn w:val="a"/>
    <w:next w:val="a"/>
    <w:link w:val="70"/>
    <w:qFormat/>
    <w:locked/>
    <w:rsid w:val="006837DE"/>
    <w:pPr>
      <w:keepNext/>
      <w:suppressAutoHyphens/>
      <w:spacing w:after="0" w:line="240" w:lineRule="auto"/>
      <w:jc w:val="both"/>
      <w:outlineLvl w:val="6"/>
    </w:pPr>
    <w:rPr>
      <w:rFonts w:ascii="Times New Roman" w:hAnsi="Times New Roman" w:cs="Times New Roman"/>
      <w:sz w:val="24"/>
      <w:szCs w:val="20"/>
      <w:u w:val="single"/>
      <w:lang w:eastAsia="ar-SA"/>
    </w:rPr>
  </w:style>
  <w:style w:type="paragraph" w:styleId="8">
    <w:name w:val="heading 8"/>
    <w:basedOn w:val="a"/>
    <w:next w:val="a"/>
    <w:link w:val="80"/>
    <w:qFormat/>
    <w:locked/>
    <w:rsid w:val="006837DE"/>
    <w:pPr>
      <w:keepNext/>
      <w:suppressAutoHyphens/>
      <w:spacing w:after="0" w:line="240" w:lineRule="auto"/>
      <w:jc w:val="center"/>
      <w:outlineLvl w:val="7"/>
    </w:pPr>
    <w:rPr>
      <w:rFonts w:ascii="Times New Roman" w:hAnsi="Times New Roman" w:cs="Times New Roman"/>
      <w:sz w:val="2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203740"/>
    <w:pPr>
      <w:spacing w:after="0" w:line="240" w:lineRule="auto"/>
    </w:pPr>
    <w:rPr>
      <w:rFonts w:ascii="Tahoma" w:hAnsi="Tahoma" w:cs="Tahoma"/>
      <w:sz w:val="16"/>
      <w:szCs w:val="16"/>
    </w:rPr>
  </w:style>
  <w:style w:type="character" w:customStyle="1" w:styleId="a4">
    <w:name w:val="Текст выноски Знак"/>
    <w:basedOn w:val="a0"/>
    <w:link w:val="a3"/>
    <w:locked/>
    <w:rsid w:val="00203740"/>
    <w:rPr>
      <w:rFonts w:ascii="Tahoma" w:hAnsi="Tahoma" w:cs="Tahoma"/>
      <w:sz w:val="16"/>
      <w:szCs w:val="16"/>
    </w:rPr>
  </w:style>
  <w:style w:type="table" w:styleId="a5">
    <w:name w:val="Table Grid"/>
    <w:basedOn w:val="a1"/>
    <w:uiPriority w:val="99"/>
    <w:rsid w:val="001E2469"/>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 Spacing"/>
    <w:uiPriority w:val="1"/>
    <w:qFormat/>
    <w:rsid w:val="00461A14"/>
    <w:rPr>
      <w:rFonts w:cs="Calibri"/>
    </w:rPr>
  </w:style>
  <w:style w:type="paragraph" w:styleId="a7">
    <w:name w:val="Body Text"/>
    <w:basedOn w:val="a"/>
    <w:link w:val="a8"/>
    <w:rsid w:val="0020756B"/>
    <w:pPr>
      <w:spacing w:after="0" w:line="240" w:lineRule="auto"/>
      <w:jc w:val="both"/>
    </w:pPr>
    <w:rPr>
      <w:b/>
      <w:bCs/>
      <w:sz w:val="24"/>
      <w:szCs w:val="24"/>
      <w:lang w:val="en-US"/>
    </w:rPr>
  </w:style>
  <w:style w:type="character" w:customStyle="1" w:styleId="a8">
    <w:name w:val="Основной текст Знак"/>
    <w:basedOn w:val="a0"/>
    <w:link w:val="a7"/>
    <w:uiPriority w:val="99"/>
    <w:semiHidden/>
    <w:locked/>
    <w:rsid w:val="00FC4F1F"/>
  </w:style>
  <w:style w:type="paragraph" w:styleId="a9">
    <w:name w:val="Normal (Web)"/>
    <w:basedOn w:val="a"/>
    <w:uiPriority w:val="99"/>
    <w:unhideWhenUsed/>
    <w:rsid w:val="004A23BA"/>
    <w:pPr>
      <w:spacing w:after="0" w:line="240" w:lineRule="auto"/>
    </w:pPr>
    <w:rPr>
      <w:rFonts w:ascii="Tahoma" w:hAnsi="Tahoma" w:cs="Tahoma"/>
      <w:color w:val="000000"/>
      <w:sz w:val="16"/>
      <w:szCs w:val="16"/>
    </w:rPr>
  </w:style>
  <w:style w:type="character" w:customStyle="1" w:styleId="10">
    <w:name w:val="Заголовок 1 Знак"/>
    <w:basedOn w:val="a0"/>
    <w:link w:val="1"/>
    <w:rsid w:val="004A23BA"/>
    <w:rPr>
      <w:rFonts w:ascii="Arial" w:hAnsi="Arial"/>
      <w:b/>
      <w:bCs/>
      <w:kern w:val="32"/>
      <w:sz w:val="32"/>
      <w:szCs w:val="32"/>
      <w:lang w:val="x-none" w:eastAsia="x-none"/>
    </w:rPr>
  </w:style>
  <w:style w:type="character" w:customStyle="1" w:styleId="aa">
    <w:name w:val="Не вступил в силу"/>
    <w:rsid w:val="004A23BA"/>
    <w:rPr>
      <w:rFonts w:ascii="Times New Roman" w:hAnsi="Times New Roman" w:cs="Times New Roman" w:hint="default"/>
      <w:b/>
      <w:bCs w:val="0"/>
      <w:color w:val="008080"/>
    </w:rPr>
  </w:style>
  <w:style w:type="paragraph" w:customStyle="1" w:styleId="ab">
    <w:name w:val="Знак"/>
    <w:basedOn w:val="a"/>
    <w:rsid w:val="004A23BA"/>
    <w:pPr>
      <w:spacing w:before="100" w:beforeAutospacing="1" w:after="100" w:afterAutospacing="1" w:line="240" w:lineRule="auto"/>
    </w:pPr>
    <w:rPr>
      <w:rFonts w:ascii="Tahoma" w:hAnsi="Tahoma" w:cs="Times New Roman"/>
      <w:sz w:val="20"/>
      <w:szCs w:val="20"/>
      <w:lang w:val="en-US" w:eastAsia="en-US"/>
    </w:rPr>
  </w:style>
  <w:style w:type="paragraph" w:customStyle="1" w:styleId="ac">
    <w:name w:val="Нормальный (таблица)"/>
    <w:basedOn w:val="a"/>
    <w:next w:val="a"/>
    <w:rsid w:val="004A23BA"/>
    <w:pPr>
      <w:widowControl w:val="0"/>
      <w:autoSpaceDE w:val="0"/>
      <w:autoSpaceDN w:val="0"/>
      <w:adjustRightInd w:val="0"/>
      <w:spacing w:after="0" w:line="240" w:lineRule="auto"/>
      <w:jc w:val="both"/>
    </w:pPr>
    <w:rPr>
      <w:rFonts w:ascii="Arial" w:hAnsi="Arial" w:cs="Arial"/>
      <w:sz w:val="24"/>
      <w:szCs w:val="24"/>
    </w:rPr>
  </w:style>
  <w:style w:type="character" w:customStyle="1" w:styleId="ad">
    <w:name w:val="Гипертекстовая ссылка"/>
    <w:rsid w:val="004A23BA"/>
    <w:rPr>
      <w:rFonts w:cs="Times New Roman"/>
      <w:b/>
      <w:color w:val="008000"/>
    </w:rPr>
  </w:style>
  <w:style w:type="character" w:styleId="ae">
    <w:name w:val="Hyperlink"/>
    <w:rsid w:val="004A23BA"/>
    <w:rPr>
      <w:color w:val="0000FF"/>
      <w:u w:val="single"/>
    </w:rPr>
  </w:style>
  <w:style w:type="character" w:customStyle="1" w:styleId="50">
    <w:name w:val="Заголовок 5 Знак"/>
    <w:basedOn w:val="a0"/>
    <w:link w:val="5"/>
    <w:rsid w:val="006840F0"/>
    <w:rPr>
      <w:b/>
      <w:bCs/>
      <w:i/>
      <w:iCs/>
      <w:sz w:val="26"/>
      <w:szCs w:val="26"/>
    </w:rPr>
  </w:style>
  <w:style w:type="paragraph" w:customStyle="1" w:styleId="ConsPlusTitle">
    <w:name w:val="ConsPlusTitle"/>
    <w:uiPriority w:val="99"/>
    <w:rsid w:val="006840F0"/>
    <w:pPr>
      <w:widowControl w:val="0"/>
      <w:autoSpaceDE w:val="0"/>
      <w:autoSpaceDN w:val="0"/>
      <w:adjustRightInd w:val="0"/>
    </w:pPr>
    <w:rPr>
      <w:rFonts w:ascii="Times New Roman" w:hAnsi="Times New Roman"/>
      <w:b/>
      <w:bCs/>
      <w:sz w:val="24"/>
      <w:szCs w:val="24"/>
    </w:rPr>
  </w:style>
  <w:style w:type="paragraph" w:customStyle="1" w:styleId="ConsPlusNormal">
    <w:name w:val="ConsPlusNormal"/>
    <w:rsid w:val="006840F0"/>
    <w:pPr>
      <w:autoSpaceDE w:val="0"/>
      <w:autoSpaceDN w:val="0"/>
      <w:adjustRightInd w:val="0"/>
      <w:ind w:firstLine="720"/>
    </w:pPr>
    <w:rPr>
      <w:rFonts w:ascii="Arial" w:hAnsi="Arial" w:cs="Arial"/>
      <w:sz w:val="20"/>
      <w:szCs w:val="20"/>
    </w:rPr>
  </w:style>
  <w:style w:type="paragraph" w:styleId="21">
    <w:name w:val="Body Text Indent 2"/>
    <w:basedOn w:val="a"/>
    <w:link w:val="22"/>
    <w:rsid w:val="006840F0"/>
    <w:pPr>
      <w:spacing w:after="120" w:line="480" w:lineRule="auto"/>
      <w:ind w:left="283"/>
    </w:pPr>
    <w:rPr>
      <w:rFonts w:ascii="Times New Roman" w:hAnsi="Times New Roman" w:cs="Times New Roman"/>
      <w:sz w:val="24"/>
      <w:szCs w:val="24"/>
    </w:rPr>
  </w:style>
  <w:style w:type="character" w:customStyle="1" w:styleId="22">
    <w:name w:val="Основной текст с отступом 2 Знак"/>
    <w:basedOn w:val="a0"/>
    <w:link w:val="21"/>
    <w:rsid w:val="006840F0"/>
    <w:rPr>
      <w:rFonts w:ascii="Times New Roman" w:hAnsi="Times New Roman"/>
      <w:sz w:val="24"/>
      <w:szCs w:val="24"/>
    </w:rPr>
  </w:style>
  <w:style w:type="character" w:customStyle="1" w:styleId="40">
    <w:name w:val="Заголовок 4 Знак"/>
    <w:basedOn w:val="a0"/>
    <w:link w:val="4"/>
    <w:rsid w:val="006837DE"/>
    <w:rPr>
      <w:rFonts w:asciiTheme="majorHAnsi" w:eastAsiaTheme="majorEastAsia" w:hAnsiTheme="majorHAnsi" w:cstheme="majorBidi"/>
      <w:i/>
      <w:iCs/>
      <w:color w:val="365F91" w:themeColor="accent1" w:themeShade="BF"/>
    </w:rPr>
  </w:style>
  <w:style w:type="character" w:customStyle="1" w:styleId="20">
    <w:name w:val="Заголовок 2 Знак"/>
    <w:basedOn w:val="a0"/>
    <w:link w:val="2"/>
    <w:rsid w:val="006837DE"/>
    <w:rPr>
      <w:rFonts w:ascii="Times New Roman" w:hAnsi="Times New Roman"/>
      <w:b/>
      <w:sz w:val="44"/>
      <w:szCs w:val="20"/>
      <w:lang w:eastAsia="ar-SA"/>
    </w:rPr>
  </w:style>
  <w:style w:type="character" w:customStyle="1" w:styleId="30">
    <w:name w:val="Заголовок 3 Знак"/>
    <w:basedOn w:val="a0"/>
    <w:link w:val="3"/>
    <w:rsid w:val="006837DE"/>
    <w:rPr>
      <w:rFonts w:ascii="Times New Roman" w:hAnsi="Times New Roman"/>
      <w:b/>
      <w:sz w:val="28"/>
      <w:szCs w:val="20"/>
      <w:lang w:eastAsia="ar-SA"/>
    </w:rPr>
  </w:style>
  <w:style w:type="character" w:customStyle="1" w:styleId="60">
    <w:name w:val="Заголовок 6 Знак"/>
    <w:basedOn w:val="a0"/>
    <w:link w:val="6"/>
    <w:rsid w:val="006837DE"/>
    <w:rPr>
      <w:rFonts w:ascii="Times New Roman" w:hAnsi="Times New Roman"/>
      <w:sz w:val="24"/>
      <w:szCs w:val="20"/>
      <w:lang w:eastAsia="ar-SA"/>
    </w:rPr>
  </w:style>
  <w:style w:type="character" w:customStyle="1" w:styleId="70">
    <w:name w:val="Заголовок 7 Знак"/>
    <w:basedOn w:val="a0"/>
    <w:link w:val="7"/>
    <w:rsid w:val="006837DE"/>
    <w:rPr>
      <w:rFonts w:ascii="Times New Roman" w:hAnsi="Times New Roman"/>
      <w:sz w:val="24"/>
      <w:szCs w:val="20"/>
      <w:u w:val="single"/>
      <w:lang w:eastAsia="ar-SA"/>
    </w:rPr>
  </w:style>
  <w:style w:type="character" w:customStyle="1" w:styleId="80">
    <w:name w:val="Заголовок 8 Знак"/>
    <w:basedOn w:val="a0"/>
    <w:link w:val="8"/>
    <w:rsid w:val="006837DE"/>
    <w:rPr>
      <w:rFonts w:ascii="Times New Roman" w:hAnsi="Times New Roman"/>
      <w:sz w:val="26"/>
      <w:szCs w:val="20"/>
      <w:lang w:eastAsia="ar-SA"/>
    </w:rPr>
  </w:style>
  <w:style w:type="character" w:customStyle="1" w:styleId="WW8Num2z0">
    <w:name w:val="WW8Num2z0"/>
    <w:rsid w:val="006837DE"/>
    <w:rPr>
      <w:rFonts w:ascii="StarSymbol" w:hAnsi="StarSymbol"/>
    </w:rPr>
  </w:style>
  <w:style w:type="character" w:customStyle="1" w:styleId="WW8Num11z1">
    <w:name w:val="WW8Num11z1"/>
    <w:rsid w:val="006837DE"/>
    <w:rPr>
      <w:rFonts w:ascii="Symbol" w:hAnsi="Symbol"/>
    </w:rPr>
  </w:style>
  <w:style w:type="character" w:customStyle="1" w:styleId="WW8Num15z1">
    <w:name w:val="WW8Num15z1"/>
    <w:rsid w:val="006837DE"/>
    <w:rPr>
      <w:rFonts w:ascii="Symbol" w:hAnsi="Symbol"/>
    </w:rPr>
  </w:style>
  <w:style w:type="character" w:customStyle="1" w:styleId="WW8Num21z0">
    <w:name w:val="WW8Num21z0"/>
    <w:rsid w:val="006837DE"/>
    <w:rPr>
      <w:rFonts w:ascii="Symbol" w:hAnsi="Symbol"/>
    </w:rPr>
  </w:style>
  <w:style w:type="character" w:customStyle="1" w:styleId="WW8Num22z1">
    <w:name w:val="WW8Num22z1"/>
    <w:rsid w:val="006837DE"/>
    <w:rPr>
      <w:rFonts w:ascii="Times New Roman" w:eastAsia="Times New Roman" w:hAnsi="Times New Roman" w:cs="Times New Roman"/>
    </w:rPr>
  </w:style>
  <w:style w:type="character" w:customStyle="1" w:styleId="WW8Num24z0">
    <w:name w:val="WW8Num24z0"/>
    <w:rsid w:val="006837DE"/>
    <w:rPr>
      <w:rFonts w:ascii="StarSymbol" w:hAnsi="StarSymbol" w:cs="StarSymbol"/>
      <w:sz w:val="18"/>
      <w:szCs w:val="18"/>
    </w:rPr>
  </w:style>
  <w:style w:type="character" w:customStyle="1" w:styleId="Absatz-Standardschriftart">
    <w:name w:val="Absatz-Standardschriftart"/>
    <w:rsid w:val="006837DE"/>
  </w:style>
  <w:style w:type="character" w:customStyle="1" w:styleId="WW8Num6z0">
    <w:name w:val="WW8Num6z0"/>
    <w:rsid w:val="006837DE"/>
    <w:rPr>
      <w:rFonts w:ascii="Symbol" w:hAnsi="Symbol"/>
    </w:rPr>
  </w:style>
  <w:style w:type="character" w:customStyle="1" w:styleId="WW8Num6z1">
    <w:name w:val="WW8Num6z1"/>
    <w:rsid w:val="006837DE"/>
    <w:rPr>
      <w:rFonts w:ascii="Courier New" w:hAnsi="Courier New" w:cs="Courier New"/>
    </w:rPr>
  </w:style>
  <w:style w:type="character" w:customStyle="1" w:styleId="WW8Num6z2">
    <w:name w:val="WW8Num6z2"/>
    <w:rsid w:val="006837DE"/>
    <w:rPr>
      <w:rFonts w:ascii="Wingdings" w:hAnsi="Wingdings"/>
    </w:rPr>
  </w:style>
  <w:style w:type="character" w:customStyle="1" w:styleId="WW8Num8z1">
    <w:name w:val="WW8Num8z1"/>
    <w:rsid w:val="006837DE"/>
    <w:rPr>
      <w:rFonts w:ascii="Symbol" w:hAnsi="Symbol"/>
    </w:rPr>
  </w:style>
  <w:style w:type="character" w:customStyle="1" w:styleId="WW8Num16z1">
    <w:name w:val="WW8Num16z1"/>
    <w:rsid w:val="006837DE"/>
    <w:rPr>
      <w:rFonts w:ascii="Symbol" w:hAnsi="Symbol"/>
    </w:rPr>
  </w:style>
  <w:style w:type="character" w:customStyle="1" w:styleId="WW8Num23z1">
    <w:name w:val="WW8Num23z1"/>
    <w:rsid w:val="006837DE"/>
    <w:rPr>
      <w:rFonts w:ascii="Symbol" w:hAnsi="Symbol"/>
    </w:rPr>
  </w:style>
  <w:style w:type="character" w:customStyle="1" w:styleId="WW8Num29z0">
    <w:name w:val="WW8Num29z0"/>
    <w:rsid w:val="006837DE"/>
    <w:rPr>
      <w:rFonts w:ascii="Symbol" w:hAnsi="Symbol"/>
    </w:rPr>
  </w:style>
  <w:style w:type="character" w:customStyle="1" w:styleId="WW8Num30z0">
    <w:name w:val="WW8Num30z0"/>
    <w:rsid w:val="006837DE"/>
    <w:rPr>
      <w:rFonts w:ascii="Symbol" w:hAnsi="Symbol"/>
    </w:rPr>
  </w:style>
  <w:style w:type="character" w:customStyle="1" w:styleId="WW8Num30z1">
    <w:name w:val="WW8Num30z1"/>
    <w:rsid w:val="006837DE"/>
    <w:rPr>
      <w:rFonts w:ascii="Courier New" w:hAnsi="Courier New" w:cs="Courier New"/>
    </w:rPr>
  </w:style>
  <w:style w:type="character" w:customStyle="1" w:styleId="WW8Num30z2">
    <w:name w:val="WW8Num30z2"/>
    <w:rsid w:val="006837DE"/>
    <w:rPr>
      <w:rFonts w:ascii="Wingdings" w:hAnsi="Wingdings"/>
    </w:rPr>
  </w:style>
  <w:style w:type="character" w:customStyle="1" w:styleId="WW8Num32z1">
    <w:name w:val="WW8Num32z1"/>
    <w:rsid w:val="006837DE"/>
    <w:rPr>
      <w:rFonts w:ascii="Times New Roman" w:eastAsia="Times New Roman" w:hAnsi="Times New Roman" w:cs="Times New Roman"/>
    </w:rPr>
  </w:style>
  <w:style w:type="character" w:customStyle="1" w:styleId="WW8Num35z1">
    <w:name w:val="WW8Num35z1"/>
    <w:rsid w:val="006837DE"/>
    <w:rPr>
      <w:rFonts w:ascii="Symbol" w:hAnsi="Symbol"/>
    </w:rPr>
  </w:style>
  <w:style w:type="character" w:customStyle="1" w:styleId="11">
    <w:name w:val="Основной шрифт абзаца1"/>
    <w:rsid w:val="006837DE"/>
  </w:style>
  <w:style w:type="character" w:customStyle="1" w:styleId="af">
    <w:name w:val="Маркеры списка"/>
    <w:rsid w:val="006837DE"/>
    <w:rPr>
      <w:rFonts w:ascii="StarSymbol" w:eastAsia="StarSymbol" w:hAnsi="StarSymbol" w:cs="StarSymbol"/>
      <w:sz w:val="18"/>
      <w:szCs w:val="18"/>
    </w:rPr>
  </w:style>
  <w:style w:type="character" w:customStyle="1" w:styleId="af0">
    <w:name w:val="Символ нумерации"/>
    <w:rsid w:val="006837DE"/>
  </w:style>
  <w:style w:type="paragraph" w:styleId="af1">
    <w:name w:val="List"/>
    <w:basedOn w:val="a7"/>
    <w:rsid w:val="006837DE"/>
    <w:pPr>
      <w:suppressAutoHyphens/>
    </w:pPr>
    <w:rPr>
      <w:rFonts w:ascii="Times New Roman" w:hAnsi="Times New Roman" w:cs="Tahoma"/>
      <w:b w:val="0"/>
      <w:bCs w:val="0"/>
      <w:sz w:val="28"/>
      <w:szCs w:val="20"/>
      <w:lang w:val="ru-RU" w:eastAsia="ar-SA"/>
    </w:rPr>
  </w:style>
  <w:style w:type="paragraph" w:customStyle="1" w:styleId="12">
    <w:name w:val="Название1"/>
    <w:basedOn w:val="a"/>
    <w:rsid w:val="006837DE"/>
    <w:pPr>
      <w:suppressLineNumbers/>
      <w:suppressAutoHyphens/>
      <w:spacing w:before="120" w:after="120" w:line="240" w:lineRule="auto"/>
    </w:pPr>
    <w:rPr>
      <w:rFonts w:ascii="Times New Roman" w:hAnsi="Times New Roman" w:cs="Tahoma"/>
      <w:i/>
      <w:iCs/>
      <w:sz w:val="20"/>
      <w:szCs w:val="20"/>
      <w:lang w:eastAsia="ar-SA"/>
    </w:rPr>
  </w:style>
  <w:style w:type="paragraph" w:customStyle="1" w:styleId="13">
    <w:name w:val="Указатель1"/>
    <w:basedOn w:val="a"/>
    <w:rsid w:val="006837DE"/>
    <w:pPr>
      <w:suppressLineNumbers/>
      <w:suppressAutoHyphens/>
      <w:spacing w:after="0" w:line="240" w:lineRule="auto"/>
    </w:pPr>
    <w:rPr>
      <w:rFonts w:ascii="Times New Roman" w:hAnsi="Times New Roman" w:cs="Tahoma"/>
      <w:sz w:val="20"/>
      <w:szCs w:val="20"/>
      <w:lang w:eastAsia="ar-SA"/>
    </w:rPr>
  </w:style>
  <w:style w:type="paragraph" w:customStyle="1" w:styleId="af2">
    <w:name w:val="Заголовок"/>
    <w:basedOn w:val="a"/>
    <w:next w:val="a7"/>
    <w:rsid w:val="006837DE"/>
    <w:pPr>
      <w:keepNext/>
      <w:suppressAutoHyphens/>
      <w:spacing w:before="240" w:after="120" w:line="240" w:lineRule="auto"/>
    </w:pPr>
    <w:rPr>
      <w:rFonts w:ascii="Arial" w:eastAsia="Lucida Sans Unicode" w:hAnsi="Arial" w:cs="Tahoma"/>
      <w:sz w:val="28"/>
      <w:szCs w:val="28"/>
      <w:lang w:eastAsia="ar-SA"/>
    </w:rPr>
  </w:style>
  <w:style w:type="paragraph" w:styleId="af3">
    <w:name w:val="Body Text Indent"/>
    <w:basedOn w:val="a"/>
    <w:link w:val="af4"/>
    <w:rsid w:val="006837DE"/>
    <w:pPr>
      <w:suppressAutoHyphens/>
      <w:spacing w:after="0" w:line="240" w:lineRule="auto"/>
      <w:ind w:firstLine="720"/>
      <w:jc w:val="both"/>
    </w:pPr>
    <w:rPr>
      <w:rFonts w:ascii="Times New Roman" w:hAnsi="Times New Roman" w:cs="Times New Roman"/>
      <w:sz w:val="28"/>
      <w:szCs w:val="20"/>
      <w:lang w:eastAsia="ar-SA"/>
    </w:rPr>
  </w:style>
  <w:style w:type="character" w:customStyle="1" w:styleId="af4">
    <w:name w:val="Основной текст с отступом Знак"/>
    <w:basedOn w:val="a0"/>
    <w:link w:val="af3"/>
    <w:rsid w:val="006837DE"/>
    <w:rPr>
      <w:rFonts w:ascii="Times New Roman" w:hAnsi="Times New Roman"/>
      <w:sz w:val="28"/>
      <w:szCs w:val="20"/>
      <w:lang w:eastAsia="ar-SA"/>
    </w:rPr>
  </w:style>
  <w:style w:type="paragraph" w:customStyle="1" w:styleId="210">
    <w:name w:val="Основной текст 21"/>
    <w:basedOn w:val="a"/>
    <w:rsid w:val="006837DE"/>
    <w:pPr>
      <w:suppressAutoHyphens/>
      <w:spacing w:after="0" w:line="240" w:lineRule="auto"/>
      <w:jc w:val="both"/>
    </w:pPr>
    <w:rPr>
      <w:rFonts w:ascii="Times New Roman" w:hAnsi="Times New Roman" w:cs="Times New Roman"/>
      <w:sz w:val="26"/>
      <w:szCs w:val="20"/>
      <w:lang w:eastAsia="ar-SA"/>
    </w:rPr>
  </w:style>
  <w:style w:type="paragraph" w:customStyle="1" w:styleId="211">
    <w:name w:val="Основной текст с отступом 21"/>
    <w:basedOn w:val="a"/>
    <w:rsid w:val="006837DE"/>
    <w:pPr>
      <w:suppressAutoHyphens/>
      <w:spacing w:after="0" w:line="240" w:lineRule="auto"/>
      <w:ind w:firstLine="720"/>
    </w:pPr>
    <w:rPr>
      <w:rFonts w:ascii="Times New Roman" w:hAnsi="Times New Roman" w:cs="Times New Roman"/>
      <w:sz w:val="28"/>
      <w:szCs w:val="20"/>
      <w:lang w:eastAsia="ar-SA"/>
    </w:rPr>
  </w:style>
  <w:style w:type="paragraph" w:customStyle="1" w:styleId="31">
    <w:name w:val="Основной текст с отступом 31"/>
    <w:basedOn w:val="a"/>
    <w:rsid w:val="006837DE"/>
    <w:pPr>
      <w:suppressAutoHyphens/>
      <w:spacing w:after="0" w:line="240" w:lineRule="auto"/>
      <w:ind w:left="3119" w:hanging="2399"/>
      <w:jc w:val="both"/>
    </w:pPr>
    <w:rPr>
      <w:rFonts w:ascii="Times New Roman" w:hAnsi="Times New Roman" w:cs="Times New Roman"/>
      <w:sz w:val="28"/>
      <w:szCs w:val="20"/>
      <w:lang w:eastAsia="ar-SA"/>
    </w:rPr>
  </w:style>
  <w:style w:type="paragraph" w:customStyle="1" w:styleId="310">
    <w:name w:val="Основной текст 31"/>
    <w:basedOn w:val="a"/>
    <w:rsid w:val="006837DE"/>
    <w:pPr>
      <w:suppressAutoHyphens/>
      <w:spacing w:after="0" w:line="240" w:lineRule="auto"/>
      <w:jc w:val="both"/>
    </w:pPr>
    <w:rPr>
      <w:rFonts w:ascii="Times New Roman" w:hAnsi="Times New Roman" w:cs="Times New Roman"/>
      <w:sz w:val="24"/>
      <w:szCs w:val="20"/>
      <w:lang w:eastAsia="ar-SA"/>
    </w:rPr>
  </w:style>
  <w:style w:type="paragraph" w:customStyle="1" w:styleId="ConsNormal">
    <w:name w:val="ConsNormal"/>
    <w:rsid w:val="006837DE"/>
    <w:pPr>
      <w:widowControl w:val="0"/>
      <w:suppressAutoHyphens/>
      <w:autoSpaceDE w:val="0"/>
      <w:ind w:right="19772" w:firstLine="720"/>
    </w:pPr>
    <w:rPr>
      <w:rFonts w:ascii="Arial" w:hAnsi="Arial" w:cs="Arial"/>
      <w:sz w:val="20"/>
      <w:szCs w:val="20"/>
      <w:lang w:eastAsia="ar-SA"/>
    </w:rPr>
  </w:style>
  <w:style w:type="paragraph" w:customStyle="1" w:styleId="ConsNonformat">
    <w:name w:val="ConsNonformat"/>
    <w:rsid w:val="006837DE"/>
    <w:pPr>
      <w:widowControl w:val="0"/>
      <w:suppressAutoHyphens/>
      <w:autoSpaceDE w:val="0"/>
      <w:ind w:right="19772"/>
    </w:pPr>
    <w:rPr>
      <w:rFonts w:ascii="Courier New" w:hAnsi="Courier New" w:cs="Courier New"/>
      <w:sz w:val="20"/>
      <w:szCs w:val="20"/>
      <w:lang w:eastAsia="ar-SA"/>
    </w:rPr>
  </w:style>
  <w:style w:type="paragraph" w:customStyle="1" w:styleId="ConsTitle">
    <w:name w:val="ConsTitle"/>
    <w:rsid w:val="006837DE"/>
    <w:pPr>
      <w:widowControl w:val="0"/>
      <w:suppressAutoHyphens/>
      <w:autoSpaceDE w:val="0"/>
      <w:ind w:right="19772"/>
    </w:pPr>
    <w:rPr>
      <w:rFonts w:ascii="Arial" w:hAnsi="Arial" w:cs="Arial"/>
      <w:b/>
      <w:bCs/>
      <w:sz w:val="16"/>
      <w:szCs w:val="16"/>
      <w:lang w:eastAsia="ar-SA"/>
    </w:rPr>
  </w:style>
  <w:style w:type="paragraph" w:customStyle="1" w:styleId="ConsPlusNonformat">
    <w:name w:val="ConsPlusNonformat"/>
    <w:basedOn w:val="a"/>
    <w:next w:val="ConsPlusNormal"/>
    <w:rsid w:val="006837DE"/>
    <w:pPr>
      <w:suppressAutoHyphens/>
      <w:spacing w:after="0" w:line="240" w:lineRule="auto"/>
    </w:pPr>
    <w:rPr>
      <w:rFonts w:ascii="Courier New" w:eastAsia="Courier New" w:hAnsi="Courier New" w:cs="Courier New"/>
      <w:sz w:val="20"/>
      <w:szCs w:val="20"/>
      <w:lang w:eastAsia="ar-SA"/>
    </w:rPr>
  </w:style>
  <w:style w:type="paragraph" w:styleId="af5">
    <w:name w:val="header"/>
    <w:basedOn w:val="a"/>
    <w:link w:val="af6"/>
    <w:rsid w:val="006837DE"/>
    <w:pPr>
      <w:tabs>
        <w:tab w:val="center" w:pos="4677"/>
        <w:tab w:val="right" w:pos="9355"/>
      </w:tabs>
      <w:suppressAutoHyphens/>
      <w:spacing w:after="0" w:line="240" w:lineRule="auto"/>
    </w:pPr>
    <w:rPr>
      <w:rFonts w:ascii="Times New Roman" w:hAnsi="Times New Roman" w:cs="Times New Roman"/>
      <w:sz w:val="20"/>
      <w:szCs w:val="20"/>
      <w:lang w:eastAsia="ar-SA"/>
    </w:rPr>
  </w:style>
  <w:style w:type="character" w:customStyle="1" w:styleId="af6">
    <w:name w:val="Верхний колонтитул Знак"/>
    <w:basedOn w:val="a0"/>
    <w:link w:val="af5"/>
    <w:rsid w:val="006837DE"/>
    <w:rPr>
      <w:rFonts w:ascii="Times New Roman" w:hAnsi="Times New Roman"/>
      <w:sz w:val="20"/>
      <w:szCs w:val="20"/>
      <w:lang w:eastAsia="ar-SA"/>
    </w:rPr>
  </w:style>
  <w:style w:type="paragraph" w:styleId="af7">
    <w:name w:val="footer"/>
    <w:basedOn w:val="a"/>
    <w:link w:val="af8"/>
    <w:rsid w:val="006837DE"/>
    <w:pPr>
      <w:tabs>
        <w:tab w:val="center" w:pos="4677"/>
        <w:tab w:val="right" w:pos="9355"/>
      </w:tabs>
      <w:suppressAutoHyphens/>
      <w:spacing w:after="0" w:line="240" w:lineRule="auto"/>
    </w:pPr>
    <w:rPr>
      <w:rFonts w:ascii="Times New Roman" w:hAnsi="Times New Roman" w:cs="Times New Roman"/>
      <w:sz w:val="20"/>
      <w:szCs w:val="20"/>
      <w:lang w:eastAsia="ar-SA"/>
    </w:rPr>
  </w:style>
  <w:style w:type="character" w:customStyle="1" w:styleId="af8">
    <w:name w:val="Нижний колонтитул Знак"/>
    <w:basedOn w:val="a0"/>
    <w:link w:val="af7"/>
    <w:rsid w:val="006837DE"/>
    <w:rPr>
      <w:rFonts w:ascii="Times New Roman" w:hAnsi="Times New Roman"/>
      <w:sz w:val="20"/>
      <w:szCs w:val="20"/>
      <w:lang w:eastAsia="ar-SA"/>
    </w:rPr>
  </w:style>
  <w:style w:type="paragraph" w:styleId="32">
    <w:name w:val="Body Text Indent 3"/>
    <w:basedOn w:val="a"/>
    <w:link w:val="33"/>
    <w:rsid w:val="006837DE"/>
    <w:pPr>
      <w:suppressAutoHyphens/>
      <w:spacing w:after="120" w:line="240" w:lineRule="auto"/>
      <w:ind w:left="283"/>
    </w:pPr>
    <w:rPr>
      <w:rFonts w:ascii="Times New Roman" w:hAnsi="Times New Roman" w:cs="Times New Roman"/>
      <w:sz w:val="16"/>
      <w:szCs w:val="16"/>
      <w:lang w:eastAsia="ar-SA"/>
    </w:rPr>
  </w:style>
  <w:style w:type="character" w:customStyle="1" w:styleId="33">
    <w:name w:val="Основной текст с отступом 3 Знак"/>
    <w:basedOn w:val="a0"/>
    <w:link w:val="32"/>
    <w:rsid w:val="006837DE"/>
    <w:rPr>
      <w:rFonts w:ascii="Times New Roman" w:hAnsi="Times New Roman"/>
      <w:sz w:val="16"/>
      <w:szCs w:val="16"/>
      <w:lang w:eastAsia="ar-SA"/>
    </w:rPr>
  </w:style>
  <w:style w:type="paragraph" w:styleId="af9">
    <w:name w:val="Document Map"/>
    <w:basedOn w:val="a"/>
    <w:link w:val="afa"/>
    <w:semiHidden/>
    <w:rsid w:val="006837DE"/>
    <w:pPr>
      <w:shd w:val="clear" w:color="auto" w:fill="000080"/>
      <w:suppressAutoHyphens/>
      <w:spacing w:after="0" w:line="240" w:lineRule="auto"/>
    </w:pPr>
    <w:rPr>
      <w:rFonts w:ascii="Tahoma" w:hAnsi="Tahoma" w:cs="Tahoma"/>
      <w:sz w:val="20"/>
      <w:szCs w:val="20"/>
      <w:lang w:eastAsia="ar-SA"/>
    </w:rPr>
  </w:style>
  <w:style w:type="character" w:customStyle="1" w:styleId="afa">
    <w:name w:val="Схема документа Знак"/>
    <w:basedOn w:val="a0"/>
    <w:link w:val="af9"/>
    <w:semiHidden/>
    <w:rsid w:val="006837DE"/>
    <w:rPr>
      <w:rFonts w:ascii="Tahoma" w:hAnsi="Tahoma" w:cs="Tahoma"/>
      <w:sz w:val="20"/>
      <w:szCs w:val="20"/>
      <w:shd w:val="clear" w:color="auto" w:fill="000080"/>
      <w:lang w:eastAsia="ar-SA"/>
    </w:rPr>
  </w:style>
  <w:style w:type="paragraph" w:styleId="afb">
    <w:name w:val="List Paragraph"/>
    <w:basedOn w:val="a"/>
    <w:uiPriority w:val="34"/>
    <w:qFormat/>
    <w:rsid w:val="006837DE"/>
    <w:pPr>
      <w:suppressAutoHyphens/>
      <w:spacing w:after="0" w:line="240" w:lineRule="auto"/>
      <w:ind w:left="720"/>
      <w:contextualSpacing/>
    </w:pPr>
    <w:rPr>
      <w:rFonts w:ascii="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7285">
      <w:bodyDiv w:val="1"/>
      <w:marLeft w:val="0"/>
      <w:marRight w:val="0"/>
      <w:marTop w:val="0"/>
      <w:marBottom w:val="0"/>
      <w:divBdr>
        <w:top w:val="none" w:sz="0" w:space="0" w:color="auto"/>
        <w:left w:val="none" w:sz="0" w:space="0" w:color="auto"/>
        <w:bottom w:val="none" w:sz="0" w:space="0" w:color="auto"/>
        <w:right w:val="none" w:sz="0" w:space="0" w:color="auto"/>
      </w:divBdr>
    </w:div>
    <w:div w:id="41712654">
      <w:bodyDiv w:val="1"/>
      <w:marLeft w:val="0"/>
      <w:marRight w:val="0"/>
      <w:marTop w:val="0"/>
      <w:marBottom w:val="0"/>
      <w:divBdr>
        <w:top w:val="none" w:sz="0" w:space="0" w:color="auto"/>
        <w:left w:val="none" w:sz="0" w:space="0" w:color="auto"/>
        <w:bottom w:val="none" w:sz="0" w:space="0" w:color="auto"/>
        <w:right w:val="none" w:sz="0" w:space="0" w:color="auto"/>
      </w:divBdr>
    </w:div>
    <w:div w:id="460196365">
      <w:bodyDiv w:val="1"/>
      <w:marLeft w:val="0"/>
      <w:marRight w:val="0"/>
      <w:marTop w:val="0"/>
      <w:marBottom w:val="0"/>
      <w:divBdr>
        <w:top w:val="none" w:sz="0" w:space="0" w:color="auto"/>
        <w:left w:val="none" w:sz="0" w:space="0" w:color="auto"/>
        <w:bottom w:val="none" w:sz="0" w:space="0" w:color="auto"/>
        <w:right w:val="none" w:sz="0" w:space="0" w:color="auto"/>
      </w:divBdr>
    </w:div>
    <w:div w:id="557014965">
      <w:bodyDiv w:val="1"/>
      <w:marLeft w:val="0"/>
      <w:marRight w:val="0"/>
      <w:marTop w:val="0"/>
      <w:marBottom w:val="0"/>
      <w:divBdr>
        <w:top w:val="none" w:sz="0" w:space="0" w:color="auto"/>
        <w:left w:val="none" w:sz="0" w:space="0" w:color="auto"/>
        <w:bottom w:val="none" w:sz="0" w:space="0" w:color="auto"/>
        <w:right w:val="none" w:sz="0" w:space="0" w:color="auto"/>
      </w:divBdr>
    </w:div>
    <w:div w:id="1186365241">
      <w:bodyDiv w:val="1"/>
      <w:marLeft w:val="0"/>
      <w:marRight w:val="0"/>
      <w:marTop w:val="0"/>
      <w:marBottom w:val="0"/>
      <w:divBdr>
        <w:top w:val="none" w:sz="0" w:space="0" w:color="auto"/>
        <w:left w:val="none" w:sz="0" w:space="0" w:color="auto"/>
        <w:bottom w:val="none" w:sz="0" w:space="0" w:color="auto"/>
        <w:right w:val="none" w:sz="0" w:space="0" w:color="auto"/>
      </w:divBdr>
    </w:div>
    <w:div w:id="1335109948">
      <w:bodyDiv w:val="1"/>
      <w:marLeft w:val="0"/>
      <w:marRight w:val="0"/>
      <w:marTop w:val="0"/>
      <w:marBottom w:val="0"/>
      <w:divBdr>
        <w:top w:val="none" w:sz="0" w:space="0" w:color="auto"/>
        <w:left w:val="none" w:sz="0" w:space="0" w:color="auto"/>
        <w:bottom w:val="none" w:sz="0" w:space="0" w:color="auto"/>
        <w:right w:val="none" w:sz="0" w:space="0" w:color="auto"/>
      </w:divBdr>
    </w:div>
    <w:div w:id="213250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431926EB979DA3EC37AB0DB32A05A400F3E0A3CE6DEC7DB44A5732A4A267C32155B7D6B1851337G1i1L" TargetMode="External"/><Relationship Id="rId3" Type="http://schemas.openxmlformats.org/officeDocument/2006/relationships/settings" Target="settings.xml"/><Relationship Id="rId7" Type="http://schemas.openxmlformats.org/officeDocument/2006/relationships/hyperlink" Target="consultantplus://offline/ref=0BEA35B5E2F59732D2078EB9721E8551735BE2FBB301131F022383245DEAX6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75589.0/" TargetMode="External"/><Relationship Id="rId5" Type="http://schemas.openxmlformats.org/officeDocument/2006/relationships/hyperlink" Target="garantf1://12075589.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88</Pages>
  <Words>20584</Words>
  <Characters>153556</Characters>
  <Application>Microsoft Office Word</Application>
  <DocSecurity>0</DocSecurity>
  <Lines>1279</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Тацинского сельского поселения</Company>
  <LinksUpToDate>false</LinksUpToDate>
  <CharactersWithSpaces>173793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Тацинского сельского поселения</dc:creator>
  <cp:keywords/>
  <dc:description/>
  <cp:lastModifiedBy>Shef SOPR</cp:lastModifiedBy>
  <cp:revision>10</cp:revision>
  <cp:lastPrinted>2015-09-22T12:49:00Z</cp:lastPrinted>
  <dcterms:created xsi:type="dcterms:W3CDTF">2015-09-22T12:53:00Z</dcterms:created>
  <dcterms:modified xsi:type="dcterms:W3CDTF">2015-11-05T13:12:00Z</dcterms:modified>
</cp:coreProperties>
</file>